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ယေရှုခရစ်တော်၏ဗျာဒိတ်တော် - နံပါတ် ဆယ့်သုံး</w:t>
      </w:r>
    </w:p>
    <w:p>
      <w:pPr>
        <w:pStyle w:val="ArticleSubtitle"/>
        <w:jc w:val="left"/>
      </w:pPr>
      <w:r>
        <w:rPr>
          <w:rFonts w:ascii="Myanmar Text" w:hAnsi="Myanmar Text" w:eastAsia="Myanmar Text" w:cs="Myanmar Text"/>
        </w:rPr>
        <w:t>ကောင်းကင်၌ရှိသော စစ်ပွဲနှင့် နောက်ဆုံးသောနေ့ရက်များ—ဗျာဒိတ်ကျမ်း ၁၂ နှင့် ၁၃ ထဲမှ ပရောဖက်ပြုချက်ဆိုင်ရာ အချိန်အစီအစဉ်ကို ဖော်ထုတ်ပြသခြင်း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2023-11-09</w:t>
      </w:r>
    </w:p>
    <w:p>
      <w:pPr>
        <w:pStyle w:val="ArticleBody"/>
        <w:jc w:val="left"/>
      </w:pPr>
      <w:r>
        <w:rPr>
          <w:rFonts w:ascii="Myanmar Text" w:hAnsi="Myanmar Text" w:eastAsia="Myanmar Text" w:cs="Myanmar Text"/>
        </w:rPr>
        <w:t>ကျွန်ုပ်တို့သည် ဗျာဒိတ်ကျမ်း အခန်းကြီး ၁၂ တွင် ဖော်ပြထားသော ကောင်းကင်၌ ဖြစ်ပွားသော စစ်ပွဲကို ခွဲခြားသတ်မှတ်လျက် ရှိခဲ့ကြသည်။ Alpha နှင့် Omega ဖြစ်တော်မူသော ခရစ်တော်၏ စရိုက်လက္ခဏာဆိုင်ရာ နိယာမကို အသုံးပြု၍၊ ကျွန်ုပ်တို့သည် အခန်းကြီး ၁၂ ထဲမှ ကောင်းကင်၌ ဖြစ်သော စစ်ပွဲကို “နောက်ဆုံးသော ကာလ” ၌ ဖြစ်ပွားသော ကောင်းကင်စစ်ပွဲ၏ ပုံသင်္ကေတအဖြစ် ချဉ်းကပ်ခဲ့ကြသည်။ “နောက်ဆုံးသော ကာလ” ဟူသော အသုံးအနှုန်းသည် သမ္မာကျမ်းစာနှင့် ပရောဖက်ပြုခြင်း၏ ဝိညာဉ်တော်၌ စုံစမ်းစစ်ဆေးသည့် တရားစီရင်ခြင်း၏ နောက်ဆုံးသော ကာလများကို ဆိုလိုသည်။</w:t>
      </w:r>
    </w:p>
    <w:p>
      <w:pPr>
        <w:pStyle w:val="ArticleBody"/>
        <w:jc w:val="left"/>
      </w:pPr>
      <w:r>
        <w:rPr>
          <w:rFonts w:ascii="Myanmar Text" w:hAnsi="Myanmar Text" w:eastAsia="Myanmar Text" w:cs="Myanmar Text"/>
        </w:rPr>
        <w:t>အခန်း ၁၂ နှင့် ၁၃ တို့၌ ဖော်ပြထားသော စာတန်၏ တန်ခိုးသုံးရပ်ကို ကျွန်ုပ်တို့သည် အတိတ်သမိုင်း၌ ပြည့်စုံခြင်းကို ရှာတွေ့သော တန်ခိုးများအဖြစ် မသတ်မှတ်ဘဲ၊ လောကကြီးကို အာမာဂေဒုန်သို့ ဦးဆောင်သွားသော ထိုတန်ခိုးများ၏ ယနေ့ခေတ်ပြည့်စုံခြင်းအဖြစ် သတ်မှတ်ထားသည်။ အခန်း ၁၂ ၏ နဂါးသည် ကုလသမဂ္ဂ ဖြစ်သည်။ အမေရိကန်ပြည်ထောင်စု၌ တနင်္ဂနွေဥပဒေကြောင့် ပြန်လည်အသက်ဝင်လာမည့် ကက်သလစ်အသင်းတော်သည် အခန်း ၁၃ ၏ ပင်လယ်မှတက်လာသော သားရဲဖြစ်ပြီး၊ ချိုနှစ်ချောင်းရှိသော မြေသားရဲသည် အမေရိကန်ပြည်ထောင်စု ဖြစ်သည်။</w:t>
      </w:r>
    </w:p>
    <w:p>
      <w:pPr>
        <w:pStyle w:val="ArticleBody"/>
        <w:jc w:val="left"/>
      </w:pPr>
      <w:r>
        <w:rPr>
          <w:rFonts w:ascii="Myanmar Text" w:hAnsi="Myanmar Text" w:eastAsia="Myanmar Text" w:cs="Myanmar Text"/>
        </w:rPr>
        <w:t>အခန်းကြီး ၁၂ တွင် ပုံမှန်အားဖြင့် လူစီဖာ၏ ကောင်းကင်ဘုံ၌ ပြုလုပ်ခဲ့သော ပုန်ကန်မှုကိုသာ ကိုယ်စားပြုသည်ဟု နားလည်လေ့ရှိသော ထိုစစ်ပွဲသည် အမှန်အားဖြင့် မြေကြီးဆိုင်ရာ ကောင်းကင်တို့၌ မကြာမီ ဖြစ်ပေါ်လာတော့မည့် စစ်ပွဲတစ်ရပ်ကို ဖော်ပြထားကြောင်းကို ကျွန်ုပ်တို့ သတ်မှတ်ဖော်ထုတ်လာခဲ့ကြသည်။ ထိုစစ်ပွဲသည် အမေရိကန်ပြည်ထောင်စု၌ မကြာမီ ရောက်ရှိလာမည့် တနင်္ဂနွေနေ့ ဥပဒေမှ စတင်မည်ဖြစ်သည်။ ထို့ပြင် ဗျာဒိတ်ကျမ်း ၁၃း၁၁-၁၇ မှ ပုံဖော်ထားသော စမ်းသပ်ခြင်း လုပ်ငန်းစဉ်တစ်ရပ် ရှိကြောင်းကိုလည်း ကျွန်ုပ်တို့ အချိန်ယူ၍ သတ်မှတ်ဖော်ထုတ်ခဲ့ကြသည်။ ထိုလုပ်ငန်းစဉ်တွင် သားရဲ၏ ပုံရိပ် ဖွဲ့စည်းပေါ်ပေါက်လာခြင်းကို အသိအမှတ်ပြုခြင်း ပါဝင်သည်။ သားရဲ၏ ပုံရိပ်သည် အသင်းတော်နှင့် နိုင်ငံတော်၏ ပေါင်းစည်းမှုကို ကိုယ်စားပြုပြီး၊ ထိုဆက်ဆံရေးအတွင်း အသင်းတော်က အုပ်ချုပ်ထိန်းချုပ်နေခြင်းဖြစ်သည်။ အသင်းတော်က ထိန်းချုပ်အုပ်ချုပ်နေသောအခါ ၎င်းသည် မိမိ၏ အယူဝါဒများကို အတင်းအကျပ် အကောင်အထည်ဖော်စေရန် နိုင်ငံတော်ကို အသုံးပြုကာ၊ မိမိက ကောက်ချက်ချသတ်မှတ်သော အယူမှားသူများကို ညှဉ်းပန်းနှိပ်စက်လေသည်။ သားရဲ၏ ပုံရိပ် ဖွဲ့စည်းပေါ်ပေါက်လာခြင်းနှင့် ဆက်နွှယ်သော ကမ္ဘာလုံးဆိုင်ရာ စမ်းသပ်ခြင်း လုပ်ငန်းစဉ်ကို ပထမဦးစွာ အမေရိကန်ပြည်ထောင်စုအတွင်း၌ အကောင်အထည်ဖော်ပြီးစီးသည်။ စမ်းသပ်ခြင်း လုပ်ငန်းစဉ် နှစ်ရပ်စလုံး၏ ပရောဖက်ပြုဆိုင်ရာ လက္ခဏာများမှာ အမေရိကန်ပြည်ထောင်စု၌ ဖြစ်စေ၊ ကမ္ဘာတစ်ဝန်း၌ ဖြစ်စေ၊ အနှစ်သာရအားဖြင့် တူညီကြသည်။</w:t>
      </w:r>
    </w:p>
    <w:p>
      <w:pPr>
        <w:pStyle w:val="ArticleBody"/>
        <w:jc w:val="left"/>
      </w:pPr>
      <w:r>
        <w:rPr>
          <w:rFonts w:ascii="Myanmar Text" w:hAnsi="Myanmar Text" w:eastAsia="Myanmar Text" w:cs="Myanmar Text"/>
        </w:rPr>
        <w:t>ကျွန်ုပ်တို့သည် လောကအဆုံး၌ သားရဲ၏ရုပ်တုကို စမ်းသပ်သော လုပ်ငန်းစဉ် နှစ်ဆက်တိုက် ရှိကြောင်းကို သတ်မှတ်ဖော်ထုတ်ရန် ဒုတိယသက်သေအဖြစ်၊ ကပ်တိုင်မတိုင်မီနှင့် ကပ်တိုင်နောက်၌ တည်ရှိသော တူညီသည့် ကာလနှစ်ခုဖြစ်သည့် ရက်ပေါင်း တစ်ထောင့်နှစ်ရာခြောက်ဆယ်ကို ညွှန်ပြခဲ့ကြသည်။ ၂၀၀၁ ခုနှစ်၊ စက်တင်ဘာ ၁၁ ရက်မှ မကြာမီ ရောက်လာမည့် တနင်္ဂနွေနေ့ ဥပဒေ အထိ အမေရိကန်ပြည်ထောင်စု၌ သားရဲ၏ရုပ်တု ဖွဲ့စည်းပေါ်ပေါက်ခြင်းသည်၊ မကြာမီ ရောက်လာမည့် တနင်္ဂနွေနေ့ ဥပဒေပြီးနောက် ကုလသမဂ္ဂ၌ သားရဲ၏ရုပ်တု ဖွဲ့စည်းပေါ်ပေါက်ခြင်းထက် အရင် ဖြစ်ပေါ်သည်။ ခရစ်တော်၏ ဗတ္တိဇံခံယူခြင်းမှ ကပ်တိုင်အထိ ဖြစ်သော အမှုတော်ဆောင်ကာလ ရက်ပေါင်း တစ်ထောင့်နှစ်ရာခြောက်ဆယ်သည်၊ ကပ်တိုင်နောက်၌ လိုက်တော်သားများ၏ အမှုတော်ဆောင်ကာလ ရက်ပေါင်း တစ်ထောင့်နှစ်ရာခြောက်ဆယ်ထက် အရင်တည်ရှိခဲ့သည်။ ကာလတစ်ခုစီအတွင်း တူညီသော စမ်းသပ်မှုများကို ကိုယ်စားပြုသော ကာလနှစ်ခုစီ ပါဝင်သည့် ဤလိုင်းနှစ်ကြောင်းသည်၊ ခရစ်တော်၏ရုပ်သဏ္ဌာန် သို့မဟုတ် အန္တိခရစ်၏ရုပ်သဏ္ဌာန် ဟူသော အကြောင်းအရာကို ကိုယ်စားပြုကြသည်။</w:t>
      </w:r>
    </w:p>
    <w:p>
      <w:pPr>
        <w:pStyle w:val="ArticleBody"/>
        <w:jc w:val="left"/>
      </w:pPr>
      <w:r>
        <w:rPr>
          <w:rFonts w:ascii="Myanmar Text" w:hAnsi="Myanmar Text" w:eastAsia="Myanmar Text" w:cs="Myanmar Text"/>
        </w:rPr>
        <w:t>ခရစ်တော်၏ အမှုတော်ဆောင်မှုတွင် လက်ဝါးကပ်တိုင်၌ အဆုံးသတ်သည့် တစ်ထောင်နှစ်ရာခြောက်ဆယ်ရက်သည်၊ သန့်ရှင်းသောဝိညာဉ်တော်သည် ကိုယ်တော်၏ နှစ်ခြင်းခံရာ၌ ဆင်းသက်တော်မူသောအခါ စတင်ခဲ့ပြီး၊ ဗျာဒိတ်ကျမ်း ၁၈ ၌ ဖော်ပြထားသော တန်ခိုးကြီးသော ကောင်းကင်တမန်သည် ၂၀၀၁ ခုနှစ်၊ စက်တင်ဘာ ၁၁ ရက်နေ့တွင် ဆင်းသက်လာခြင်းနှင့် ကိုက်ညီသည်။</w:t>
      </w:r>
    </w:p>
    <w:p>
      <w:pPr>
        <w:pStyle w:val="ArticleScripture"/>
        <w:jc w:val="left"/>
      </w:pPr>
      <w:r>
        <w:rPr>
          <w:rFonts w:ascii="Myanmar Text" w:hAnsi="Myanmar Text" w:eastAsia="Myanmar Text" w:cs="Myanmar Text"/>
        </w:rPr>
        <w:t>“ယခုတွင် ငါသည် နယူးယောက်မြို့ကို ပင်လယ်လှိုင်းကြီးတစ်လုံးက ဆုတ်ယူဖျက်ဆီးသွားမည်ဟု ကြေညာခဲ့သော စကား ရောက်လာသလော။ ဤသို့သောအရာကို ငါသည် မည်သည့်အခါမျှ မပြောခဲ့ဖူး။ ထိုမြို့၌ အထပ်ထပ် တိုး၍ တည်ဆောက်နေသော အဆောက်အအုံကြီးများကို ငါကြည့်မြင်စဉ်၊ ‘ထာဝရဘုရားသည် မြေကြီးကို အလွန်ပြင်းထန်စွာ လှုပ်ခါရန် ထကြွလာသောအခါ မည်မျှ ကြောက်မက်ဖွယ်ကောင်းသော အဖြစ်အပျက်များ ဖြစ်ပေါ်လာမည်နည်း။ ထို့နောက် ဗျာဒိတ်ကျမ်း 18:1–3 ၏ စကားများသည် ပြည့်စုံလိမ့်မည်’ ဟု ငါပြောခဲ့သည်။ ဗျာဒိတ်ကျမ်း အခန်းကြီး ၁၈ တစ်ခန်းလုံးသည် မြေကြီးပေါ်သို့ ရောက်လာမည့်အရာများနှင့်စပ်လျဉ်းသော သတိပေးချက်တစ်ရပ် ဖြစ်သည်။ သို့ရာတွင် နယူးယောက်မြို့အပေါ်သို့ အဘယ်အရာ ရောက်လာမည်ဆိုသည်နှင့်စပ်လျဉ်း၍ အထူးတလည် ငါ၌ ပေးထားသော အလင်းမရှိ။ ငါသိသည်မှာ တစ်နေ့နေ့တွင် ထိုနေရာရှိ အဆောက်အအုံကြီးများသည် ဘုရားသခင်၏ တန်ခိုးတော်၏ လှည့်လည်ခြင်းနှင့် လှန်လှောဖျက်ဆီးခြင်းအားဖြင့် ပစ်ချခံရလိမ့်မည်ဟုသာ ဖြစ်သည်။ ငါအား ပေးထားသော အလင်းအရ ဖျက်ဆီးခြင်းသည် လောက၌ ရှိနေသည်ကို ငါသိ၏။ ထာဝရဘုရားထံမှ စကားတစ်ခွန်း၊ ကိုယ်တော်၏ အားကြီးသော တန်ခိုးတော်၏ ထိတွေ့မှုတစ်ချက်မျှဖြင့်ပင် ဤအဆောက်အအုံ အလွန်ကြီးမားထုထည်ကြီးများသည် လဲကျသွားလိမ့်မည်။ ငါတို့သည် စိတ်ကူးပင် မမှန်းဆနိုင်သော ကြောက်မက်ဖွယ်အကောင်းဆုံး အဖြစ်အပျက်များ ဖြစ်ပေါ်လာလိမ့်မည်။” Review and Herald, July 5, 1906.</w:t>
      </w:r>
    </w:p>
    <w:p>
      <w:pPr>
        <w:pStyle w:val="ArticleBody"/>
        <w:jc w:val="left"/>
      </w:pPr>
      <w:r>
        <w:rPr>
          <w:rFonts w:ascii="Myanmar Text" w:hAnsi="Myanmar Text" w:eastAsia="Myanmar Text" w:cs="Myanmar Text"/>
        </w:rPr>
        <w:t>ခရစ်တော်၏သမိုင်း၌ လက်ဝါးကပ်တိုင်၌ အဆုံးသတ်သွားသော ရက်ပေါင်းတစ်ထောင့်နှစ်ရာခြောက်ဆယ်ကာလသည် မကြာမီရောက်ရှိလာမည့် တနင်္ဂနွေဥပဒေ၌ အဆုံးသတ်မည့် အချိန်ကာလကို ကိုယ်စားပြုသည်။ လက်ဝါးကပ်တိုင်သည် တနင်္ဂနွေဥပဒေ၏ ပုံသဏ္ဍာန်တစ်ရပ်ဖြစ်သည်။ နှစ်ခုစလုံးသည် တရားစီရင်ခြင်း၏ သင်္ကေတများဖြစ်ကြသည်။ နှစ်ခုစလုံးသည် တရားစီရင်ခြင်းဖြစ်ရပ် ဖြစ်ပေါ်သော လူမျိုးအပေါ် အမျိုးသားပျက်စီးခြင်း ရောက်ရှိလာမည်ကို ကိုယ်စားပြုကြသည်။ နှစ်ခုစလုံးသည် ယုဒ၏ ဘုန်းတန်ခိုးထင်ရှားသောပြည်၌ ဖြစ်ပွားခဲ့ကြသည်။ ခရစ်တော်၏ သမိုင်း၌ ယင်းသည် ယုဒ၏ အမှန်တကယ် ဘုန်းတန်ခိုးထင်ရှားသောပြည်ဖြစ်ခဲ့ပြီး၊ တနင်္ဂနွေဥပဒေ၌မူ ယင်းသည် ယုဒ၏ ဝိညာဉ်ရေးဆိုင်ရာ ဘုန်းတန်ခိုးထင်ရှားသောပြည် ဖြစ်သည့် အမေရိကန်ပြည်ထောင်စုဖြစ်သည်။ လက်ဝါးကပ်တိုင်၌ ခရစ်တော်သည် လူအပေါင်းတို့ကို မိမိထံသို့ ဆွဲဆောင်ရန် ရည်ရွယ်ချက်ဖြင့် မြှောက်တင်ခြင်းခံရ၏။</w:t>
      </w:r>
    </w:p>
    <w:p>
      <w:pPr>
        <w:pStyle w:val="ArticleScripture"/>
        <w:jc w:val="left"/>
      </w:pPr>
      <w:r>
        <w:rPr>
          <w:rFonts w:ascii="Myanmar Text" w:hAnsi="Myanmar Text" w:eastAsia="Myanmar Text" w:cs="Myanmar Text"/>
        </w:rPr>
        <w:t>“မြေကြီးမှ ငါကို မြှောက်တင်ခြင်းခံရလျှင်၊ လူအပေါင်းတို့ကို ငါ့ထံသို့ ဆွဲဆောင်မည်” ဟု မိန့်တော်မူ၏။ ထိုသို့ မိန့်တော်မူခြင်းမှာ မိမိသည် အဘယ်သို့သော သေခြင်းဖြင့် သေတော်မူရမည်ကို ညွှန်ပြခြင်းဖြစ်၏။ ယောဟန် ၁၂:၃၂၊ ၃၃။</w:t>
      </w:r>
    </w:p>
    <w:p>
      <w:pPr>
        <w:pStyle w:val="ArticleBody"/>
        <w:jc w:val="left"/>
      </w:pPr>
      <w:r>
        <w:rPr>
          <w:rFonts w:ascii="Myanmar Text" w:hAnsi="Myanmar Text" w:eastAsia="Myanmar Text" w:cs="Myanmar Text"/>
        </w:rPr>
        <w:t>တနင်္ဂနွေဥပဒေ အချိန်၌ လူတစ်သိန်းလေးဆယ်လေးထောင်၏ အလံတော်ကို လူအပေါင်းတို့အား ခရစ်တော်ထံသို့ ဆွဲဆောင်ရန်အလို့ငှာ မြှောက်တင်ကြလိမ့်မည်။</w:t>
      </w:r>
    </w:p>
    <w:p>
      <w:pPr>
        <w:pStyle w:val="ArticleScripture"/>
        <w:jc w:val="left"/>
      </w:pPr>
      <w:r>
        <w:rPr>
          <w:rFonts w:ascii="Myanmar Text" w:hAnsi="Myanmar Text" w:eastAsia="Myanmar Text" w:cs="Myanmar Text"/>
        </w:rPr>
        <w:t>ထိုအခါ ကိုယ်တော်သည် ဝေးလံသော လူမျိုးတို့အတွက် အလံတော်ကို မြှောက်တင်တော်မူ၍၊ မြေကြီးစွန်းမှ သူတို့အား လှမ်း၍ ခေါ်တော်မူလိမ့်မည်။ ထိုသူတို့သည် အလျင်အမြန် မြန်ဆန်စွာ ရောက်လာကြလိမ့်မည်။ ဟေရှာယ ၅:၂၆။</w:t>
      </w:r>
    </w:p>
    <w:p>
      <w:pPr>
        <w:pStyle w:val="ArticleBody"/>
        <w:jc w:val="left"/>
      </w:pPr>
      <w:r>
        <w:rPr>
          <w:rFonts w:ascii="Myanmar Text" w:hAnsi="Myanmar Text" w:eastAsia="Myanmar Text" w:cs="Myanmar Text"/>
        </w:rPr>
        <w:t>ခရစ်တော်၏ သမိုင်း၌ လက်ဝါးကပ်တိုင်နောက်ပိုင်း ဆက်လျက်ရှိသော တစ်ထောင်နှစ်ရာခြောက်ဆယ်ရက်ကာလသည်၊ စတေဖန်ကို ကျောက်ခဲဖြင့် ထုသတ်သောအချိန်တွင် မိက္ခေလ ရပ်တည်ထကြွခြင်းဖြင့် အဆုံးသတ်သည်။</w:t>
      </w:r>
    </w:p>
    <w:p>
      <w:pPr>
        <w:pStyle w:val="ArticleScripture"/>
        <w:jc w:val="left"/>
      </w:pPr>
      <w:r>
        <w:rPr>
          <w:rFonts w:ascii="Myanmar Text" w:hAnsi="Myanmar Text" w:eastAsia="Myanmar Text" w:cs="Myanmar Text"/>
        </w:rPr>
        <w:t>သို့ရာတွင် သူသည် သန့်ရှင်းသော ဝိညာဉ်တော်နှင့် ပြည့်ဝလျက်၊ ကောင်းကင်သို့ တည်ကြည်စွာ မော့ကြည့်၍ ဘုရားသခင်၏ ဘုန်းတော်ကိုလည်းကောင်း၊ ဘုရားသခင်၏ လက်ယာဘက်၌ ရပ်တော်မူသော ယေရှုကိုလည်းကောင်း မြင်လေ၏။ ထိုအခါ သူက၊ “ကြည့်ရှုကြလော့၊ ကောင်းကင်တို့ ဖွင့်လှစ်လျက်ရှိသည်ကိုလည်းကောင်း၊ လူသားသည် ဘုရားသခင်၏ လက်ယာဘက်၌ ရပ်တော်မူလျက်ရှိသည်ကိုလည်းကောင်း အကျွန်ုပ် မြင်ရပါသည်” ဟု ဆိုလေ၏။ တမန်တော်ဝတ္ထု ၇း၅၅၊ ၅၆။</w:t>
      </w:r>
    </w:p>
    <w:p>
      <w:pPr>
        <w:pStyle w:val="ArticleBody"/>
        <w:jc w:val="left"/>
      </w:pPr>
      <w:r>
        <w:rPr>
          <w:rFonts w:ascii="Myanmar Text" w:hAnsi="Myanmar Text" w:eastAsia="Myanmar Text" w:cs="Myanmar Text"/>
        </w:rPr>
        <w:t>တိရစ္ဆာန်၏ နောက်ဆုံးရုပ်တုနှင့်ဆိုင်သော စမ်းသပ်ခြင်းအချိန်၏ သင်္ကေတဆိုင်ရာ လေးဆယ့်နှစ်လသည် မိက္ခေလ ရပ်တည်ထမြောက်ခြင်းနှင့်အတူ အဆုံးသတ်ပြီး၊ ထိုအရာသည် လူသားတို့၏ ကရုဏာကာလ ပိတ်သိမ်းခြင်းကို အမှတ်အသားပြုသည်။</w:t>
      </w:r>
    </w:p>
    <w:p>
      <w:pPr>
        <w:pStyle w:val="ArticleScripture"/>
        <w:jc w:val="left"/>
      </w:pPr>
      <w:r>
        <w:rPr>
          <w:rFonts w:ascii="Myanmar Text" w:hAnsi="Myanmar Text" w:eastAsia="Myanmar Text" w:cs="Myanmar Text"/>
        </w:rPr>
        <w:t>ထိုအချိန်၌ သင်၏လူမျိုးသားတို့အတွက် ရပ်တည်လျက်ရှိသော မင်းကြီးမိက္ခေလသည် ထလိမ့်မည်။ ထိုအချိန်၌ လူမျိုးတစ်မျိုးဖြစ်ပေါ်လာသည်မှစ၍ ထိုအချိန်တိုင်အောင် မဖြစ်ဖူးသေးသော ဆင်းရဲဒုက္ခအချိန် ရောက်လိမ့်မည်။ သို့ရာတွင် ထိုအချိန်၌ စာအုပ်၌ ရေးမှတ်ထားခြင်းခံရသောသူတိုင်းဖြစ်သော သင်၏လူမျိုးသားတို့သည် ကယ်တင်ခြင်းကို ခံရကြလိမ့်မည်။ ဒံယေလ ၁၂:၁။</w:t>
      </w:r>
    </w:p>
    <w:p>
      <w:pPr>
        <w:pStyle w:val="ArticleBody"/>
        <w:jc w:val="left"/>
      </w:pPr>
      <w:r>
        <w:rPr>
          <w:rFonts w:ascii="Myanmar Text" w:hAnsi="Myanmar Text" w:eastAsia="Myanmar Text" w:cs="Myanmar Text"/>
        </w:rPr>
        <w:t>တိရစ္ဆာန်၏ ရုပ်တုဆိုင်ရာ စမ်းသပ်မှု လုပ်ငန်းစဉ် နှစ်ရပ်လုံး၏ ပြည့်စုံသော သမိုင်းတွင် အခြားအတွင်းပိုင်း ပရောဖက်ပြု သက်သေများလည်း ပါဝင်လျက်ရှိသည်။ ဤအရာကို မှန်ကန်စွာ နားလည်ရမည်ဖြစ်ပြီး၊ ဤအမှန်တရားကို နားလည်သူ အနည်းငယ်သာ ရှိကြောင်းကိုလည်း ကျွန်ုပ် ဝန်ခံပါသည်။ သို့ရာတွင်၊ အမေရိကန်ပြည်ထောင်စု၌ ပြည့်စုံအကောင်အထည်ဖော်သော တိရစ္ဆာန်၏ ပထမ ရုပ်တုဆိုင်ရာ စမ်းသပ်မှု လုပ်ငန်းစဉ်သည် တတိယအမင်္ဂလာသည် သမိုင်းထဲသို့ ဝင်ရောက်လာခဲ့သော ၂၀၀၁ ခုနှစ်၊ စက်တင်ဘာလ ၁၁ ရက်နေ့တွင် စတင်ခဲ့သည်။ ထိုပထမ တိရစ္ဆာန်၏ ရုပ်တုဆိုင်ရာ စမ်းသပ်မှု လုပ်ငန်းစဉ် အဆုံးသတ်ရာ ဖြစ်သော တနင်္ဂနွေဥပဒေသည်၊ တနင်္ဂနွေဥပဒေ ပြဋ္ဌာန်းခြင်းကြောင့် အမေရိကန်ပြည်ထောင်စုအပေါ် တရားစီရင်ခြင်း၌ တတိယအမင်္ဂလာ ရောက်ရှိလာခြင်းကို အမှတ်အသားပြုသည်။ ထိုအချိန်တွင် တတိယအမင်္ဂလာ၏ ရောက်ရှိလာခြင်းသည် ဗျာဒိတ်ကျမ်း အခန်းကြီး ၁၁၊ အခန်းငယ် ၁၈ ၏ ပြည့်စုံခြင်းအဖြစ် လူမျိုးများကို အမျက်ထွက်စေခြင်းကို ပြည့်စုံစေပြီး၊ သမ္မာကျမ်းစာ ပရောဖက်ပြုချက်၌ လူမျိုးများကို အမျက်ထွက်စေရန် အစ္စလာမ်၏ အခန်းကဏ္ဍကို ပထမဆုံး ဖော်ပြထားခြင်းလည်း ဖြစ်သည်။</w:t>
      </w:r>
    </w:p>
    <w:p>
      <w:pPr>
        <w:pStyle w:val="ArticleScripture"/>
        <w:jc w:val="left"/>
      </w:pPr>
      <w:r>
        <w:rPr>
          <w:rFonts w:ascii="Myanmar Text" w:hAnsi="Myanmar Text" w:eastAsia="Myanmar Text" w:cs="Myanmar Text"/>
        </w:rPr>
        <w:t>သူသည် တောရိုင်းလူကဲ့သို့ ဖြစ်လိမ့်မည်။ သူ၏လက်သည် လူအပေါင်းတို့တစ်ဦးစီအပေါ် ဆန့်ကျင်လိမ့်မည်၊ လူအပေါင်းတို့တစ်ဦးစီ၏လက်လည်း သူ့အပေါ် ဆန့်ကျင်လိမ့်မည်။ ထို့ပြင် သူသည် မိမိအစ်ကိုအပေါင်းတို့၏ မျက်နှာချင်းဆိုင်၌ နေလိမ့်မည်။ ကမ္ဘာဦး ၁၆း၁၂။</w:t>
      </w:r>
    </w:p>
    <w:p>
      <w:pPr>
        <w:pStyle w:val="ArticleBody"/>
        <w:jc w:val="left"/>
      </w:pPr>
      <w:r>
        <w:rPr>
          <w:rFonts w:ascii="Myanmar Text" w:hAnsi="Myanmar Text" w:eastAsia="Myanmar Text" w:cs="Myanmar Text"/>
        </w:rPr>
        <w:t>မကြာမီလာမည့် တနင်္ဂနွေနေ့ဥပဒေသည် ပထမစမ်းသပ်ကာလ၏ အဆုံးသတ်ဖြစ်သကဲ့သို့၊ နောက်ဆုံးစမ်းသပ်ကာလ၏ အစလည်း ဖြစ်သည်။ နောက်ဆုံးစမ်းသပ်ကာလသည် လူသားတို့၏ ကရုဏာကာလ ပိတ်သိမ်းသည့်အချိန်တွင် အဆုံးသတ်ပြီး၊ ထိုအချိန်၌ တတိယအမင်္ဂလာ၏ သင်္ကေတဖြစ်သော လေမုန်တိုင်းလေးပါးသည် အပြည့်အဝ လွှတ်ပေးခြင်းခံရသည်။</w:t>
      </w:r>
    </w:p>
    <w:p>
      <w:pPr>
        <w:pStyle w:val="ArticleScripture"/>
        <w:jc w:val="left"/>
      </w:pPr>
      <w:r>
        <w:rPr>
          <w:rFonts w:ascii="Myanmar Text" w:hAnsi="Myanmar Text" w:eastAsia="Myanmar Text" w:cs="Myanmar Text"/>
        </w:rPr>
        <w:t>“ကယ်တင်ရှင်သည် ယုဒလူမျိုးတို့အတွင်း ဘုရားသခင်နှင့် ကွာရှင်းကွဲကွာသွားသော လူမျိုးတစ်မျိုးကို မြင်တော်မူသည့်အခါ၊ လောကနှင့်လည်းကောင်း၊ ပုပ်ရဟန်းမင်းအာဏာနှင့်လည်းကောင်း ပေါင်းစည်းနေသော ခရစ်ယာန်အသင်းတော်တစ်ရပ်ကိုလည်း အမည်ခံသော အသင်းတော်အဖြစ် မြင်တော်မူခဲ့သည်။ ထို့ပြင် အနောက်ဘက်တောင်တန်းများနောက်သို့ နေဝင်လျှင်တိုင်အောင် ယေရုရှလင်မြို့အတွက် ငိုကြွေးတော်မူလျက် သံလွင်တောင်ပေါ်တွင် ရပ်တော်မူခဲ့သကဲ့သို့၊ ယခုလည်း အချိန်ကာလ၏ နောက်ဆုံးခဏများတွင် အပြစ်သားတို့အတွက် ငိုကြွေးတော်မူလျက်၊ သူတို့အတွက် တောင်းပန်တော်မူနေသည်။ မကြာမီမှာပင် လေဖက်လေးပါးကို ထိန်းချုပ်ထားသော ကောင်းကင်တမန်တို့အား ‘ဘေးဒဏ်များကို လွှတ်လိုက်ကြလော့။ ငါ့ပညတ်တရားကို ချိုးဖောက်သောသူတို့အပေါ်သို့ အမှောင်ထု၊ ဖျက်ဆီးခြင်းနှင့် သေခြင်းတို့ ကျရောက်စေကြလော့’ ဟု မိန့်တော်မူလိမ့်မည်။ ထိုအခါ ကြီးမားသောအလင်းနှင့် အသိပညာကို ရရှိခဲ့ကြသောသူတို့အား၊ ယုဒလူတို့အား မိန့်တော်မူခဲ့သကဲ့သို့၊ ‘သင်သည်ပင် ဤသင်၏နေ့၌ သင်၏ငြိမ်သက်ခြင်းနှင့်ဆိုင်သော အရာများကို သိခဲ့မည်ဆိုလျှင် ကောင်းလေစွ! သို့ရာတွင် ယခုတော့ ထိုအရာများသည် သင်၏မျက်စိမှ ကွယ်ဝှက်ခြင်းခံရပြီ’ ဟု မိန့်တော်မူရလိမ့်မည်လော?” Review and Herald, October 8, 1901.</w:t>
      </w:r>
    </w:p>
    <w:p>
      <w:pPr>
        <w:pStyle w:val="ArticleBody"/>
        <w:jc w:val="left"/>
      </w:pPr>
      <w:r>
        <w:rPr>
          <w:rFonts w:ascii="Myanmar Text" w:hAnsi="Myanmar Text" w:eastAsia="Myanmar Text" w:cs="Myanmar Text"/>
        </w:rPr>
        <w:t>ခရစ်တော်၏ သမိုင်း၌၊ တစ်ထောင့်နှစ်ရာခြောက်ဆယ်ရက်ကာလ၏ ပထမကာလအတွက် ပထမအမှတ်အသားသည် ကိုယ်တော်၏ ဗတ္တိဇံခံခြင်း၌ စတင်ခဲ့၏။ ထိုအရာသည် ကိုယ်တော်၏ သေခြင်းနှင့် ရှင်ပြန်ထမြောက်ခြင်း၏ သင်္ကေတဖြစ်၏။ ထိုကာလသည် ကိုယ်တော်၏ သေခြင်းနှင့် ရှင်ပြန်ထမြောက်ခြင်း၌ အဆုံးသတ်ခဲ့ပြီး၊ ထိုအဖြစ်အပျက်သည် တစ်ပြိုင်နက်တည်းပင် တစ်ထောင့်နှစ်ရာခြောက်ဆယ်ရက်ကာလ၏ နောက်ဆုံးကာလကို စတင်စေခဲ့၏။ ထိုကာလသည် စတေဖန်၏ သေခြင်းနှင့် ကတိပြုထားသော ရှင်ပြန်ထမြောက်ခြင်းဖြင့် အဆုံးသတ်ခဲ့၏။</w:t>
      </w:r>
    </w:p>
    <w:p>
      <w:pPr>
        <w:pStyle w:val="ArticleBody"/>
        <w:jc w:val="left"/>
      </w:pPr>
      <w:r>
        <w:rPr>
          <w:rFonts w:ascii="Myanmar Text" w:hAnsi="Myanmar Text" w:eastAsia="Myanmar Text" w:cs="Myanmar Text"/>
        </w:rPr>
        <w:t>ခရစ်တော်၏ပုံသဏ္ဍာန်ကို ကိုယ်စားပြုသော သမိုင်းကြောင်းလိုင်းသည်၊ အန္တိခရစ်၏ပုံသဏ္ဍာန်ကို ကိုယ်စားပြုသော သမိုင်းကြောင်းလိုင်းနှင့် တူညီသော ပရောဖက်ပြုဖွဲ့စည်းပုံကို ရှိသည်။</w:t>
      </w:r>
    </w:p>
    <w:p>
      <w:pPr>
        <w:pStyle w:val="ArticleBody"/>
        <w:jc w:val="left"/>
      </w:pPr>
      <w:r>
        <w:rPr>
          <w:rFonts w:ascii="Myanmar Text" w:hAnsi="Myanmar Text" w:eastAsia="Myanmar Text" w:cs="Myanmar Text"/>
        </w:rPr>
        <w:t>ကျမ်းစာတော်၌ ခရစ်တော်သည် မြောက်ဘက်၏ စစ်မှန်သော ဘုရင်ဖြစ်တော်မူ၏။ ထို့ပြင် စာတန်၏ ရည်ရွယ်ချက်သည် အစဉ်အမြဲပင် ခရစ်တော်၏ ဘုရင်ဆိုင်ရာ အာဏာတော်ကို ဖြုတ်ချ၍ အတုအယောင်ဖြင့် အစားထိုးရန် ဖြစ်ခဲ့လေသည်။</w:t>
      </w:r>
    </w:p>
    <w:p>
      <w:pPr>
        <w:pStyle w:val="ArticleScripture"/>
        <w:jc w:val="left"/>
      </w:pPr>
      <w:r>
        <w:rPr>
          <w:rFonts w:ascii="Myanmar Text" w:hAnsi="Myanmar Text" w:eastAsia="Myanmar Text" w:cs="Myanmar Text"/>
        </w:rPr>
        <w:t>နံနက်၏သား လူစီဖာ၊ သင်သည် မိုးကောင်းကင်မှ အဘယ်မျှ လဲကျသနည်း။ လူမျိုးတို့ကို အားနည်းစေသောသူ၊ သင်သည် မြေပြင်သို့ အဘယ်မျှ ခုတ်လှဲချခြင်းခံရသနည်း။ အကြောင်းမူကား သင်သည် မိမိစိတ်နှလုံးထဲ၌၊ “ငါသည် မိုးကောင်းကင်သို့ တက်မည်။ ငါ၏ရာဇပလ္လင်ကို ဘုရားသခင်၏ ကြယ်များအထက်၌ မြှောက်တင်မည်။ မြောက်ဘက်အစွန်အဖျား၌ရှိသော စည်းဝေးရာတောင်ပေါ်၌လည်း ငါထိုင်မည်။ ငါသည် မိုးတိမ်တို့၏ အမြင့်များအထက်သို့ တက်မည်။ အမြင့်ဆုံးသောဘုရားနှင့် တူညီမည်” ဟု ဆိုခဲ့လေပြီ။ ဟေရှာယ ၁၄:၁၂–၁၄။</w:t>
      </w:r>
    </w:p>
    <w:p>
      <w:pPr>
        <w:pStyle w:val="ArticleBody"/>
        <w:jc w:val="left"/>
      </w:pPr>
      <w:r>
        <w:rPr>
          <w:rFonts w:ascii="Myanmar Text" w:hAnsi="Myanmar Text" w:eastAsia="Myanmar Text" w:cs="Myanmar Text"/>
        </w:rPr>
        <w:t>“မြောက်ဘက်အခြမ်းများ” ဟူသည်မှာ မိမိ၏ သန့်ရှင်းရာဌာနတည်ရှိရာ မဟာမင်းကြီး၏ မြို့တော် ယေရုရှလင်ကို ဆိုလိုသည်။</w:t>
      </w:r>
    </w:p>
    <w:p>
      <w:pPr>
        <w:pStyle w:val="ArticleScripture"/>
        <w:jc w:val="left"/>
      </w:pPr>
      <w:r>
        <w:rPr>
          <w:rFonts w:ascii="Myanmar Text" w:hAnsi="Myanmar Text" w:eastAsia="Myanmar Text" w:cs="Myanmar Text"/>
        </w:rPr>
        <w:t>ကောရဟ၏ သားတို့အတွက် သီချင်းနှင့် ဆာလံ။ ငါတို့၏ ဘုရားသခင်၏ မြို့တော်၌၊ ကိုယ်တော်၏ သန့်ရှင်းသော တောင်ပေါ်၌၊ ထာဝရဘုရားသည် ကြီးမြတ်တော်မူ၍ အလွန်ချီးမွမ်းထိုက်တော်မူ၏။ တည်နေရာအားဖြင့် လှပတင့်တယ်၍၊ မြေကြီးတစ်ပြင်လုံး၏ ဝမ်းမြောက်ခြင်းဖြစ်သော ဇိအုန်တောင်သည်၊ မြောက်ဘက်အစွန်အဖျားတို့၌ တည်ရှိသော၊ ကြီးမြတ်သော ရှင်ဘုရင်၏ မြို့တော်ဖြစ်၏။ ဆာလံ ၄၈:၁၊ ၂။</w:t>
      </w:r>
    </w:p>
    <w:p>
      <w:pPr>
        <w:pStyle w:val="ArticleBody"/>
        <w:jc w:val="left"/>
      </w:pPr>
      <w:r>
        <w:rPr>
          <w:rFonts w:ascii="Myanmar Text" w:hAnsi="Myanmar Text" w:eastAsia="Myanmar Text" w:cs="Myanmar Text"/>
        </w:rPr>
        <w:t>ကျမ်းစာများ၌ မြေကြီးဆိုင်ရာ “မြောက်ဘက်၏ ဘုရင်များ” ကို အစဉ်အမြဲ ဘုရားသခင်၏ လူမျိုးတော်၏ ရန်သူများအဖြစ် ကိုယ်စားပြုထားသည်။ ၎င်းတို့သည် မြောက်ဘက်၏ အစွန်အဖျား၌ရှိသော ယေရုရှလင်မြို့၌ မိမိ၏ ရာဇပလ္လင်ပေါ်၌ ထိုင်တော်မူသော မြောက်ဘက်၏ စစ်မှန်သော ဘုရင်ကို အတုယူကူးယူရန် စာတန်၏ ကြိုးပမ်းမှုကို ကိုယ်စားပြုကြသည်။ သားရဲ၏ ရုပ်တုနှင့်ဆိုင်သော စမ်းသပ်မှု လုပ်ငန်းစဉ်နှစ်ရပ်၏ လမ်းကြောင်းသည် ခရစ်တော်၏ ရုပ်ပုံနှင့်ဆိုင်သော စမ်းသပ်မှု လုပ်ငန်းစဉ်နှစ်ရပ်၏ လမ်းကြောင်းနှင့် ပြိုင်တန်းလျက် ရှိသကဲ့သို့၊ ဘုရားသခင်၏ လူမျိုးတော်အပေါ် အုပ်စိုးသော မြောက်ဘက်၏ ဘုရင် ဖြစ်ရန် စာတန်၏ ကြိုးပမ်းမှုဟူသော အကြောင်းအရာ၌ တတိယသော သက်သေတစ်ပါးလည်း ရှိသည်။</w:t>
      </w:r>
    </w:p>
    <w:p>
      <w:pPr>
        <w:pStyle w:val="ArticleBody"/>
        <w:jc w:val="left"/>
      </w:pPr>
      <w:r>
        <w:rPr>
          <w:rFonts w:ascii="Myanmar Text" w:hAnsi="Myanmar Text" w:eastAsia="Myanmar Text" w:cs="Myanmar Text"/>
        </w:rPr>
        <w:t>ဘီစီ ၇၂၃ ခုနှစ်တွင်၊ အာရှုရိအားဖြင့် ကိုယ်စားပြုထားသော မြောက်ဘုရင်သည် လေဝိဝတ္တရာကျမ်း အခန်း ၂၆ တွင် ဖော်ပြထားသော “ခုနစ်ကြိမ်” ၏ ပြည့်စုံခြင်းအဖြစ် ဣသရေလ၏ မြောက်ပိုင်း ဆယ်နိုင်ငံကို ကျွန်ခံစေခဲ့သည်။ နှစ်ပေါင်း တစ်ထောင့်နှစ်ရာခြောက်ဆယ် ကြာပြီးနောက်၊ အေဒီ ၅၃၈ ခုနှစ်တွင်၊ ထို သမိုင်းကာလ၌ အမှန်တကယ် ရုပ်ပိုင်းဆိုင်ရာ အယူမှား ရောမအားဖြင့် ကိုယ်စားပြုထားသော မြောက်ဘုရင်သည် ပလ္လင်ကို ပုပ်ရဟန်းမင်းဆိုင်ရာ ရောမထံ လွှဲအပ်ခဲ့ပြီး၊ ထို့နောက် ၎င်းသည် နောက်ထပ် နှစ်ပေါင်း တစ်ထောင့်နှစ်ရာခြောက်ဆယ်အတွက် ဝိညာဉ်ရေးရာ မြောက်ဘုရင် ဖြစ်လာခဲ့သည်။ ထို ဒုတိယမြောက် နှစ်ပေါင်း တစ်ထောင့်နှစ်ရာခြောက်ဆယ်ကာလသည် အေဒီ ၁၇၉၈ ခုနှစ်တွင် အဆုံးသတ်ခဲ့ပြီး၊ ထိုအချိန်၌ ဝိညာဉ်ရေးရာ ရောမမြောက်ဘုရင်သည် သေစေနိုင်သော ဒဏ်ရာကို ခံခဲ့ရသည်။ ပုပ်ရဟန်းမင်းအာဏာသည် အေဒီ ၁၇၉၈ ခုနှစ်တွင် ထိုသေစေနိုင်သော ဒဏ်ရာကို ခံရသောအခါ၊ ထိုအရာသည် လူသားတို့၏ စမ်းသပ်ကာလ ပိတ်သိမ်းခြင်းကို ပုံဆောင်ပြသခဲ့သည်။ ထိုအချိန်တွင် ရှင်ပြန်ထမြောက်လာသော ပုပ်ရဟန်းမင်းအာဏာသည် နောက်ဆုံးတွင်၊ အစဉ်အမြဲအတွက်၊ မည်သူမျှ ကူညီပေးမည့်သူ မရှိဘဲ မိမိ၏ အဆုံးသို့ ရောက်လာမည်ဖြစ်သည်။</w:t>
      </w:r>
    </w:p>
    <w:p>
      <w:pPr>
        <w:pStyle w:val="ArticleScripture"/>
        <w:jc w:val="left"/>
      </w:pPr>
      <w:r>
        <w:rPr>
          <w:rFonts w:ascii="Myanmar Text" w:hAnsi="Myanmar Text" w:eastAsia="Myanmar Text" w:cs="Myanmar Text"/>
        </w:rPr>
        <w:t>ထိုသူသည် တင့်တယ်ဘုန်းအသရေပြည့်စုံသော သန့်ရှင်းရာတောင်ပေါ်၌ ပင်လယ်တို့အကြား မိမိနန်းတော်၏ တဲတော်များကို စိုက်ထူလိမ့်မည်။ သို့ရာတွင် သူသည် မိမိအဆုံးသို့ ရောက်လိမ့်မည်ဖြစ်၍၊ သူ့ကို ကူညီမည့်သူ တစ်ယောက်မျှ ရှိလိမ့်မည်မဟုတ်။ ထိုအချိန်၌ သင့်လူမျိုးသားတို့အတွက် ရပ်တည်ပေးသော မင်းသားကြီး မိက္ခေလသည် ထ၍ ရပ်လိမ့်မည်။ ထိုအချိန်၌ လူမျိုးတစ်မျိုး ပေါ်ပေါက်လာကတည်းက ထိုအချိန်တိုင်အောင် မရှိဖူးသေးသော ဆင်းရဲဒုက္ခကာလ ဖြစ်လိမ့်မည်။ သို့သော် ထိုအချိန်၌ စာအုပ်ထဲ၌ အမည်ရေးမှတ်ထားခြင်းကို တွေ့ရသောသူ တစ်ယောက်စီတိုင်းဖြစ်သော သင့်လူမျိုးသားတို့သည် ကယ်တင်ခြင်းသို့ ရောက်ကြလိမ့်မည်။ ဒံယေလ 11:45, 12:1.</w:t>
      </w:r>
    </w:p>
    <w:p>
      <w:pPr>
        <w:pStyle w:val="ArticleBody"/>
        <w:jc w:val="left"/>
      </w:pPr>
      <w:r>
        <w:rPr>
          <w:rFonts w:ascii="Myanmar Text" w:hAnsi="Myanmar Text" w:eastAsia="Myanmar Text" w:cs="Myanmar Text"/>
        </w:rPr>
        <w:t>လေဝိဝတ္တရာ ၂၆ ၏ “ခုနစ်ကာလ” သည် နှစ်နှစ်ဆယ့်ငါးရာနှစ်ဆယ်နှင့် ညီမျှပြီး၊ ဘီစီ ၇၂၃ ခုနှစ်တွင် အာရှုရကို မြောက်၏ရှင်ဘုရင်အဖြစ် သတ်မှတ်ဖော်ပြသည်။ မြောက်၏ရှင်ဘုရင်အဖြစ်လည်း သူသည် ရှေးဣသရေလ၏ “မြောက်ပိုင်း” နိုင်ငံကို အနိုင်ယူခဲ့သည်။ ထိုအချိန်မှစ၍ အာရှုရမှ စတင်ကာ အယူမှားရောမအထိ ဆက်လက်လာသော အယူမှားဝါဒသည် ဒံယေလ ၈:၁၃ တွင် ဖော်ပြထားသော ဘုရားသခင်၏လူမျိုး၊ “စစ်တပ်” ကို နှစ်တစ်ထောင့်နှစ်ရာခြောက်ဆယ်ကာလတိုင်အောင် ခြေဖြင့်နင်းချေခဲ့သည်။ ၅၃၈ ခုနှစ်တွင် ရုပ်သဘောရှိသော ရောမမြောက်၏ရှင်ဘုရင်သည် ပရောဖက်ပြုချက်အရ ဝိညာဉ်ရေးရောမမြောက်၏ရှင်ဘုရင်အားဖြင့် အောင်နိုင်ခံရပြီး၊ ထိုသူသည် ဘုရားသခင်၏ ဝိညာဉ်ရေးဣသရေလကို နောက်ထပ် နှစ်တစ်ထောင့်နှစ်ရာခြောက်ဆယ်ကာလတိုင်အောင် ခြေဖြင့်နင်းချေခဲ့သည်။ ခြေဖြင့်နင်းချေခြင်း၏ ဒုတိယကာလသည် ၁၇၉၈ ခုနှစ်တွင် ဝိညာဉ်ရေးရောမမြောက်၏ရှင်ဘုရင်သည် သေစေနိုင်သော အနာကို ခံရသောအခါ အဆုံးသတ်ခဲ့သည်။</w:t>
      </w:r>
    </w:p>
    <w:p>
      <w:pPr>
        <w:pStyle w:val="ArticleBody"/>
        <w:jc w:val="left"/>
      </w:pPr>
      <w:r>
        <w:rPr>
          <w:rFonts w:ascii="Myanmar Text" w:hAnsi="Myanmar Text" w:eastAsia="Myanmar Text" w:cs="Myanmar Text"/>
        </w:rPr>
        <w:t>ခရစ်တော်၏ ပုံရိပ်ဆိုင်ရာ လမ်းကြောင်းတွင် ဗဟိုအမှတ်သည် သေခြင်းကို သတ်မှတ်ဖော်ပြသော လက်ဝါးကပ်တိုင်ဖြစ်သည်။ သားရဲ၏ ပုံရိပ် ဖွဲ့စည်းခြင်းကို စမ်းသပ်သော ကာလနှစ်ခုတွင် ဗဟိုအမှတ်သည် မြေသားရဲ၏ သေခြင်းဖြစ်သည်။ အတုယူထားသော မြောက်ဘက်မင်း၏ လမ်းကြောင်းတွင် ဗဟိုအမှတ်သည် အမှန်တကယ် ရောမ မြောက်ဘက်မင်း၏ သေခြင်းဖြစ်သည်။</w:t>
      </w:r>
    </w:p>
    <w:p>
      <w:pPr>
        <w:pStyle w:val="ArticleBody"/>
        <w:jc w:val="left"/>
      </w:pPr>
      <w:r>
        <w:rPr>
          <w:rFonts w:ascii="Myanmar Text" w:hAnsi="Myanmar Text" w:eastAsia="Myanmar Text" w:cs="Myanmar Text"/>
        </w:rPr>
        <w:t>ဤမျဉ်းများသည် သမ္မာကျမ်းစာဆိုင်ရာ သက်သေခံချက်သုံးရပ်ကို ကိုယ်စားပြုထားပြီး၊ သက်သေခံချက်တစ်ရပ်စီ၌ အချိန်ကာလတစ်ခုအတွင်း ဆက်တိုက်ဖြစ်ပေါ်သော အချိန်ကာလနှစ်ခု ပါဝင်သည်။ အလယ်ဗဟိုအမှတ်တစ်ခုစီကို ကိုယ်ခန္ဓာဆိုင်ရာ သေခြင်းဖြင့်၊ သို့မဟုတ် သမ္မာကျမ်းစာပရောဖက်ပြုချက်ရှိ နိုင်ငံတော်တစ်ခု၏ သေခြင်းဖြင့် မှတ်သားထားသည်။ ခရစ်တော်နှင့်ဆိုင်၍ အလယ်ဗဟိုအမှတ်မှာ ကိုယ်တော်၏ သေခြင်းနှင့် ရှင်ပြန်ထမြောက်ခြင်း ဖြစ်သည်။ သားရဲ၏ရုပ်ပုံနှင့်ဆိုင်၍ အလယ်ဗဟိုအမှတ်မှာ တနင်္ဂနွေနေ့ဥပဒေ၌ မြေကြီးသားရဲဖြစ်သော၊ သမ္မာကျမ်းစာပရောဖက်ပြုချက်၏ ဆဋ္ဌမနိုင်ငံတော်၏ သေခြင်း ဖြစ်သည်။ အတုအယောင် မြောက်အရပ်၏ဘုရင်၏မျဉ်းနှင့်ဆိုင်၍ အလယ်ဗဟိုအမှတ်သည် သမ္မာကျမ်းစာပရောဖက်ပြုချက်၏ စတုတ္ထနိုင်ငံတော်ဖြစ်သော စာသားအတိုင်းရှိ ရောမမြောက်အရပ်၏ဘုရင်၏ သေခြင်းကို ကိုယ်စားပြုသည်။</w:t>
      </w:r>
    </w:p>
    <w:p>
      <w:pPr>
        <w:pStyle w:val="ArticleBody"/>
        <w:jc w:val="left"/>
      </w:pPr>
      <w:r>
        <w:rPr>
          <w:rFonts w:ascii="Myanmar Text" w:hAnsi="Myanmar Text" w:eastAsia="Myanmar Text" w:cs="Myanmar Text"/>
        </w:rPr>
        <w:t>ဆာလံကျမ်းဗျာဒိတ် အခန်း ၁၁ တွင် ဖော်ပြထားသော သက်သေခံနှစ်ပါးသည် The Great Controversy ထဲတွင် Sister White ၏အဆိုအရ ဘုရားသခင်၏ နှုတ်ကပတ်တော်ကို ကိုယ်စားပြုသည်။ ခရစ်တော်သည် ဘုရားသခင်၏ နှုတ်ကပတ်တော်ဖြစ်တော်မူ၏။ ထိုသက်သေခံနှစ်ပါးအား အိတ်အဝတ်ကို ဝတ်ဆင်လျက် နေ့တစ်ထောင်နှစ်ရာခြောက်ဆယ်ပတ်လုံး ပရောဖက်ပြုနိုင်ရန် အာဏာပေးအပ်ခြင်းခံရသည်။ ထို့နောက် သူတို့သည် လမ်းမပေါ်၌ သတ်ဖြတ်ခံရကြပြီး၊ သုံးရက်နှင့် တစ်ဝက်ပတ်လုံး မထမြောက်ကြ။ “နေ့တစ်ထောင်နှစ်ရာခြောက်ဆယ်” နှင့် “သုံးရက်နှင့် တစ်ဝက်” ဟူသည့် နှစ်ရပ်လုံးသည် တောကန္တာရကာလဖြစ်သော နှစ်တစ်ထောင်နှစ်ရာခြောက်ဆယ်၏ သင်္ကေတများဖြစ်သည်။ သူတို့သည် အိတ်အဝတ်ကို ဝတ်ဆင်လျက် ပရောဖက်ပြုခဲ့သော တန်ခိုးပေးအပ်ခြင်းဖြင့် အစပြုခဲ့ပြီး၊ ထိုအရာသည် သေခြင်းဖြင့် အဆုံးသတ်ခဲ့သည်။ ထို့နောက် အတူတူသော ပရောဖက်ပြုကာလတစ်လျှောက်လုံး သူတို့သည် တိတ်ဆိတ်လျက်၊ သေခြင်းဖြင့် ဖုံးလွှမ်းထားခြင်းခံရကြပြီး၊ စုံစမ်းကာလ၏ အဆုံးကို ကြေညာသော တတိယကောင်းကင်တမန်၏ သတိပေးသတင်းကို တင်ပြရန် သူတို့သည် ပြန်လည်ထမြောက်လာချိန်တိုင်အောင် ထိုသို့ရှိခဲ့ကြသည်။</w:t>
      </w:r>
    </w:p>
    <w:p>
      <w:pPr>
        <w:pStyle w:val="ArticleBody"/>
        <w:jc w:val="left"/>
      </w:pPr>
      <w:r>
        <w:rPr>
          <w:rFonts w:ascii="Myanmar Text" w:hAnsi="Myanmar Text" w:eastAsia="Myanmar Text" w:cs="Myanmar Text"/>
        </w:rPr>
        <w:t>ဤပရောဖက်ပြုချက်ဆိုင်ရာ လေးကြောင်းသည် သက်သေခံလေးပါးနှင့် ညီမျှသည်။ သက်သေခံလေးပါးအနက် တစ်ပါးစီ၏ ပရောဖက်ပြုချက်ဆိုင်ရာ ဖွဲ့စည်းတည်ဆောက်ပုံသည် တူညီသည်။ လေးကြောင်းအတွင်း တွေ့ရသော ကာလရှစ်ခုအနက်၊ ၂၀၀၁ ခုနှစ်၊ စက်တင်ဘာ ၁၁ ရက်နေ့မှ မကြာမီ ရောက်လာမည့် တနင်္ဂနွေဥပဒေအထိရှိသော ကာလကို ချန်လှပ်၍၊ အခြားကာလများ၏ အချိန်ကာလများသည် ပရောဖက်ပြုချက်အရ တူညီကြသည်။ ဗဟိုအချက်တစ်ခုစီသည် သေခြင်းတစ်မျိုးမျိုးကို ကိုယ်စားပြုသည်။ ထိုကြောင်းများအနက် နှစ်ကြောင်းသည် ခရစ်တော်ကို ရည်ညွှန်းသည်၊ သူ၏ပုံသဏ္ဍာန်အဖြစ်ဖြစ်စေ၊ ဘုရားသခင်၏ နှုတ်ကပတ်တော်အဖြစ်ဖြစ်စေ ဖြစ်သည်။ အခြားနှစ်ကြောင်းမှာ အန္တီခရစ်ကို ကိုယ်စားပြု၍၊ မြောက်ဘက်၏ဘုရင်အဖြစ် ခရစ်တော်ကို အတုယူပြုလုပ်လိုသော သူ၏ဆန္ဒအားဖြစ်စေ၊ သို့မဟုတ် ခရစ်တော်၏ အုပ်ချုပ်ရေးစနစ်ကို အတုယူပြုလုပ်လိုသော ဆန္ဒအားဖြစ်စေ ကိုယ်စားပြုသည်။</w:t>
      </w:r>
    </w:p>
    <w:p>
      <w:pPr>
        <w:pStyle w:val="ArticleBody"/>
        <w:jc w:val="left"/>
      </w:pPr>
      <w:r>
        <w:rPr>
          <w:rFonts w:ascii="Myanmar Text" w:hAnsi="Myanmar Text" w:eastAsia="Myanmar Text" w:cs="Myanmar Text"/>
        </w:rPr>
        <w:t>နောက်လာမည့် ကျွန်ုပ်တို့၏ ဆောင်းပါးတွင် ပထမကောင်းကင်၌ ဖြစ်ပွားသော စစ်ပွဲနှင့် တစ်သိန်းလေးသောင်းလေးထောင်ကို ဆက်စပ်စုစည်းတင်ပြရန် ကျွန်ုပ်တို့ ကြိုးစားမည်ဖြစ်သည်။ ချစ်ခင်ရသော စာဖတ်သူ သို့မဟုတ် နားထောင်သူခင်ဗျာ—သင်သည် ဤအမှန်တရားများကို မြင်ရန် ငြင်းဆန်နေသည်ဖြစ်စေ၊ သို့မဟုတ် အမှန်ပင် မြင်သည်ဖြစ်စေ၊ ဤဆောင်းပါးများအားလုံးတွင် တင်ပြလျက်ရှိသော အချက်အလက်များသည် အရာတစ်ခု၏ အဆုံးကို ခွဲခြားသိမြင်နိုင်ရန် ထိုအရာ၏ အစကို အသုံးချခြင်းအားဖြင့် သတ်မှတ်ဖော်ထုတ်ကာ၊ ထို့နောက် ထောက်ခံအတည်ပြု၍ ဆက်လက်တည်မြဲစေထားခြင်းဖြစ်ကြောင်းကို ညွှန်ပြထားရန် လိုအပ်သည်။ ဤသည်မှာ အာလဖနှင့် ဩမေဂ၏ ပရောဖက်ပြုသင်္ကေတလက္ခဏာဖြစ်ပြီး၊ ယခု တံဆိပ်ဖြည်လျက်ရှိသော ယေရှုခရစ်တော်၏ ဗျာဒိတ်တော်၌ အဓိကပါဝင်သော အစိတ်အပိုင်းကြီးတစ်ရပ်လည်း ဖြစ်သည်။</w:t>
      </w:r>
    </w:p>
    <w:p>
      <w:pPr>
        <w:pStyle w:val="ArticleScripture"/>
        <w:jc w:val="left"/>
      </w:pPr>
      <w:r>
        <w:rPr>
          <w:rFonts w:ascii="Myanmar Text" w:hAnsi="Myanmar Text" w:eastAsia="Myanmar Text" w:cs="Myanmar Text"/>
        </w:rPr>
        <w:t>ဝှက်ထားသောအရာတို့သည် ငါတို့၏ဘုရားသခင် ထာဝရဘုရားနှင့်ဆိုင်၏။ ထင်ရှားစွာဖော်ပြတော်မူသောအရာတို့မူကား ဤပညတ်တရား၏စကားအလုံးစုံတို့ကို ငါတို့လိုက်နာကျင့်ဆောင်နိုင်မည်အကြောင်း၊ ငါတို့နှင့် ငါတို့၏သားသမီးတို့အတွက် အစဉ်အမြဲဆိုင်၏။ တရားဟောရာကျမ်း ၂၉:၂၉။</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ယေရှုခရစ်တော်၏ဗျာဒိတ်တော် - နံပါတ် ဆယ့်သုံး</dc:title>
  <dc:subject>ကောင်းကင်၌ရှိသော စစ်ပွဲနှင့် နောက်ဆုံးသောနေ့ရက်များ—ဗျာဒိတ်ကျမ်း ၁၂ နှင့် ၁၃ ထဲမှ ပရောဖက်ပြုချက်ဆိုင်ရာ အချိန်အစီအစဉ်ကို ဖော်ထုတ်ပြသခြင်း</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