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 ဗျာဒိတ်တော် — အမှတ် တစ်ဆယ့်လေး</w:t>
      </w:r>
    </w:p>
    <w:p>
      <w:pPr>
        <w:pStyle w:val="ArticleSubtitle"/>
        <w:jc w:val="left"/>
      </w:pPr>
      <w:r>
        <w:rPr>
          <w:rFonts w:ascii="Myanmar Text" w:hAnsi="Myanmar Text" w:eastAsia="Myanmar Text" w:cs="Myanmar Text"/>
        </w:rPr>
        <w:t>သတ္တမတံဆိပ်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2023-11-11</w:t>
      </w:r>
    </w:p>
    <w:p>
      <w:pPr>
        <w:pStyle w:val="ArticleBody"/>
        <w:jc w:val="left"/>
      </w:pPr>
      <w:r>
        <w:rPr>
          <w:rFonts w:ascii="Myanmar Text" w:hAnsi="Myanmar Text" w:eastAsia="Myanmar Text" w:cs="Myanmar Text"/>
        </w:rPr>
        <w:t>ဗျာဒိတ်ကျမ်း အခန်း ၁၂ တွင် ပုံဖော်ပြထားသော တတိယကောင်းကင်၌ လူစီဖာနှင့်အစပြုခဲ့သည့် ကောင်းကင်တမန်တို့၏ စမ်းသပ်ကာလဆိုင်ရာ စစ်ပွဲသည်၊ ပထမကောင်းကင်၌ အဆုံးသတ်မည့် လူနှင့် ကောင်းကင်တမန်တို့၏ စမ်းသပ်ကာလဆိုင်ရာ စစ်ပွဲကို သင်္ကေတပြုထားသည်။ စာတန်နှင့် သူ၏ကောင်းကင်တမန်တို့ကို တတိယကောင်းကင်မှ ချချခံရသောအခါ၊ စာတန်သည် ဧဒင်ဥယျာဉ်၌ စစ်မျက်နှာသစ်တစ်ရပ်ကို ဖွင့်လှစ်ခဲ့သည်။ လူစီဖာနှင့် ဆက်နွှယ်သော တတိယကောင်းကင်၏ စစ်ပွဲတွင်ကဲ့သို့ပင်၊ ဘုရားသခင်သည်လည်း လူသားမျိုးနွယ်အတွက် စမ်းသပ်ကာလတစ်ရပ်ကို တည်ထောင်ပေးတော်မူခဲ့သည်။ မကြာမီ ရောက်ရှိလာမည့် တနင်္ဂနွေနေ့ ဥပဒေ၌ အမှန်တကယ် စတင်ပြင်းထန်လာသော ပထမကောင်းကင်၏ စစ်ပွဲသည် လူသားမျိုးနွယ်အတွက် စမ်းသပ်ကာလ၏ အဆုံးကို ကိုယ်စားပြုသည်။</w:t>
      </w:r>
    </w:p>
    <w:p>
      <w:pPr>
        <w:pStyle w:val="ArticleBody"/>
        <w:jc w:val="left"/>
      </w:pPr>
      <w:r>
        <w:rPr>
          <w:rFonts w:ascii="Myanmar Text" w:hAnsi="Myanmar Text" w:eastAsia="Myanmar Text" w:cs="Myanmar Text"/>
        </w:rPr>
        <w:t>ဗျာဒိတ်ကျမ်း အခန်းကြီး ၁၂ နှင့် ၁၃ တို့တွင် နဂါး၊ သားရဲနှင့် မိစ္ဆာပရောဖက်တို့ကို ဖော်ပြထားသည်။ အစဉ်အလာအားဖြင့် ထိုအာဏာသုံးပါးတို့သည် အဓိကအားဖြင့် ၎င်းတို့၏ အတိတ်သမိုင်းကို ကိုယ်စားပြုသည်ဟု နားလည်ထားကြသော်လည်း၊ ယောဟန်အား “ဖြစ်လာမည့်အရာများ” ကို ရေးသားရန် အမိန့်ပေးခဲ့ပြီး၊ ဗျာဒိတ်ကျမ်း တစ်အုပ်လုံးသည်လည်း “နောက်ဆုံးသော ကာလများ” အကြောင်းကို ပြောဆိုနေသဖြင့်၊ ကျွန်ုပ်တို့သည် အဆုံးကို အစဖြင့် ပုံဖော်ပြသထားသည်ဟူသော သမ္မာကျမ်းဆိုင်ရာ အခြေခံသဘောတရားကို အသုံးပြုကာ၊ ဗျာဒိတ်ကျမ်း၏ သင်္ကေတများကို အတိတ်သမ္မာတရားမဟုတ်ဘဲ ယခုကာလဆိုင်ရာ သမ္မာတရားအဖြစ် သက်ဆိုင်စေ၍ လက်တွေ့အသုံးချနေကြသည်။</w:t>
      </w:r>
    </w:p>
    <w:p>
      <w:pPr>
        <w:pStyle w:val="ArticleBody"/>
        <w:jc w:val="left"/>
      </w:pPr>
      <w:r>
        <w:rPr>
          <w:rFonts w:ascii="Myanmar Text" w:hAnsi="Myanmar Text" w:eastAsia="Myanmar Text" w:cs="Myanmar Text"/>
        </w:rPr>
        <w:t>စာတန်သည် မိမိ၏ စစ်ဆင်ရေးကို အောင်မြင်စေရန် မိမိ၏ ဖောက်ပြန်ပျက်စီးသော ဆက်သွယ်ဖော်ပြချက်များကို ပို့ဆောင်ရာ၌ “အိပ်မက်ညှို့ခြင်း” ကို အသုံးချသူအဖြစ်၊ တတိယကောင်းကင်၌ မိမိ စတင်ခဲ့သော စစ်ပွဲတွင်လည်းကောင်း၊ ဧဒင်ဥယျာဉ်၌ လူသားတို့ထံ မိမိ ယူဆောင်လာခဲ့သော ပထမဆုံးတိုက်ပွဲတွင်လည်းကောင်း၊ ဖော်ထုတ်သိရှိထားပြီးဖြစ်သည်။</w:t>
      </w:r>
    </w:p>
    <w:p>
      <w:pPr>
        <w:pStyle w:val="ArticleScripture"/>
        <w:jc w:val="left"/>
      </w:pPr>
      <w:r>
        <w:rPr>
          <w:rFonts w:ascii="Myanmar Text" w:hAnsi="Myanmar Text" w:eastAsia="Myanmar Text" w:cs="Myanmar Text"/>
        </w:rPr>
        <w:t>“စာတန်သည် ဧဒင်ဥယျာဉ်၌ ပထမအာဒံကို စုံစမ်းသွေးဆောင်ခဲ့ပြီး၊ အာဒံသည် ရန်သူနှင့် ဆင်ခြင်ငြင်းခုံခဲ့သဖြင့်၊ ထိုသို့အားဖြင့် သူ့အား အသာစီးရခွင့် ပေးလိုက်သည်။ စာတန်သည် အာဒံနှင့် ဧဝအပေါ်၌ မိမိ၏ ညှို့ငင်ထိန်းချုပ်နိုင်သော တန်ခိုးကို အသုံးပြုခဲ့ပြီး၊ ထိုတန်ခိုးကိုပင် ခရစ်တော်အပေါ်၌လည်း အသုံးပြုရန် ကြိုးပမ်းခဲ့သည်။ သို့သော် ကျမ်းစာ၏ နှုတ်ကပတ်တော်ကို ကိုးကားဖော်ပြပြီးနောက်၊ စာတန်သည် မိမိ၌ အောင်မြင်နိုင်သော အခွင့်အလမ်း တစ်စုံတစ်ရာမျှ မရှိကြောင်း သိသွားခဲ့သည်။”</w:t>
      </w:r>
    </w:p>
    <w:p>
      <w:pPr>
        <w:pStyle w:val="ArticleScripture"/>
        <w:jc w:val="left"/>
      </w:pPr>
      <w:r>
        <w:rPr>
          <w:rFonts w:ascii="Myanmar Text" w:hAnsi="Myanmar Text" w:eastAsia="Myanmar Text" w:cs="Myanmar Text"/>
        </w:rPr>
        <w:t>“ယောက်ျားများနှင့် မိန်းမများသည် မိမိတို့နှင့် ဆက်ဆံပတ်သက်သူတို့၏ စိတ်များကို မည်သို့ ဖမ်းယူထိန်းချုပ်ရမည်ကို သင်ကြားသော ပညာရပ်ကို မလေ့လာကြရ။ ဤသည်မှာ စာတန် သင်ကြားပေးသော ပညာရပ်ဖြစ်သည်။ ဤသဘောတရားမျိုး အရာခပ်သိမ်းကို ကျွန်ုပ်တို့သည် ဆန့်ကျင်တော်လှန်ရမည်။ မက်စမရီဇင်နှင့် ဟိုင်ပနိုတစ်ဇင်—မိမိ၏ မူလအဆင့်အတန်းကို ဆုံးရှုံး၍ ကောင်းကင်နန်းတော်မှ နှင်ထုတ်ခံရသောသူ၏ ပညာရပ်—တို့နှင့် ကျွန်ုပ်တို့သည် မထိမခိုက် မကစားကြရ။” Mind, Character and Personality, 713.</w:t>
      </w:r>
    </w:p>
    <w:p>
      <w:pPr>
        <w:pStyle w:val="ArticleBody"/>
        <w:jc w:val="left"/>
      </w:pPr>
      <w:r>
        <w:rPr>
          <w:rFonts w:ascii="Myanmar Text" w:hAnsi="Myanmar Text" w:eastAsia="Myanmar Text" w:cs="Myanmar Text"/>
        </w:rPr>
        <w:t>“စာတန် သင်ကြားပေးသော သိပ္ပံ” ဟူသည်ကို ကမ္ဘာလုံးဆိုင်ရာ ကုန်သည်များက ပြည့်စုံစွာ ဖွံ့ဖြိုးတိုးတက်အောင် ပြုလုပ်ခဲ့ပြီး၊ “နောက်ဆုံးသောနေ့ရက်များ” တွင် “သတင်းအချက်အလက် အမြန်လမ်းမကြီး” မှတစ်ဆင့် အကောင်အထည်ဖော်ဆောင်ရွက်လျက်ရှိသည်။ စာတန်သည် မုသာ၏အဘ ဖြစ်ပြီး၊ မီဒီယာ မဟာအင်အားစုများသည် မမှန်ကန်သော အရာများကိုသာ မြှင့်တင်ကြသည်မက၊ အမှန်တရားကိုလည်း စစ်ထုတ်ဖယ်ရှားကြသည်၊ သူတို့သည် မိစ္ဆာသွန်သင်သူများဟု မိမိတို့ သတ်မှတ်သောသူများကို ခြေရာခံစောင့်ကြည့်ကြသည်၊ ထို့ပြင် ကမ္ဘာမြေသမိုင်းတစ်လျှောက် လက်တွေ့ကျင့်သုံးခဲ့ဖူးသမျှအနက် အလွန်အဆင့်မြင့်ဆုံးသော မေ့လျော့ညှို့နှိုင်းခြင်းပုံစံကို အသုံးချကြသည်။ တတိယကောင်းကင်၌ စတင်ခဲ့သော စစ်ပွဲသည်၊ ပထမကောင်းကင်၏ စစ်ပွဲ စတင်လှုပ်ရှားလာသောအခါ အသက်ရှင်လျက်ရှိမည့် သစ္စာရှိသူများသည် ကြိုတင်သိမြင်ခြင်းအားဖြင့် ကြိုတင်သတိပေးခြင်းကို ခံရစေရန်အတွက်၊ စာတန်၏ စစ်ဆင်နွှဲမှု၌ ရှိသော ဤသဘောလက္ခဏာကို အထူးအလေးပေးဖော်ပြသည်။ ကမ္ဘာတစ်ဝန်းလုံးဆိုင်ရာ ဝက်ဘ်ကွန်ယက်နှင့် “သတင်းအချက်အလက် အမြန်လမ်းမကြီး” ၏ ထိန်းချုပ်ရေးဗဟိုဌာနကို အမေရိကန်ပြည်ထောင်စုက စီမံခန့်ခွဲ၍ ထိန်းချုပ်ထားကြောင်းကို ကျွန်ုပ်တို့ နားလည်သောအခါ၊ အမေရိကန်ပြည်ထောင်စုသည် ကောင်းကင်မှ မီးကို ဆင်းစေပြီး ကမ္ဘာတစ်ခုလုံးကို လှည့်ဖြားသည်ဟူသော အဓိပ္ပာယ်ကို ကျွန်ုပ်တို့ မြင်နိုင်ကြသည်။ ဗျာဒိတ်ကျမ်း၌ “မီး” သည် သတင်းစကားတစ်ရပ်ကို ကိုယ်စားပြုသည်။</w:t>
      </w:r>
    </w:p>
    <w:p>
      <w:pPr>
        <w:pStyle w:val="ArticleBody"/>
        <w:jc w:val="left"/>
      </w:pPr>
      <w:r>
        <w:rPr>
          <w:rFonts w:ascii="Myanmar Text" w:hAnsi="Myanmar Text" w:eastAsia="Myanmar Text" w:cs="Myanmar Text"/>
        </w:rPr>
        <w:t>ဗျာဒိတ်ကျမ်း အခန်းကြီး ၁၃၊ အချက် ၁၃ ၏ သင်္ကေတသဘောသည် ကရမေလတောင်ပေါ်ရှိ စစ်ပွဲမှ ဆင်းသက်လာခြင်းဖြစ်သည်။ ထိုနေရာ၌ ဗာလ၏ ပရောဖက်များနှင့် တောအုပ်များ၏ ပရောဖက်များသည် ဗာလနှင့် အာရှတရုတ်တို့သည် စစ်မှန်သော ဘုရားများဖြစ်ကြောင်း အတည်ပြုရန် ကောင်းကင်မှ မီးကို ခေါ်ချ၍ မရနိုင်ခဲ့ကြ။ ဗာလသည် အမျိုးသားဘုရားတစ်ပါးဖြစ်ပြီး အာရှတရုတ်သည် အမျိုးသမီးဘုရားတစ်ပါးဖြစ်သဖြင့်၊ ယင်းတို့သည် သားရဲ၏ ရုပ်တု၊ ဆိုလိုသည်မှာ မသန့်ရှင်းသော အသင်းတော်နှင့် နိုင်ငံတော်၏ ပေါင်းစည်းမှုကို ကိုယ်စားပြုကြသည်။ ထိုသူတို့သည် အာဟပ်နှင့် မသန့်ရှင်းသော ဆက်ဆံရေးအတွင်း ရှိနေခဲ့သော ယေဇဗေလ၏ ပရောဖက်များဖြစ်ကြသည်။ ကရမေလတောင်၏ ဇာတ်လမ်းအတွင်းရှိ သားရဲ၏ ရုပ်တုပိုင် ဆိုင်သော ပရောဖက်သက်သေ နှစ်ပါးသည်၊ အမေရိကန်ပြည်ထောင်စုက ပထမဦးစွာ အမေရိကန်ပြည်ထောင်စုအတွင်း ပုပ်ရဟန်းမင်းစနစ်၏ ရုပ်တုတစ်ခုကို ဖွဲ့စည်းတည်ဆောက်ရာ၌လည်းကောင်း၊ ထိုနောက် ကမ္ဘာတစ်ဝှမ်း၌လည်းကောင်း ၎င်း၏ အခန်းကဏ္ဍကို ဖော်ထုတ်ပြသကြသည်။ ကရမေလရှိ “မီး” သည် မည်သူက အမှန်တကယ် စစ်မှန်သော ဘုရားဖြစ်သည်ကို သက်သေပြရမည့် အထောက်အထားဖြစ်ရမည်။ ထိုမီးသည် စစ်မှန်သော ဘုရားကို ဖော်ထုတ်သတ်မှတ်ပေးသော ကောင်းကင်မှ ထုတ်ဖော်ပြသမှုကို ကိုယ်စားပြုခဲ့ပြီး၊ အမေရိကန်ပြည်ထောင်စုက ကောင်းကင်မှ မီးကို ခေါ်ချသောအခါတွင်လည်း အလားတူ ပြဿနာတရပ်ပင် ရှိနေသည်။</w:t>
      </w:r>
    </w:p>
    <w:p>
      <w:pPr>
        <w:pStyle w:val="ArticleBody"/>
        <w:jc w:val="left"/>
      </w:pPr>
      <w:r>
        <w:rPr>
          <w:rFonts w:ascii="Myanmar Text" w:hAnsi="Myanmar Text" w:eastAsia="Myanmar Text" w:cs="Myanmar Text"/>
        </w:rPr>
        <w:t>အစအဦးမှ အဆုံးကို သိမှတ်ဖော်ပြတော်မူသော ဘုရားသခင်သည် ဟေရှာယကျမ်းတွင် ရှေးခေတ် ကရမေလတောင်၏ အခြေအနေအရပ်ကို တိုက်ရိုက် မိန့်တော်မူသကဲ့သို့၊ အမေရိကန်ပြည်ထောင်စုက ကောင်းကင်မှ မီးကို ဆင်းစေသောအခါ ထင်ဟပ်ဖော်ပြသည့် ပရောဖက်ပြု အခြေအနေအရပ်ကိုလည်း မိန့်တော်မူသည်။</w:t>
      </w:r>
    </w:p>
    <w:p>
      <w:pPr>
        <w:pStyle w:val="ArticleScripture"/>
        <w:jc w:val="left"/>
      </w:pPr>
      <w:r>
        <w:rPr>
          <w:rFonts w:ascii="Myanmar Text" w:hAnsi="Myanmar Text" w:eastAsia="Myanmar Text" w:cs="Myanmar Text"/>
        </w:rPr>
        <w:t>“သင်တို့၏ အမှုကို ထုတ်ပြကြလော့” ဟု ထာဝရဘုရား မိန့်တော်မူ၏။ “သင်တို့၏ ခိုင်မာသော အကြောင်းပြချက်များကို တင်ပြကြလော့” ဟု ယာကုပ်၏ ဘုရင် မိန့်တော်မူ၏။ သူတို့သည် ထုတ်ပြကြစေ၍၊ ဖြစ်လတံ့သော အရာတို့ကို ငါတို့အား ပြသကြစေ။ အတိတ်က ဖြစ်ခဲ့သော အရာတို့သည် အဘယ်သို့သော အရာတို့ဖြစ်ကြောင်းကို ပြသကြစေ၊ သို့မှသာ ငါတို့သည် ထိုအရာတို့ကို ဆင်ခြင်သုံးသပ်၍၊ ထိုအရာတို့၏ အဆုံးသတ်ကို သိနိုင်မည်။ သို့မဟုတ် နောင်ဖြစ်လတံ့သော အရာတို့ကို ငါတို့အား ကြေညာကြစေ။ နောင်ကာလ၌ ဖြစ်လတံ့သော အရာတို့ကို ပြသကြစေ၊ သို့မှသာ သင်တို့သည် ဘုရားများဖြစ်ကြသည်ကို ငါတို့ သိနိုင်မည်။ ဟုတ်ပေ၏၊ ကောင်းမှုတစ်ခုခု ပြုကြလော့၊ သို့မဟုတ် ဆိုးမှုတစ်ခုခု ပြုကြလော့၊ သို့မှသာ ငါတို့သည် ထိတ်လန့်၍ အတူတကွ ကြည့်ရှုနိုင်မည်။ ကြည့်ရှုလော့၊ သင်တို့သည် ဘာမျှမဟုတ်ကြ၊ သင်တို့၏ အကျင့်လည်း အချည်းနှီးသာ ဖြစ်၏။ သင်တို့ကို ရွေးချယ်သောသူသည် ရွံရှာဖွယ် ဖြစ်၏။ ငါသည် မြောက်ဘက်မှ လူတစ်ဦးကို နှိုးဆော်ထမြောက်စေခဲ့ပြီ၊ သူသည် လာလိမ့်မည်။ နေထွက်ရာအရပ်မှ သူသည် ငါ၏နာမတော်ကို ခေါ်လိမ့်မည်။ သူသည် မင်းများအပေါ်သို့ မြေစေးပျော့ကို နင်းသကဲ့သို့ လာလိမ့်မည်။ အိုးသမားသည် စေးမြေကို နင်းသကဲ့သို့ ဖြစ်လိမ့်မည်။ အစအဦးမှစ၍ ဤအရာကို မည်သူ ကြေညာခဲ့သနည်း၊ သို့မှသာ ငါတို့ သိနိုင်မည်နည်း။ ရှေးမတိုင်မီကပင် မည်သူ ကြေညာခဲ့သနည်း၊ သို့မှသာ ငါတို့က ‘သူသည် တရားမှန်၏’ ဟု ဆိုနိုင်မည်နည်း။ အမှန်ပင် ပြသသောသူ မရှိ။ အမှန်ပင် ကြေညာသောသူ မရှိ။ အမှန်ပင် သင်တို့၏ စကားကို ကြားသောသူ မရှိ။ ပထမဦးစွာ ဇိအုန်အား ‘ကြည့်ရှုလော့၊ ကြည့်ရှုလော့၊ သူတို့ကို’ ဟု ဆိုမည့်သူ ရှိလိမ့်မည်။ ထို့ပြင် ငါသည် ယေရုရှလင်မြို့အား သတင်းကောင်း ယူဆောင်လာသောသူ တစ်ဦးကို ပေးမည်။” ဟေရှာယ ၄၁:၂၁–၂၇။</w:t>
      </w:r>
    </w:p>
    <w:p>
      <w:pPr>
        <w:pStyle w:val="ArticleBody"/>
        <w:jc w:val="left"/>
      </w:pPr>
      <w:r>
        <w:rPr>
          <w:rFonts w:ascii="Myanmar Text" w:hAnsi="Myanmar Text" w:eastAsia="Myanmar Text" w:cs="Myanmar Text"/>
        </w:rPr>
        <w:t>မကြာမီ ရောက်ရှိလာမည့် တနင်္ဂနွေနေ့ ဥပဒေ၌ စတင်ဖြစ်ပေါ်မည့် ပထမကောင်းကင်၏ စစ်ပွဲအတွင်း၊ အမေရိကန်ပြည်ထောင်စုနှင့် စာတန်ကိုယ်တိုင်လည်း မိမိတို့၏ “အမှုကို” “တင်ပြ” ရန် ခွင့်ပြုခံရမည်ဖြစ်ပြီး၊ ယေဇဗေလ၏ ဘုရားသည် မှန်ကန်သော ဘုရားဖြစ်သည်ကို သက်သေပြရန် ကြိုးပမ်းမှုအနေဖြင့် ကောင်းကင်မှ မီးကို ခေါ်ချဆင်းစေကြလိမ့်မည်။ လောကသည် ထိုဘုရား၏ ကိုးကွယ်ရာနေ့၏ အမှတ်တံဆိပ်ကို လက်ခံရန် အတင်းအကျပ် ခိုင်းစေခြင်းခံရလိမ့်မည်။ “သတင်းအချက်အလက် အမြန်လမ်းမကြီး” မှတစ်ဆင့် လူသားအပေါင်းတို့ထံ ကောင်းကင်မှ ခေါ်ချဆင်းစေသော မီးသည် “အချည်းနှီး” ၏ အမှုတစ်ရပ်ဖြစ်ပြီး၊ ထိုမီဒီယမ်အားဖြင့် ပို့ဆောင်သော သတင်းစကားကို ရွေးချယ်သူသည် “စက်ဆုပ်ရွံရှာဖွယ်” ဖြစ်၏။</w:t>
      </w:r>
    </w:p>
    <w:p>
      <w:pPr>
        <w:pStyle w:val="ArticleBody"/>
        <w:jc w:val="left"/>
      </w:pPr>
      <w:r>
        <w:rPr>
          <w:rFonts w:ascii="Myanmar Text" w:hAnsi="Myanmar Text" w:eastAsia="Myanmar Text" w:cs="Myanmar Text"/>
        </w:rPr>
        <w:t>ထိုစစ်ပွဲအတွင်း၌ တစ်သိန်းလေးသောင်းလေးထောင်နှင့် ထို့နောက် လူအုပ်ကြီးသည် မည်သူသည် အမှန်တကယ် ဘုရားသခင်ဖြစ်သည်ကို ဆုံးဖြတ်သည့် အငြင်းပွားမှု၌ ဘုရားသခင်၏ သက်သေခံများ ဖြစ်ကြလိမ့်မည်။ စစ်၏ နှစ်ဖက်စလုံးမှ ပို့ဆောင်ဖော်ပြသော သတင်းစကားများကို “မီး” ဟူ၍ ကိုယ်စားပြုဖော်ပြထားသည်။ လူမျိုးအပေါင်းတို့ကို မည်သူသည် အမှန်တကယ် ဘုရားသခင်ဖြစ်သည်ကို ဆုံးဖြတ်ရန် စုဝေးစေမည်ဖြစ်ပြီး၊ “အမှန်တရား” ကို အတည်ပြုရန်အတွက် သက်သေခံအမျိုးအစား နှစ်မျိုး ရှိလိမ့်မည်။</w:t>
      </w:r>
    </w:p>
    <w:p>
      <w:pPr>
        <w:pStyle w:val="ArticleScripture"/>
        <w:jc w:val="left"/>
      </w:pPr>
      <w:r>
        <w:rPr>
          <w:rFonts w:ascii="Myanmar Text" w:hAnsi="Myanmar Text" w:eastAsia="Myanmar Text" w:cs="Myanmar Text"/>
        </w:rPr>
        <w:t>လူမျိုးအပေါင်းတို့ကို စုဝေးစေကြစို့၊ လူများကိုလည်း စည်းဝေးစေကြစို့။ သူတို့အထဲမှ အဘယ်သူသည် ဤအရာကို ကြေညာနိုင်သနည်း၊ ရှေးကဖြစ်ခဲ့သောအရာများကိုလည်း ငါတို့အား ပြနိုင်သနည်း။ သူတို့သည် မိမိတို့၏ သက်သေများကို ထုတ်ဆောင်ကြစို့၊ သို့မှသာ မိမိတို့သည် ဖြောင့်မတ်ကြောင်း ထင်ရှားစေခြင်းကို ခံရမည်။ သို့မဟုတ် သူတို့သည် ကြား၍ “ဤသည် အမှန်တရားဖြစ်၏” ဟု ဆိုကြစို့။ “သင်တို့သည် ငါ၏ သက်သေများဖြစ်ကြ၏” ဟု ထာဝရဘုရား မိန့်တော်မူ၏။ “သင်တို့သည် ငါရွေးချယ်ထားသော ငါ၏ကျွန်လည်း ဖြစ်ကြ၏။ သို့ဖြစ်၍ သင်တို့သည် ငါ့ကို သိ၍ ယုံကြည်ကြမည်အကြောင်း၊ ငါသည် ထိုအရှင်ဖြစ်ကြောင်းကို နားလည်ကြမည်အကြောင်း ဖြစ်၏။ ငါမတိုင်မီ ဘုရားတစ်ပါးမျှ မပေါ်ဖွားခဲ့၊ ငါနောက်၌လည်း ပေါ်လာမည်မဟုတ်။ ငါသည် ထာဝရဘုရားဖြစ်၏၊ ငါမှတစ်ပါး ကယ်တင်ရှင်မရှိ။ ငါသည် ကြေညာခဲ့ပြီ၊ ကယ်တင်ခဲ့ပြီ၊ ဖော်ပြခဲ့ပြီ။ သင်တို့အထဲ၌ တစ်ပါးသောဘုရား မရှိသောအခါ၌ပင် ထိုသို့ ပြုခဲ့ပြီ။ ထို့ကြောင့် သင်တို့သည် ငါ၏ သက်သေများဖြစ်ကြ၏” ဟု ထာဝရဘုရား မိန့်တော်မူ၏၊ “ငါသည် ဘုရားသခင်ဖြစ်၏။” ဟေရှာယ ၄၃:၉–၁၂။</w:t>
      </w:r>
    </w:p>
    <w:p>
      <w:pPr>
        <w:pStyle w:val="ArticleBody"/>
        <w:jc w:val="left"/>
      </w:pPr>
      <w:r>
        <w:rPr>
          <w:rFonts w:ascii="Myanmar Text" w:hAnsi="Myanmar Text" w:eastAsia="Myanmar Text" w:cs="Myanmar Text"/>
        </w:rPr>
        <w:t>ကာမေလတောင်၏ နောက်ဆုံးပေါ်ထွန်းခြင်း၌ စာတန်ဘက်မှ သက်သေများလည်းရှိ၍ ဘုရားသခင်ဘက်မှ သက်သေများလည်းရှိသည်။ ထိုပြသခြင်းသည် မည်သူသည် စစ်မှန်သော ဘုရားသခင်ဖြစ်သည်ကို သက်သေပြရန်ဖြစ်သော်လည်း၊ ဘုရားသခင်၏ သစ္စာရှိသော သက်သေများသည် အဘယ်အရာကို သက်သေခံရမည်နည်း။</w:t>
      </w:r>
    </w:p>
    <w:p>
      <w:pPr>
        <w:pStyle w:val="ArticleScripture"/>
        <w:jc w:val="left"/>
      </w:pPr>
      <w:r>
        <w:rPr>
          <w:rFonts w:ascii="Myanmar Text" w:hAnsi="Myanmar Text" w:eastAsia="Myanmar Text" w:cs="Myanmar Text"/>
        </w:rPr>
        <w:t>ဣသရေလ၏ဘုရင် ထာဝရဘုရားနှင့်၊ သူ၏ရွေးနုတ်ရှင် ဗိုလ်ခြေတို့၏အရှင် ထာဝရဘုရား မိန့်တော်မူသည်ကား၊ “ငါသည် အစဖြစ်၏၊ ငါသည် အဆုံးဖြစ်၏။ ငါမှတပါး ဘုရားသခင်မရှိ။ ငါကဲ့သို့ အဘယ်သူသည် ခေါ်၍ ကြေညာနိုင်သနည်း၊ ငါ့ရှေ့မှာ အစီအစဉ်တကျ ထားနိုင်သနည်း။ ငါသည် ရှေးလူမျိုးကို ခန့်အပ်ခဲ့သောအချိန်မှစ၍ ဖြစ်လာမည့်အရာများနှင့် နောင်ဖြစ်လတံ့သောအရာများကို သူတို့အား ဖော်ပြစေကြလော့။ မကြောက်ကြနှင့်၊ မထိတ်လန့်ကြနှင့်။ ထိုအချိန်ကတည်းက ငါသည် သင်တို့အား ပြောထားပြီး မကြေညာခဲ့သလော။ သင်တို့သည် အကယ်စင်စစ် ငါ၏သက်သေများဖြစ်ကြသည်။ ငါမှတပါး ဘုရားသခင်ရှိသလော။ အမှန်ပင် ဘုရားသခင်တစ်ပါးမျှမရှိ။ ငါမသိသော ဘုရားတစ်ပါးမျှမရှိ။” ရုပ်တုထုလုပ်သောသူအပေါင်းတို့သည် အချည်းနှီးဖြစ်ကြ၏။ သူတို့နှစ်သက်မြတ်နိုးသောအရာများသည် အကျိုးမပေးနိုင်။ ထိုအရာများပင် သူတို့၏သက်သေများဖြစ်ကြ၏။ သူတို့သည် မမြင်ကြ၊ မသိကြသဖြင့် ရှက်ကြောက်ကြရလိမ့်မည်။ ဟေရှာယ 44:6–9။</w:t>
      </w:r>
    </w:p>
    <w:p>
      <w:pPr>
        <w:pStyle w:val="ArticleBody"/>
        <w:jc w:val="left"/>
      </w:pPr>
      <w:r>
        <w:rPr>
          <w:rFonts w:ascii="Myanmar Text" w:hAnsi="Myanmar Text" w:eastAsia="Myanmar Text" w:cs="Myanmar Text"/>
        </w:rPr>
        <w:t>ကာမေလတောင်၏ အဆုံးစွန်ထိပ်တိုက်ရင်ဆိုင်မှု၌ သစ္စာရှိသူများသည် ဘုရားသခင်သည် အစဉ်အဦးနှင့် အဆုံးတော်ဖြစ်ကြောင်း သမ္မာတရားအား သက်သေခံရမည်။ ကိုယ်တော်သည် “ရှေးလူမျိုးကို ခန့်ထားတော်မူသော” ဘုရားသခင်ဖြစ်၍၊ ထိုသို့ဖြင့် “လာမည့်အရာများကို” ဖော်ထုတ်သိစေရန် ဖြစ်သည်။ ဘုရားသခင်၏ သက်သေများသည် ကာမေလတောင်၏ အဆုံးစွန်တိုက်ပွဲမတိုင်မီ အနည်းငယ်အလိုတွင် တံဆိပ်ဖြည်လှစ်ခံရသော ယေရှုခရစ်၏ ဗျာဒိတ်တော်ကို တင်ပြရမည်။</w:t>
      </w:r>
    </w:p>
    <w:p>
      <w:pPr>
        <w:pStyle w:val="ArticleBody"/>
        <w:jc w:val="left"/>
      </w:pPr>
      <w:r>
        <w:rPr>
          <w:rFonts w:ascii="Myanmar Text" w:hAnsi="Myanmar Text" w:eastAsia="Myanmar Text" w:cs="Myanmar Text"/>
        </w:rPr>
        <w:t>စာတန်၏ ကာမေလတောင် သတင်းစကားကို ကောင်းကင်မှ မီးကျလာခြင်းဖြင့် ကိုယ်စားပြုဖော်ပြထားသည်။</w:t>
      </w:r>
    </w:p>
    <w:p>
      <w:pPr>
        <w:pStyle w:val="ArticleScripture"/>
        <w:jc w:val="left"/>
      </w:pPr>
      <w:r>
        <w:rPr>
          <w:rFonts w:ascii="Myanmar Text" w:hAnsi="Myanmar Text" w:eastAsia="Myanmar Text" w:cs="Myanmar Text"/>
        </w:rPr>
        <w:t>ထို့ပြင် သူသည် ကြီးမားသော အံ့ဖွယ်နိမိတ်များကို ပြု၍ လူတို့၏ မျက်မှောက်တွင် ကောင်းကင်မှ မြေကြီးပေါ်သို့ မီးကို ဆင်းစေ၏၊ ဗျာဒိတ် 13:13။</w:t>
      </w:r>
    </w:p>
    <w:p>
      <w:pPr>
        <w:pStyle w:val="ArticleBody"/>
        <w:jc w:val="left"/>
      </w:pPr>
      <w:r>
        <w:rPr>
          <w:rFonts w:ascii="Myanmar Text" w:hAnsi="Myanmar Text" w:eastAsia="Myanmar Text" w:cs="Myanmar Text"/>
        </w:rPr>
        <w:t>ဤကျမ်းချက်သည် “သတင်းအချက်အလက် အမြန်လမ်းမကြီး” ပေါ်မှတစ်ဆင့် လူသားတို့ထံ ပို့ဆောင်ခံရသော ခေတ်သစ် စိတ်ညှို့ပညာ၏အားဖြင့် အမေရိကန်ပြည်ထောင်စုက ပြုလုပ်အောင်မြင်သော အံ့ဖွယ်အမှုများကို ဖော်ပြနေသည်။ သို့သော် ထိုကျမ်းချက်သည် စာတန်ကိုယ်တိုင် ခရစ်တော်အဖြစ် ဟန်ဆောင်၍ ပေါ်လာမည့်အကြောင်းကိုလည်း ပြောဆိုနေသည်။</w:t>
      </w:r>
    </w:p>
    <w:p>
      <w:pPr>
        <w:pStyle w:val="ArticleScripture"/>
        <w:jc w:val="left"/>
      </w:pPr>
      <w:r>
        <w:rPr>
          <w:rFonts w:ascii="Myanmar Text" w:hAnsi="Myanmar Text" w:eastAsia="Myanmar Text" w:cs="Myanmar Text"/>
        </w:rPr>
        <w:t>“တတိယကောင်းကင်တမန်၏ သတင်းစကားကို ကြေညာရာ၌ ပူးပေါင်းသော ကောင်းကင်တမန်သည် မိမိ၏ ဘုန်းတန်ခိုးအားဖြင့် မြေကြီးတစ်လုံးလုံးကို လင်းစေရမည်။ ဤတွင် ကမ္ဘာတစ်ဝှမ်းတစ်ပြိုင်နက် ကျယ်ပြန့်သည့် အတိုင်းအတာနှင့် ယခင်က မတွေ့ရသေးသော တန်ခိုးဖြင့် ဆောင်ရွက်မည့် အမှုတစ်ရပ်ကို ကြိုတင်ဟောကြားထားသည်။ 1840–44 ခုနှစ်များ၏ ကြွလာခြင်းလှုပ်ရှားမှုသည် ဘုရားသခင်၏ တန်ခိုးတော်ကို ဘုန်းအသရေစွာ ထင်ရှားပြသသော အရာတစ်ရပ်ဖြစ်ခဲ့သည်။ ပထမကောင်းကင်တမန်၏ သတင်းစကားကို ကမ္ဘာပေါ်ရှိ သာသနာပြုဌာနတိုင်းသို့ သယ်ဆောင်ခဲ့ကြပြီး၊ အချို့သော နိုင်ငံများတွင်လည်း ဆယ့်ခြောက်ရာစု ပြုပြင်ပြောင်းလဲရေးခေတ်မှစ၍ မည်သည့်နိုင်ငံ၌မျှ မမြင်တွေ့ဖူးသေးသော အကြီးမားဆုံး ဘာသာရေးစိတ်ဝင်စားမှု ပေါ်ပေါက်ခဲ့သည်။ သို့သော် ဤအရာများကို တတိယကောင်းကင်တမန်၏ နောက်ဆုံးသတိပေးချက်အောက်တွင် ဖြစ်ပေါ်မည့် အင်အားကြီးမားသော လှုပ်ရှားမှုက ကျော်လွန်သွားမည်ဖြစ်သည်။”</w:t>
      </w:r>
    </w:p>
    <w:p>
      <w:pPr>
        <w:pStyle w:val="ArticleScripture"/>
        <w:jc w:val="left"/>
      </w:pPr>
      <w:r>
        <w:rPr>
          <w:rFonts w:ascii="Myanmar Text" w:hAnsi="Myanmar Text" w:eastAsia="Myanmar Text" w:cs="Myanmar Text"/>
        </w:rPr>
        <w:t>“ဤအမှုသည် ပင်တေကုတ္တေပွဲနေ့၏အမှုနှင့် ဆင်တူလိမ့်မည်။ သတင်းကောင်းတရားအစပြုရာ၌ သန့်ရှင်းသောဝိညာဉ်တော်ကို သွန်းလောင်းပေးခြင်းအားဖြင့် အဖိုးတန်မျိုးစေ့ပင်ပေါက်ထွက်စေရန် ‘အစမိုး’ ကို ပေးတော်မူခဲ့သကဲ့သို့၊ စပါးရိတ်သိမ်းခြင်း ပြည့်စုံရင့်မှည့်စေရန် အဆုံးပိုင်း၌ ‘နောက်မိုး’ ကို ပေးတော်မူလိမ့်မည်။ ‘ထာဝရဘုရားကို သိကျွမ်းရန် ကျွန်ုပ်တို့သည် ဆက်လက်လိုက်စားလျှင် သိကျွမ်းရမည်။ ကိုယ်တော်၏ ထွက်ပေါ်လာခြင်းသည် နံနက်ကဲ့သို့ အမှန်ပြင်ဆင်ထားလျက်ရှိ၏။ ကိုယ်တော်သည် မြေကြီးအပေါ်သို့ ရွာသွန်းသောမိုးကဲ့သို့၊ နောက်မိုးနှင့် အစမိုးကဲ့သို့ ကျွန်ုပ်တို့ထံသို့ ကြွလာတော်မူလိမ့်မည်။’ ဟောရှေ 6:3။ ‘ထို့ကြောင့် ဇိအုန်၏သားသမီးတို့၊ ဝမ်းမြောက်ကြလော့၊ သင်တို့၏ဘုရားသခင် ထာဝရဘုရား၌ ရွှင်လန်းကြလော့။ အကြောင်းမူကား ကိုယ်တော်သည် သင်တို့အား အစမိုးကို အတိုင်းအတာနှင့်အညီ ပေးတော်မူပြီ။ ထို့ပြင် သင်တို့အတွက် မိုးကို၊ အစမိုးကိုလည်းကောင်း၊ နောက်မိုးကိုလည်းကောင်း၊ ရွာသွန်းစေတော်မူလိမ့်မည်။’ ယောလ 2:23။ ‘နောက်ဆုံးသောကာလများ၌၊ ဘုရားသခင် မိန့်တော်မူသည်ကား၊ ငါ၏ဝိညာဉ်တော်ကို လူအပေါင်းတို့အပေါ်သို့ ငါသွန်းလောင်းမည်။’ ‘ထာဝရဘုရား၏နာမတော်ကို ပဌနာပြုသောသူ မည်သူမဆို ကယ်တင်ခြင်းကိုခံရလိမ့်မည်။’ တမန်တော်ဝတ္ထု 2:17, 21။</w:t>
      </w:r>
    </w:p>
    <w:p>
      <w:pPr>
        <w:pStyle w:val="ArticleScripture"/>
        <w:jc w:val="left"/>
      </w:pPr>
      <w:r>
        <w:rPr>
          <w:rFonts w:ascii="Myanmar Text" w:hAnsi="Myanmar Text" w:eastAsia="Myanmar Text" w:cs="Myanmar Text"/>
        </w:rPr>
        <w:t>“ဧဝံဂေလိလုပ်ငန်း၏ ကြီးမားသောအမှုတော်သည် ၎င်း၏အစပိုင်းကို ထင်ရှားစေခဲ့သော ဘုရားသခင်၏တန်ခိုးပြသမှုထက် နည်းပါးသော တန်ခိုးပြသမှုဖြင့် အဆုံးသတ်ရမည် မဟုတ်။ ဧဝံဂေလိ၏အစပိုင်း၌ အစောမိုးသွန်းလောင်းခြင်းအားဖြင့် ပြည့်စုံခဲ့သော ပရောဖက်ပြုချက်များသည် ၎င်း၏အဆုံးပိုင်း၌ နောက်မိုး၌လည်း တစ်ဖန် ပြည့်စုံရမည်ဖြစ်သည်။ ဤအရာများပင် တမန်တော်ပေတရုက အောက်ပါအတိုင်း ဆိုခဲ့စဉ်တွင် မျှော်လင့်ကြိုမြင်ခဲ့သော ‘ပြန်လည်အားဖြည့်ခြင်း၏အချိန်ကာလများ’ ဖြစ်ကြသည်။ ‘ထို့ကြောင့် သင်တို့၏အပြစ်များကို ပယ်ဖျက်ခြင်းခံရမည်အကြောင်း၊ နောင်တရကြလော့၊ ပြောင်းလဲခြင်းသို့ ရောက်ကြလော့။ ထာဝရဘုရား၏မျက်မှောက်တော်မှ ပြန်လည်အားဖြည့်ခြင်း၏အချိန်ကာလများ ရောက်လာသောအခါ၊ ထိုဘုရားသည် ယေရှုကို စေလွှတ်တော်မူလိမ့်မည်။’ တမန်တော်ဝတ္ထု ၃:၁၉၊ ၂၀။</w:t>
      </w:r>
    </w:p>
    <w:p>
      <w:pPr>
        <w:pStyle w:val="ArticleScripture"/>
        <w:jc w:val="left"/>
      </w:pPr>
      <w:r>
        <w:rPr>
          <w:rFonts w:ascii="Myanmar Text" w:hAnsi="Myanmar Text" w:eastAsia="Myanmar Text" w:cs="Myanmar Text"/>
        </w:rPr>
        <w:t>“သန့်ရှင်းသောအပ်နှံခြင်းဖြင့် သူတို့၏မျက်နှာများသည် အလင်းရောင်ဖြင့် ထွန်းလင်းတောက်ပလျက်ရှိသော ဘုရားသခင်၏အစေခံတို့သည် ကောင်းကင်မှလာသော သတင်းစကားကို ကြေညာရန် တစ်နေရာမှတစ်နေရာသို့ အလျင်အမြန် သွားလာကြလိမ့်မည်။ မြေကြီးတစ်ပြင်လုံးအနှံ့၊ အသံထောင်ပေါင်းများစွာဖြင့် သတိပေးချက်ကို ပေးအပ်ကြလိမ့်မည်။ အံ့ဖွယ်အမှုများ ပြုလုပ်ခြင်းခံရလိမ့်မည်၊ နာမကျန်းသူတို့သည် ကုသခြင်းခံရကြလိမ့်မည်၊ ယုံကြည်သူတို့နောက်၌ နိမိတ်လက္ခဏာများနှင့် အံ့ဖွယ်သောအရာများ လိုက်ပါကြလိမ့်မည်။ စာတန်သည်လည်း လှည့်ဖြားသော အံ့ဖွယ်ရာများဖြင့် အလုပ်လုပ်လျက်ရှိ၏၊ လူတို့၏ မျက်မှောက်၌ပင် ကောင်းကင်မှ မီးကို ဆင်းစေသည့်အထိ ဖြစ်၏။ ဗျာဒိတ် 13:13။ ထိုသို့ဖြင့် မြေကြီးသားတို့သည် မိမိတို့၏ ရပ်တည်ချက်ကို ယူဆောင်ကြရလိမ့်မည်။” The Great Controversy, 611, 612.</w:t>
      </w:r>
    </w:p>
    <w:p>
      <w:pPr>
        <w:pStyle w:val="ArticleBody"/>
        <w:jc w:val="left"/>
      </w:pPr>
      <w:r>
        <w:rPr>
          <w:rFonts w:ascii="Myanmar Text" w:hAnsi="Myanmar Text" w:eastAsia="Myanmar Text" w:cs="Myanmar Text"/>
        </w:rPr>
        <w:t>စာတန်သည် မိုးကောင်းကင်မှ မီးကို ဆင်းစေသည့်အချိန်သို့ ကျွန်ုပ်တို့ ရောက်ရှိလာသောအခါ၊ “မြေကြီးပေါ်၌ နေထိုင်သူတို့သည် မိမိတို့၏ ရပ်တည်ချက်ကို ထင်ရှားစွာ ချမှတ်ရန် ခေါ်ဆောင်ခံရလိမ့်မည်။” ထိုအချိန်တွင် ဘုရားသခင်၏ သက်သေတို့သည် “ကောင်းကင်မှလာသော သတင်းစကားကို ကြေညာရန် တစ်နေရာမှ တစ်နေရာသို့ အလျင်အမြန် သွားလာကြလိမ့်မည်။ မြေကြီးတစ်လွှား၌ အသံထောင်ပေါင်းများစွာဖြင့် သတိပေးချက်ကို ပေးအပ်ကြလိမ့်မည်။” ဘုရားသခင်၏ သက်သေတို့ ဆောင်ရွက်ပြီးမြောက်မည့် အမှုတော်သည် “ပင်တေကုတ္တေပွဲနေ့၏ အမှုတော်နှင့် ဆင်တူလိမ့်မည်။” အဘယ်ကြောင့်ဆိုသော် “တတိယကောင်းကင်တမန်၏ သတင်းစကား ကြေညာခြင်း၌ ပူးပေါင်းသော ကောင်းကင်တမန်သည် မိမိ၏ ဘုန်းတော်ဖြင့် မြေကြီးတစ်ပြင်လုံးကို တောက်ပစေမည်” ဖြစ်သောကြောင့်ဖြစ်သည်။ ပင်တေကုတ္တေပွဲနေ့၌ မီးသည် သန့်ရှင်းသောဝိညာဉ်တော် ဆင်းသက်ပေးအပ်ခြင်း၏ သင်္ကေတဖြစ်ခဲ့သကဲ့သို့၊ မီးသည်လည်း စာတန်၏ မသန့်ရှင်းသော ဝိညာဉ်ကို သွန်လောင်းပေးခြင်း၏ သင်္ကေတဖြစ်သည်။</w:t>
      </w:r>
    </w:p>
    <w:p>
      <w:pPr>
        <w:pStyle w:val="ArticleBody"/>
        <w:jc w:val="left"/>
      </w:pPr>
      <w:r>
        <w:rPr>
          <w:rFonts w:ascii="Myanmar Text" w:hAnsi="Myanmar Text" w:eastAsia="Myanmar Text" w:cs="Myanmar Text"/>
        </w:rPr>
        <w:t>ယောဟန်သည် ဗျာဒိတ်ကျမ်း အခန်း ၇ တွင် တစ်သိန်းလေးသောင်းလေးထောင်နှင့် လူအုပ်ကြီးကို ကိုယ်စားပြုပြီးနောက်၊ သတ္တမမြောက်နှင့် နောက်ဆုံးတံဆိပ် ဖွင့်လှစ်ခြင်းကို ဖော်ထုတ်ပြသသည်။ နောက်ဆုံးသော သို့မဟုတ် သတ္တမမြောက်တံဆိပ်သည် ယေရှုခရစ်၏ ဗျာဒိတ်တော်ကို ဖွင့်လှစ်ခြင်းကို ကိုယ်စားပြုပြီး၊ ထိုသည် ဗျာဒိတ်ကျမ်းတွင် စစ်ဆေးကာလ မပိတ်သိမ်းမီ အနည်းငယ်အချိန်ခင်၌သာ ဖွင့်လှစ်ရမည့် ပရောဖက်ပြုချက် တစ်ခုတည်းဖြစ်သည်။ သတ္တမမြောက်တံဆိပ်၊ မိုဃ်းကြိုးခုနစ်သံနှင့် ယေရှုခရစ်၏ ဗျာဒိတ်တော်တို့သည် အားလုံးတူညီသော အမှန်တရားတစ်ရပ်၏ သင်္ကေတများဖြစ်ကြပြီး၊ ထိုအမှန်တရားသည် စစ်ဆေးကာလ မပိတ်သိမ်းမီ အနည်းငယ်အချိန်ခင်၌ ဖွင့်ပြခံရသည်။ ယေရှုခရစ်၏ ဗျာဒိတ်တော်သည် Alpha and Omega အဖြစ် ခရစ်တော်၏ ဇာတိသဘောလက္ခဏာနှင့် ဖန်ဆင်းခြင်းတန်ခိုးကို အလေးပေးဖော်ပြသည်။ မိုဃ်းကြိုးခုနစ်သံသည် တစ်သိန်းလေးသောင်းလေးထောင်ကို တံဆိပ်ခတ်ထားသော သမိုင်းကာလကို ဖော်ညွှန်းပြီး၊ သတ္တမမြောက်တံဆိပ်သည် သက်သေခံနှစ်ပါး ပြန်လည်ရှင်ပြန်ထမြောက်၍၊ ဖခင်ထံမှ သားတော်သို့၊ ဂါဗြေလထံသို့၊ ပရောဖက်ထံသို့ ဆက်ကူးပို့ဆောင်ကာ၊ ထိုအထဲတွင် ပါဝင်သော တန်ခိုးကို ဖတ်ရွတ်ရန်၊ နားထောင်ရန်၊ စောင့်ထိန်းရန် ရွေးချယ်သောသူတို့ထံသို့ ပို့ဆောင်ပေးသော ဘုရားသခင်၏ “သမ္မာတရား” ၏ ဖန်ဆင်းခြင်းတန်ခိုးကို လက်ခံရရှိသော သမိုင်းကာလအတွင်း သန့်ရှင်းသောဝိညာဉ်တော် သွန်းလောင်းခြင်းကို ဖော်ပြသည်။</w:t>
      </w:r>
    </w:p>
    <w:p>
      <w:pPr>
        <w:pStyle w:val="ArticleScripture"/>
        <w:jc w:val="left"/>
      </w:pPr>
      <w:r>
        <w:rPr>
          <w:rFonts w:ascii="Myanmar Text" w:hAnsi="Myanmar Text" w:eastAsia="Myanmar Text" w:cs="Myanmar Text"/>
        </w:rPr>
        <w:t>သိုးသငယ်သည် သတ္တမတံဆိပ်ကို ဖွင့်တော်မူသောအခါ၊ ကောင်းကင်၌ နာရီဝက်ခန့် တိတ်ဆိတ်ခြင်းရှိ၏။ ထိုနောက် ဘုရားသခင်ရှေ့၌ ရပ်နေကြသော ကောင်းကင်တမန်ခုနစ်ပါးကို ငါမြင်၏။ သူတို့အား တံပိုးခုနစ်လုံး ပေးအပ်ခဲ့၏။ ထို့ပြင် အခြားသော ကောင်းကင်တမန်တစ်ပါးသည် ရွှေအမွှေးအကြိုင်ခွက်ကို ကိုင်လျက် ယဇ်ပလ္လင်အနားသို့ လာရပ်၏။ ပလ္လင်ရှေ့၌ရှိသော ရွှေယဇ်ပလ္လင်ပေါ်မှာ သန့်ရှင်းသူအပေါင်းတို့၏ ပဌနာများနှင့်အတူ ပူဇော်စေခြင်းငှာ၊ သူ့အား အမွှေးနံ့သာအများကြီး ပေးအပ်ခဲ့၏။ ထိုအမွှေးနံ့သာ၏ မီးခိုးသည် သန့်ရှင်းသူတို့၏ ပဌနာများနှင့်အတူ ကောင်းကင်တမန်၏ လက်မှ ဘုရားသခင်ရှေ့တော်သို့ တက်သွား၏။ ထို့နောက် ကောင်းကင်တမန်သည် အမွှေးအကြိုင်ခွက်ကို ယူ၍ ယဇ်ပလ္လင်၏မီးဖြင့် ပြည့်စေပြီးလျှင် မြေကြီးပေါ်သို့ ပစ်ချ၏။ ထိုအခါ အသံများ၊ မိုဃ်းကြိုးသံများ၊ လျှပ်စီးများနှင့် မြေငလျင်တစ်ခု ဖြစ်ပေါ်လေ၏။ ဗျာဒိတ် 8:1–5။</w:t>
      </w:r>
    </w:p>
    <w:p>
      <w:pPr>
        <w:pStyle w:val="ArticleBody"/>
        <w:jc w:val="left"/>
      </w:pPr>
      <w:r>
        <w:rPr>
          <w:rFonts w:ascii="Myanmar Text" w:hAnsi="Myanmar Text" w:eastAsia="Myanmar Text" w:cs="Myanmar Text"/>
        </w:rPr>
        <w:t>ထိုကျမ်းချက်များ၌ “ကောင်းကင်တမန် ခုနစ်ပါး” သည် “ဘုရားသခင်၏ရှေ့တော်၌ ရပ်နေကြ” ၍ “တံပိုး ခုနစ်လုံး” ကို ကိုင်ဆောင်လျက်ရှိကြသည်။ ထိုတံပိုးကိုင် ကောင်းကင်တမန် ခုနစ်ပါးသည် တနင်္ဂနွေနေ့ ဝတ်ပြုခြင်းကို အတည်ပြုအကောင်အထည်ဖော်ရန်အတွက် ရောမအပေါ် ဘုရားသခင်ချမှတ်တော်မူသော တရားစီရင်ခြင်းများကို ကိုယ်စားပြုသည်ဟု အစဉ်အလာအားဖြင့် မှန်ကန်စွာ နားလည်ထားကြသည်။ ကွန်စတန်တင်းလက်အောက်ရှိ အယူမှားရောမသည် ခရစ်နှစ် ၃၂၁ ခုနှစ်တွင် ပထမဆုံး တနင်္ဂနွေဥပဒေကို ပြဋ္ဌာန်းခဲ့ပြီး၊ ခရစ်နှစ် ၃၃၀ ခုနှစ်ရောက်သော် သူ၏ အင်ပါယာသည် အရှေ့နှင့် အနောက်ဟူ၍ ခွဲခြားခံရလေသည်။ ထိုအချိန်မှစ၍ ပထမ တံပိုးလေးလုံး စတင်မြည်လေ၏။ ထိုတံပိုးများသည် သူ၏ အင်ပါယာအပေါ် ကျရောက်လာစေခဲ့သော သမိုင်းဆိုင်ရာ အင်အားစုများကို ကိုယ်စားပြုခဲ့ပြီး၊ ထိုအင်အားစုများကြောင့် ခရစ်နှစ် ၄၇၆ ခုနှစ်ရောက်သော် ရောမမြို့သည် ရောမ၏ ခွန်အားနှင့် ဘုန်းအသရေကို သင်္ကေတပြုသော ထိုမြို့အပေါ် နောက်တစ်ဖန် ရောမအုပ်စိုးရှင် တစ်ဦးမျှ အုပ်ချုပ်ခြင်းမရှိတော့သည့် အခြေအနေသို့ ရောက်ရှိသွားလေသည်။ ခရစ်နှစ် ၅၃၈ ခုနှစ်တွင် အော်လီအွန်စ် ကောင်စီ၌ ပုပ်ရဟန်းမင်းအာဏာက တနင်္ဂနွေဥပဒေကို ပြဋ္ဌာန်းသောအခါ၊ ပဉ္စမနှင့် ဆဋ္ဌမ တံပိုးများဖြင့် ကိုယ်စားပြုထားသော ရောမအသင်းတော်အပေါ် တရားစီရင်ခြင်းကို ဆောင်ကြဉ်းရန် မိုဟာမက်သည် ထမြောက်စေခြင်းခံရလေသည်။ ထိုတံပိုးနှစ်လုံးသည်လည်း ပထမနှင့် ဒုတိယအမင်္ဂလာဖြစ်၍၊ အစ္စလာမ်ကို ကိုယ်စားပြုကြသည်။ ထိုတံပိုးများအပေါ် ရိုးရာနားလည်ချက်သည် မည်မျှမှန်ကန်သည်ဖြစ်စေ၊ ထိုတံပိုးများကို ဗျာဒိတ်ကျမ်း အခန်းကြီး ၉ ၌ တင်ပြသောနေရာတွင် “ဘေးဒဏ်များ” ဟု သတ်မှတ်ဖော်ပြထားသည်။</w:t>
      </w:r>
    </w:p>
    <w:p>
      <w:pPr>
        <w:pStyle w:val="ArticleScripture"/>
        <w:jc w:val="left"/>
      </w:pPr>
      <w:r>
        <w:rPr>
          <w:rFonts w:ascii="Myanmar Text" w:hAnsi="Myanmar Text" w:eastAsia="Myanmar Text" w:cs="Myanmar Text"/>
        </w:rPr>
        <w:t>ဤကပ်ဘေးများကြောင့် မသေဆုံးခဲ့ကြသော လူအကျန်တို့သည် မိမိတို့လက်ဖြင့် ပြုလုပ်သောအရာများကို မနောင်တရကြသေးသည်သာမက၊ နတ်ဆိုးတို့ကိုလည်းကောင်း၊ မြင်နိုင်ခြင်းမရှိ၊ ကြားနိုင်ခြင်းမရှိ၊ လမ်းလျှောက်နိုင်ခြင်းမရှိသော ရွှေ၊ ငွေ၊ ကြေးဝါ၊ ကျောက်၊ သစ်သားတို့ဖြင့် ပြုလုပ်ထားသည့် ရုပ်တုများကိုလည်းကောင်း မကိုးကွယ်စေခြင်းငှာ မနောင်တရကြ။ သူတို့သည် မိမိတို့၏ လူသတ်မှုများ၊ မှော်ပညာပြုကျင့်မှုများ၊ အပြစ်တရားရှိသော မေထုန်ပြုခြင်းများ၊ ခိုးယူခြင်းများတို့ကိုလည်း မနောင်တရကြ။ ဗျာဒိတ်ကျမ်း ၉:၂၀၊ ၂၁။</w:t>
      </w:r>
    </w:p>
    <w:p>
      <w:pPr>
        <w:pStyle w:val="ArticleBody"/>
        <w:jc w:val="left"/>
      </w:pPr>
      <w:r>
        <w:rPr>
          <w:rFonts w:ascii="Myanmar Text" w:hAnsi="Myanmar Text" w:eastAsia="Myanmar Text" w:cs="Myanmar Text"/>
        </w:rPr>
        <w:t>တံပိုးခုနစ်လုံး၏ ပြည့်စုံကာ အဆုံးသတ်သော ပြည့်မီမှုသည် ဗျာဒိတ်ကျမ်း အခန်းဆယ့်ခြောက်တွင် ဖော်ပြထားသော နောက်ဆုံးဘေးဒဏ်ခုနစ်ပါးပင် ဖြစ်သည်။ ဗျာဒိတ်ကျမ်း အခန်းကိုးရှိ တံပိုးခုနစ်လုံး၏ ပရောဖက်ပြုဆိုင်ရာ လက္ခဏာရပ်များကို အလွယ်တကူ လေ့လာကြည့်ရုံမျှဖြင့်ပင်၊ ၎င်းတို့တွင် နောက်ဆုံးဘေးဒဏ်ခုနစ်ပါးနှင့် နှိုင်းယှဉ်ညီသော လက္ခဏာရပ်များ ရှိကြောင်း ထင်ရှားစေသည်။ သတ္တမတံဆိပ် ဖွင့်လှစ်ခြင်းသည် စမ်းသပ်ခြင်းကာလ ပိတ်သိမ်းတော့မည့်အချိန်နှင့်၊ နောက်ဆုံးဘေးဒဏ်ခုနစ်ပါးဖြင့် ကိုယ်စားပြုထားသော ဘုရားသခင်၏ အမျက်တော်သည် သွန်းလောင်းခံရတော့မည့်အချိန်၌ သမိုင်းအတွင်း ဖြစ်ပေါ်လာသည်။</w:t>
      </w:r>
    </w:p>
    <w:p>
      <w:pPr>
        <w:pStyle w:val="ArticleBody"/>
        <w:jc w:val="left"/>
      </w:pPr>
      <w:r>
        <w:rPr>
          <w:rFonts w:ascii="Myanmar Text" w:hAnsi="Myanmar Text" w:eastAsia="Myanmar Text" w:cs="Myanmar Text"/>
        </w:rPr>
        <w:t>ခရစ်တော်သည် ယုဒအမျိုးအနွယ်၏ ခြင်္သေ့အဖြစ် “သတ္တမတံဆိပ်ကို ဖွင့်တော်မူသောအခါ” ကောင်းကင်တမန်တစ်ပါးသည် ရွှေအမွှေးတိုင်ခွက်ကို ကိုင်ဆောင်လျက် ယဇ်ပလ္လင်အနားသို့ လာရောက်ရပ်တည်၏။ ထို့နောက် သူသည် ပလ္လင်တော်ရှေ့၌ရှိသော ရွှေယဇ်ပလ္လင်ပေါ်မှာ သန့်ရှင်းသူအပေါင်းတို့၏ ဆုတောင်းချက်များနှင့်အတူ ပူဇော်စေခြင်းငှာ များစွာသော နံ့သာမွှေးကို ခံရ၏။ “ထိုအမွှေးနံ့သာ၏ မီးခိုးသည် သန့်ရှင်းသူတို့၏ ဆုတောင်းချက်များနှင့်အတူ ကောင်းကင်တမန်၏ လက်မှ ထွက်၍ ဘုရားသခင်ရှေ့တော်သို့ တက်လေ၏။” ပင်တေကုတ္တေပွဲနေ့၌ သန့်ရှင်းသောဝိညာဉ်တော် သွန်းလောင်းခြင်းသည် ယေရုရှလင်မြို့၌ စုဝေးခဲ့ကြသော ယုံကြည်သူတို့၏ စိတ်တစ်လုံးတည်းသော ဆုတောင်းခြင်းအားဖြင့် ကြိုတင်အရင်တင်ခဲ့၏။</w:t>
      </w:r>
    </w:p>
    <w:p>
      <w:pPr>
        <w:pStyle w:val="ArticleScripture"/>
        <w:jc w:val="left"/>
      </w:pPr>
      <w:r>
        <w:rPr>
          <w:rFonts w:ascii="Myanmar Text" w:hAnsi="Myanmar Text" w:eastAsia="Myanmar Text" w:cs="Myanmar Text"/>
        </w:rPr>
        <w:t>“ကျွန်ုပ်တို့အကြား၌ စစ်မှန်သော ဘုရားတရားကြည်ညိုခြင်း၏ ပြန်လည်နိုးထမှုတစ်ရပ်သည် ကျွန်ုပ်တို့၏ လိုအပ်ချက်အားလုံးတို့အနက် အကြီးမားဆုံးနှင့် အရေးတကြီးဆုံးသော လိုအပ်ချက်ဖြစ်သည်။ ဤအရာကို ရှာဖွေလိုက်စားခြင်းသည် ကျွန်ုပ်တို့၏ ပထမဆုံးသော အလုပ်ဖြစ်သင့်သည်။ ထာဝရဘုရား၏ ကောင်းကြီးမင်္ဂလာကို ရရှိရန် အလေးအနက် ကြိုးပမ်းအားထုတ်မှု ရှိရမည်။ ထိုသို့ဆိုသည်မှာ ဘုရားသခင်သည် မိမိ၏ ကောင်းကြီးမင်္ဂလာကို ကျွန်ုပ်တို့အပေါ် သွန်းလောင်းပေးရန် ဆန္ဒမရှိသောကြောင့် မဟုတ်ဘဲ၊ ကျွန်ုပ်တို့သည် ထိုအရာကို လက်ခံရယူရန် အဆင်သင့်မဖြစ်သေးသောကြောင့် ဖြစ်သည်။ ကျွန်ုပ်တို့၏ ကောင်းကင်ဘုံရှိ အဘသည် မိမိထံတောင်းလျှောက်သောသူတို့အား သန့်ရှင်းသော ဝိညာဉ်တော်ကို ပေးတော်မူရန်၊ မြေကြီးပေါ်ရှိ မိဘတို့က မိမိတို့၏ သားသမီးများအား ကောင်းသောလက်ဆောင်များကို ပေးကြသည့်ထက်ပင် ပို၍ ဆန္ဒရှိတော်မူသည်။ သို့ရာတွင် ဝန်ခံခြင်း၊ ကိုယ်ကိုနှိမ့်ချခြင်း၊ နောင်တရခြင်းနှင့် အလေးအနက် ဆုတောင်းခြင်းတို့အားဖြင့်၊ ဘုရားသခင်သည် မိမိ၏ ကောင်းကြီးမင်္ဂလာကို ကျွန်ုပ်တို့အား ပေးတော်မူမည်ဟု ကတိပြုထားသော အခြေအနေများကို ပြည့်စုံစေရန်မှာ ကျွန်ုပ်တို့၏ အလုပ်ဖြစ်သည်။ ပြန်လည်နိုးထမှုတစ်ရပ်ကို ဆုတောင်းချက်၏ အဖြေအနေဖြင့်သာ မျှော်လင့်နိုင်သည်။” Selected Messages, book 1, 121.</w:t>
      </w:r>
    </w:p>
    <w:p>
      <w:pPr>
        <w:pStyle w:val="ArticleBody"/>
        <w:jc w:val="left"/>
      </w:pPr>
      <w:r>
        <w:rPr>
          <w:rFonts w:ascii="Myanmar Text" w:hAnsi="Myanmar Text" w:eastAsia="Myanmar Text" w:cs="Myanmar Text"/>
        </w:rPr>
        <w:t>သတ္တမတံဆိပ်ကိုဖွင့်ခြင်းသည် တစ်သိန်းလေးသောင်းလေးထောင်ကို တံဆိပ်ခတ်မှတ်ခြင်းကို ဖော်ပြနေခြင်းဖြစ်သည်။ ဤတံဆိပ်ခတ်မှတ်ခြင်းသည် ဆုတောင်းခြင်းအားဖြင့် စတင်စေခြင်းဖြစ်သော်လည်း၊ ဆုတောင်းခြင်းဟူသော လုပ်ဆောင်မှုတစ်ရပ်မျှအားဖြင့်သာ မဟုတ်ဘဲ၊ သီးခြားသတ်မှတ်ထားသော ဆုတောင်းချက်တစ်ရပ်အားဖြင့် ဖြစ်သည်။ ထိုသီးခြားဆုတောင်းချက်ကို ဒံယေလကျမ်း၌ သတ်မှတ်ဖော်ပြထားပြီး၊ ထိုကျမ်းသည် သေချာပေါက် ဗျာဒိတ်ကျမ်းလည်း ဖြစ်သည်။</w:t>
      </w:r>
    </w:p>
    <w:p>
      <w:pPr>
        <w:pStyle w:val="ArticleBody"/>
        <w:jc w:val="left"/>
      </w:pPr>
      <w:r>
        <w:rPr>
          <w:rFonts w:ascii="Myanmar Text" w:hAnsi="Myanmar Text" w:eastAsia="Myanmar Text" w:cs="Myanmar Text"/>
        </w:rPr>
        <w:t>ဗျာဒိတ်ကျမ်း၌ ယောဟန်နှင့် မိမိကျမ်း၌ ဒံယေလတို့သည် “နောက်ဆုံးသောနေ့ရက်များ” အတွင်းရှိ တစ်သိန်းလေးသောင်းလေးထောင်တို့ကို ကိုယ်စားပြုကြသည်။ “နောက်ဆုံးသောနေ့ရက်များ” အတွင်း ပထမကောင်းကင်၏ စစ်ပွဲကာလအတွင်း ဘုရားသခင်၏ သက်သေများဖြစ်ရမည့်သူတို့သည် ကရုဏာကာလမပိတ်မီ အနည်းငယ်သာ ရှိသေးသောအချိန်၌ တံဆိပ်ဖြည်ထားသော ပရောဖက်ပြုချက်ကို သက်သေခံကြလိမ့်မည်။ ယခု ကျွန်ုပ်တို့ စဉ်းစားသုံးသပ်နေသော အခန်းကြောင်းများ၌ ဤအရာကို သတ္တမတံဆိပ်အဖြစ် ကိုယ်စားပြုဖော်ပြထားသည်။ “ရွှေနံ့သာခွက်” ကိုင်ဆောင်သော ကောင်းကင်တမန်ထံသို့ ရောက်လာသော ဆုတောင်းချက်များကို ဒံယေလကျမ်း အခန်းကြီး ၉ ၌ရှိသော ဒံယေလ၏ ဆုတောင်းချက်အားဖြင့် ကိုယ်စားပြုဖော်ပြထားသည်။ ထိုဆုတောင်းချက်သည် သီးသန့်သတ်မှတ်ထားသော ဆုတောင်းချက်တစ်ရပ်ဖြစ်ပြီး၊ “ခုနစ်ကြိမ်” ဟူသော ပရောဖက်ပြုချက်နှင့် ဆက်နွှယ်၍ မောရှေက အကြမ်းဖျဉ်း သတ်မှတ်ဖော်ပြထားခဲ့သော ဆုတောင်းချက်ဖြစ်သည်။ ထိုဆုတောင်းချက်မှာ နှစ်ပိုင်းပါဝင်သော ဆုတောင်းချက်ဖြစ်ပြီး၊ ဒံယေလသည် မိမိ၏ နှစ်ပိုင်းပါ ဆုတောင်းချက်၏ အခြေအနေအကြောင်းအရာကို မောရှေ၏ “ကျိန်ခြင်း” နှင့် “ကျမ်းသစ္စာ” ဟူသော ဝေါဟာရများဖြင့် တင်ပြထားသည်။ ဒံယေလကျမ်းနှင့် ဗျာဒိတ်ကျမ်းတို့သည် ကျမ်းတစ်အုပ်တည်းဖြစ်ကြပြီး၊ ဒံယေလကျမ်း၌ ပါဝင်သော ပရောဖက်ပြုချက်လိုင်းများကို ဗျာဒိတ်ကျမ်း၌ ထပ်မံယူဆောင်ဖော်ပြထားသည်။</w:t>
      </w:r>
    </w:p>
    <w:p>
      <w:pPr>
        <w:pStyle w:val="ArticleBody"/>
        <w:jc w:val="left"/>
      </w:pPr>
      <w:r>
        <w:rPr>
          <w:rFonts w:ascii="Myanmar Text" w:hAnsi="Myanmar Text" w:eastAsia="Myanmar Text" w:cs="Myanmar Text"/>
        </w:rPr>
        <w:t>ဗျာဒိတ်ကျမ်း တစ်ဆယ့်ရှစ် ၏ အားကြီးသော ကောင်းကင်တမန်၏ လှုပ်ရှားမှုအတွင်း သန့်ရှင်းသော မီးကို သွန်းလောင်းစေသော ဆုတောင်းခြင်းသည်၊ ဒံယေလ၏ “ခုနစ်ကာလ” ဆုတောင်းခြင်းပင် ဖြစ်သည်။ ယင်းသည် ပရောဖက်ပြုချက်များကို ဒံယေလအား ရှင်းလင်းဖော်ပြရန် ကောင်းကင်မှ ဂါဗြေလ ကောင်းကင်တမန်ကို ဆင်းသက်လာစေခဲ့သော ဆုတောင်းခြင်း ဖြစ်သည်။ ဒံယေလ အခန်းကြီး ကိုး ၏ ပထမ အခန်းငယ် နှစ်ဆယ်ကို ဖုံးလွှမ်းထားသော သူ၏ ဆုတောင်းခြင်း၏ အဆုံးသတ်တွင်၊ ညနေယဇ်ပူဇော်ချိန်ခန့်၌ ဂါဗြေလ ဆင်းသက်လာခဲ့သည်။ ရွှေ နံ့သာပေါင်းအိုးကို ကိုင်ဆောင်သော ကောင်းကင်တမန် လက်ခံရရှိသော အထက်သို့ တက်လှမ်းသော ဆုတောင်းချက်များသည်၊ “နောက်ဆုံးသော ကာလများ” ၏ ညဦးယံတွင်၊ နေဝင်လုဆဲအချိန်၌ အထက်သို့ တက်လှမ်းသော ဆုတောင်းချက်များ ဖြစ်ကြသည်။</w:t>
      </w:r>
    </w:p>
    <w:p>
      <w:pPr>
        <w:pStyle w:val="ArticleScripture"/>
        <w:jc w:val="left"/>
      </w:pPr>
      <w:r>
        <w:rPr>
          <w:rFonts w:ascii="Myanmar Text" w:hAnsi="Myanmar Text" w:eastAsia="Myanmar Text" w:cs="Myanmar Text"/>
        </w:rPr>
        <w:t>ငါသည် ပြောဆိုလျက်၊ ဆုတောင်းလျက်၊ မိမိအပြစ်နှင့် ငါ၏လူမျိုးဣသရေလ၏အပြစ်ကို ဝန်ခံလျက်၊ ငါ၏ဘုရားသခင်၏ သန့်ရှင်းသောတောင်တော်အတွက် ငါ၏ဘုရားသခင် ထာဝရဘုရား၏ရှေ့တော်၌ ငါ၏ပန်ကြားချက်ကို ဆက်သလျက်ရှိစဉ်၊ ဟုတ်ကဲ့၊ ငါသည် ဆုတောင်းရာ၌ ပြောဆိုလျက်ရှိစဉ်၊ အစအဦး၌ ရူပါရုံ၌ ငါမြင်ခဲ့ရသော လူဂါဗြေလသည် အလျင်အမြန် ပျံသန်းလာစေခြင်းခံရ၍ ညဦးယဇ်ပူဇော်ချိန်ခန့်၌ ငါကို ထိလေ၏။ ဒံယေလ ၉:၂၀၊ ၂၁။</w:t>
      </w:r>
    </w:p>
    <w:p>
      <w:pPr>
        <w:pStyle w:val="ArticleBody"/>
        <w:jc w:val="left"/>
      </w:pPr>
      <w:r>
        <w:rPr>
          <w:rFonts w:ascii="Myanmar Text" w:hAnsi="Myanmar Text" w:eastAsia="Myanmar Text" w:cs="Myanmar Text"/>
        </w:rPr>
        <w:t>ဒန်ယေလ၏ဆုတောင်းခြင်းသည် မိမိ၏အပြစ်များကိုသာမက၊ ဘုရားသခင်၏လူမျိုး၏အပြစ်များကိုလည်း ဝန်ခံသောဆုတောင်းခြင်းဖြစ်သည်။ သူ၏ဆုတောင်းခြင်းသည် ဝတ်ပြုရာကျမ်း အခန်း ၂၆ ၌ ဖော်ပြထားသော “ခုနစ်ကြိမ်” နှင့် ဆက်နွယ်သော နောင်တရခြင်းဆုတောင်း၏ ပုံစံနမူနာဖြစ်သည်။</w:t>
      </w:r>
    </w:p>
    <w:p>
      <w:pPr>
        <w:pStyle w:val="ArticleScripture"/>
        <w:jc w:val="left"/>
      </w:pPr>
      <w:r>
        <w:rPr>
          <w:rFonts w:ascii="Myanmar Text" w:hAnsi="Myanmar Text" w:eastAsia="Myanmar Text" w:cs="Myanmar Text"/>
        </w:rPr>
        <w:t>သင်တို့ထဲမှ ကျန်ရစ်သူတို့သည် မိမိတို့၏ အပြစ်ဒုစရိုက်ကြောင့် ရန်သူတို့၏ နယ်မြေများ၌ တဖြည်းဖြည်း ပျက်စီးယိုယွင်း၍ ကုန်လွန်သွားကြလိမ့်မည်။ ထို့အပြင် မိမိတို့အဘိုးအဘတို့၏ အပြစ်ဒုစရိုက်များကြောင့်လည်း သူတို့နှင့်အတူ တဖြည်းဖြည်း ပျက်စီးယိုယွင်း၍ ကုန်လွန်သွားကြလိမ့်မည်။ သို့ရာတွင် သူတို့သည် မိမိတို့၏ အပြစ်ဒုစရိုက်ကိုလည်းကောင်း၊ မိမိတို့အဘိုးအဘတို့၏ အပြစ်ဒုစရိုက်ကိုလည်းကောင်း၊ ငါ့ကို ပြစ်မှားလွန်ကျူးခဲ့ကြသော မိမိတို့၏ လွန်ကျူးခြင်းကိုလည်းကောင်း ဝန်ခံကြလျှင်၊ ထို့အပြင် မိမိတို့သည် ငါ့ကို ဆန့်ကျင်လျက် လျှောက်လှမ်းခဲ့ကြောင်းကိုလည်း ဝန်ခံကြလျှင်၊ ငါသည်လည်း သူတို့ကို ဆန့်ကျင်လျက် ကျင့်၍ သူတို့၏ ရန်သူတို့၏ပြည်သို့ ပို့ဆောင်ခဲ့ကြောင်းကိုလည်း ဝန်ခံကြလျှင်၊ ထိုအခါ သူတို့၏ အရေဖျားမလှီးရသေးသော စိတ်နှလုံးသည် နှိမ့်ချခြင်းသို့ ရောက်၍ မိမိတို့၏ အပြစ်ဒုစရိုက်ကြောင့် ခံရသော အပြစ်ဒဏ်ကို လက်ခံကြလျှင်၊ ထိုအခါ ငါသည် ယာကုပ်နှင့် ချုပ်ဆိုခဲ့သော ငါ၏ ပဋိညာဉ်ကို အောက်မေ့မည်။ ဣဇာက်နှင့် ချုပ်ဆိုခဲ့သော ငါ၏ ပဋိညာဉ်ကိုလည်း အောက်မေ့မည်။ အာဗြဟံနှင့် ချုပ်ဆိုခဲ့သော ငါ၏ ပဋိညာဉ်ကိုလည်း အောက်မေ့မည်။ ထိုပြည်ကိုလည်း ငါ အောက်မေ့မည်။ ဝတ်ပြုရာကျမ်း ၂၆:၃၉–၄၂။</w:t>
      </w:r>
    </w:p>
    <w:p>
      <w:pPr>
        <w:pStyle w:val="ArticleBody"/>
        <w:jc w:val="left"/>
      </w:pPr>
      <w:r>
        <w:rPr>
          <w:rFonts w:ascii="Myanmar Text" w:hAnsi="Myanmar Text" w:eastAsia="Myanmar Text" w:cs="Myanmar Text"/>
        </w:rPr>
        <w:t>မောရှေသည် “ခုနစ်ကြိမ်” နှင့် ဆက်စပ်သော ပြစ်ဒဏ်ကို တင်ပြပြီးနောက်၊ ထိုအရာကို ဘုရားသခင်၏ “ပဋိညာဉ်၏ အငြင်းပွားမှု” ဟု သူခေါ်ဆိုသည်။ ထို့နောက် ဒါန</w:t>
      </w:r>
      <w:r>
        <w:rPr>
          <w:rFonts w:ascii="Nirmala UI" w:hAnsi="Nirmala UI" w:eastAsia="Nirmala UI" w:cs="Nirmala UI"/>
        </w:rPr>
        <w:t>ியே</w:t>
      </w:r>
      <w:r>
        <w:rPr>
          <w:rFonts w:ascii="Myanmar Text" w:hAnsi="Myanmar Text" w:eastAsia="Myanmar Text" w:cs="Myanmar Text"/>
        </w:rPr>
        <w:t>လကဲ့သို့ ရန်သူ၏မြေ၌ မိမိတို့သည် ကျွန်များဖြစ်နေကြောင်း သတိပြုမိလာသောအခါ ဘုရားသခင်၏ လူမျိုးတော်သည် မည်သို့ ပြုရမည်ကို သူ သတ်မှတ်ဖော်ပြသည်။ သူတို့သည် ဒါန</w:t>
      </w:r>
      <w:r>
        <w:rPr>
          <w:rFonts w:ascii="Nirmala UI" w:hAnsi="Nirmala UI" w:eastAsia="Nirmala UI" w:cs="Nirmala UI"/>
        </w:rPr>
        <w:t>ியே</w:t>
      </w:r>
      <w:r>
        <w:rPr>
          <w:rFonts w:ascii="Myanmar Text" w:hAnsi="Myanmar Text" w:eastAsia="Myanmar Text" w:cs="Myanmar Text"/>
        </w:rPr>
        <w:t>လက ကိုယ်စားပြခဲ့သကဲ့သို့ မိမိတို့၏ အပြစ်များကိုလည်းကောင်း၊ မိမိတို့ ဘိုးဘေးများ၏ အပြစ်များကိုလည်းကောင်း ဝန်ခံရန် လိုအပ်ခဲ့ကြသည်။</w:t>
      </w:r>
    </w:p>
    <w:p>
      <w:pPr>
        <w:pStyle w:val="ArticleBody"/>
        <w:jc w:val="left"/>
      </w:pPr>
      <w:r>
        <w:rPr>
          <w:rFonts w:ascii="Myanmar Text" w:hAnsi="Myanmar Text" w:eastAsia="Myanmar Text" w:cs="Myanmar Text"/>
        </w:rPr>
        <w:t>ဤအထူးဆုတောင်းခြင်းကို တစ်သိန်းလေးသောင်းလေးထောင်ဖြစ်ရန် ခေါ်တော်မူခြင်းခံရသောသူတို့က ပူဇော်ကြသောအခါ၊ ရွှေတင်းဆုံကိုင်သော ကောင်းကင်တမန်သည် “တင်းဆုံကိုယူ၍” ယဇ်ပလ္လင်ပေါ်မှ “မီးဖြင့် ဖြည့်ပြီးလျှင် မြေကြီးပေါ်သို့ ပစ်ချလိမ့်မည်။ ထိုအခါ အသံများ၊ မိုဃ်းချုန်းသံများ၊ လျှပ်စီးများ၊ မြေငလျင်တစ်ခု ဖြစ်ပေါ်လေ၏။” ဟူသောအရာကို ပြုလိမ့်မည်။ အမေရိကန်ပြည်ထောင်စုနှင့် စာတန်တို့က ကောင်းကင်မှ ဆင်းစေသည်ဟု ဆိုသော “မီး” ၏ အတုသတင်းစကားနှင့် ဆန့်ကျင်ဘက်ဖြစ်သော “အမှန်တရား” ၏ သတင်းစကားကို ကိုယ်စားပြုသော သန့်ရှင်းသောမီးသည် တနင်္ဂနွေနေ့ဥပဒေဖြစ်သော “မြေငလျင်” ၏ နာရီအချိန်၌ ဖြစ်ပေါ်လေသည်။</w:t>
      </w:r>
    </w:p>
    <w:p>
      <w:pPr>
        <w:pStyle w:val="ArticleBody"/>
        <w:jc w:val="left"/>
      </w:pPr>
      <w:r>
        <w:rPr>
          <w:rFonts w:ascii="Myanmar Text" w:hAnsi="Myanmar Text" w:eastAsia="Myanmar Text" w:cs="Myanmar Text"/>
        </w:rPr>
        <w:t>ဇက္ခရိကျမ်း၌၊ ဒံယေလပါဝင်ခဲ့သော ကျွန်ဘဝမှ ပြန်လာပြီးနောက် ဗိမာန်တော်နှင့် ယေရုရှလင်မြို့ကို ပြန်လည်တည်ဆောက်ခဲ့သည့် သမိုင်းတွင် ဇေရုဗဗေလသည် ဗိမာန်တော်၏ အုတ်မြစ်ကိုလည်းကောင်း၊ ထိပ်ကျောက်ကိုလည်းကောင်း တင်ထားခဲ့ကြောင်းကို ကျွန်ုပ်တို့အား အသိပေးထားသည်။</w:t>
      </w:r>
    </w:p>
    <w:p>
      <w:pPr>
        <w:pStyle w:val="ArticleScripture"/>
        <w:jc w:val="left"/>
      </w:pPr>
      <w:r>
        <w:rPr>
          <w:rFonts w:ascii="Myanmar Text" w:hAnsi="Myanmar Text" w:eastAsia="Myanmar Text" w:cs="Myanmar Text"/>
        </w:rPr>
        <w:t>ထိုအခါ သူက ငါ့အား ပြန်၍ မိန့်တော်မူလျက်၊ “ဤသည်မှာ ထာဝရဘုရားက ဇေရုဗဗေလထံသို့ မိန့်တော်မူသော စကားဖြစ်သည်။ ‘တန်ခိုးအားဖြင့် မဟုတ်၊ အာဏာသတ္တိအားဖြင့်လည်း မဟုတ်၊ ငါ၏ ဝိညာဉ်တော်အားဖြင့်သာ ဖြစ်၏’ ဟု ကောင်းကင်ဗိုလ်ခြေအရှင် ထာဝရဘုရား မိန့်တော်မူ၏။ အို တောင်ကြီး၊ သင်သည် အဘယ်သူနည်း။ ဇေရုဗဗေလ၏ ရှေ့တော်၌ သင်သည် လယ်ပြင်ညီသို့ ဖြစ်ရလိမ့်မည်။ ထိုအဆောက်အအုံ၏ အုတ်မြစ်ထိပ်ကျောက်ကိုလည်း သူသည် ‘ကျေးဇူးတော်၊ ကျေးဇူးတော်သည် ထိုအပေါ်သို့ ဖြစ်စေ’ ဟု ကြွေးကြော်သံများဖြင့် ထုတ်ဆောင်လာလိမ့်မည်။ ထို့ပြင် ထာဝရဘုရား၏ နှုတ်ကပတ်တော်သည် ငါ့ထံသို့ ရောက်လာ၍ မိန့်တော်မူသည်မှာ၊ ‘ဤအိမ်၏ အုတ်မြစ်ကို ဇေရုဗဗေလ၏ လက်တို့က ချထားပြီ။ သူ၏ လက်တို့သည်လည်း ထိုအမှုကို အပြီးသတ်မည်။ ထိုအခါ ကောင်းကင်ဗိုလ်ခြေအရှင် ထာဝရဘုရားသည် ငါ့ကို သင်တို့ထံသို့ စေလွှတ်တော်မူကြောင်းကို သင်တို့ သိကြလိမ့်မည်။ အဘယ်သူသည် အနည်းငယ်သော အမှုအစ၏ နေ့ရက်ကို မထီမဲ့မြင်ပြုခဲ့သနည်း။ အကြောင်းမူကား၊ ထိုသူတို့သည် ဝမ်းမြောက်ကြလိမ့်မည်။ ဇေရုဗဗေလ၏ လက်ထဲရှိ ကြိုးချိန်ခွက်ကို ထိုခုနစ်ပါးနှင့်အတူ မြင်ကြလိမ့်မည်။ ထိုခုနစ်ပါးသည် မြေတပြင်လုံးကို အနှံ့အပြား လှည့်လည်ကြည့်ရှုသော ထာဝရဘုရား၏ မျက်စိတို့ ဖြစ်ကြသည်။’ ဇာခရိ ၄:၆–၁၀။</w:t>
      </w:r>
    </w:p>
    <w:p>
      <w:pPr>
        <w:pStyle w:val="ArticleBody"/>
        <w:jc w:val="left"/>
      </w:pPr>
      <w:r>
        <w:rPr>
          <w:rFonts w:ascii="Myanmar Text" w:hAnsi="Myanmar Text" w:eastAsia="Myanmar Text" w:cs="Myanmar Text"/>
        </w:rPr>
        <w:t>ဇေရုဗဗေလ ဟူသည်မှာ “ဗာဗုလုန်၏သားစဉ်မြေးဆက်” ဟု အနက်ရပြီး၊ ၎င်းသည် ဒုတိယကောင်းကင်တမန်၏ သတင်းစကားကို သင်္ကေတပြုသည်။ ထိုသတင်းစကားသည် ညသန်းခေါင်အော်ဟစ်ခြင်း၏ သတင်းစကားနှင့် ပေါင်းစည်းသောအခါ၊ အက်ဒဗင်တစ်ဝါဒ၏ အစပြုလှုပ်ရှားမှုတွင် “အခြေခံကျောက်” ကို ချခဲ့သည်။ ထို့ပြင် ဇေရုဗဗေလသည် “အထွတ်ကျောက်” ကို တင်ထားသောအချိန်၊ Future for America လှုပ်ရှားမှုအတွင်း ဖြစ်ပေါ်သော အက်ဒဗင်တစ်ဝါဒ၏ အဆုံးသတ်လှုပ်ရှားမှု၌ ဒုတိယကောင်းကင်တမန်၏ သတင်းစကား ပြန်လည်ထပ်မံကြေညာခြင်းကိုလည်း ကိုယ်စားပြုသည်။</w:t>
      </w:r>
    </w:p>
    <w:p>
      <w:pPr>
        <w:pStyle w:val="ArticleBody"/>
        <w:jc w:val="left"/>
      </w:pPr>
      <w:r>
        <w:rPr>
          <w:rFonts w:ascii="Myanmar Text" w:hAnsi="Myanmar Text" w:eastAsia="Myanmar Text" w:cs="Myanmar Text"/>
        </w:rPr>
        <w:t>“သတင်းအချက်အလက် စူပါအဝေးလမ်းမကြီး” ဟု ခေါ်သော လမ်းမ၌ရှိသော သေသောအရိုးတို့၏ ချိုင့်ဝှမ်းအတွင်း သတ်ဖြတ်ခံခဲ့ရသော သက်သေခံနှစ်ပါးအပေါ် လောကသည် ဝမ်းမြောက်ခဲ့၏။ ထိုသက်သေခံနှစ်ပါးသည် အသက်ပြန်ရှင်လာကြသောအခါ လောကသည် ကြောက်ရွံ့ခဲ့ပြီး၊ ကောင်းကင်တို့သည် ဝမ်းမြောက်ခဲ့ကြ၏။ ဇက္ခရိသည် ပရောဖက်အပေါင်းတို့ကဲ့သို့ပင် ဘုရားသခင့်လူတို့ ဝမ်းမြောက်ကြသော “နောက်ဆုံးသောနေ့ရက်များ” ကို ဖော်ထုတ်ညွှန်ပြနေသည်။ ဇက္ခရိက သူတို့သည် “ထိုခုနစ်” ကို မြင်ကြသောအခါ၊ သက်သေခံနှစ်ပါး၏ ရှင်ပြန်ထမြောက်ခြင်းအပေါ် ဝမ်းမြောက်ကြသည်ဟု ကျွန်ုပ်တို့အား အသိပေးသည်။ “ထိုခုနစ်” သည် ဝတ်ပြုရာကျမ်း နှစ်ဆယ့်ခြောက်တွင် “ခုနစ်ကြိမ်” ဟု ဘာသာပြန်ထားသော ဟေဗြဲစကားလုံးနှင့် အတူတူပင် ဖြစ်သည်။ ပထမကောင်းကင်တမန်၏ လှုပ်ရှားမှုသည် မိုးရှေ၏ “ခုနစ်ကြိမ်” ၏ အုတ်မြစ်ကျောက်ကို ချထားခဲ့ပြီး၊ ၁၈၆၃ ခုနှစ်တွင် ငြင်းပယ်ခံရခဲ့သော်လည်း ထို “အမှန်တရား” သည် တတိယကောင်းကင်တမန်၏ လှုပ်ရှားမှု၏ ထိပ်ကျောက်လည်း ဖြစ်ရမည်။</w:t>
      </w:r>
    </w:p>
    <w:p>
      <w:pPr>
        <w:pStyle w:val="ArticleBody"/>
        <w:jc w:val="left"/>
      </w:pPr>
      <w:r>
        <w:rPr>
          <w:rFonts w:ascii="Myanmar Text" w:hAnsi="Myanmar Text" w:eastAsia="Myanmar Text" w:cs="Myanmar Text"/>
        </w:rPr>
        <w:t>ထိုအရာကို သိမှတ်လက်ခံ၍ ပြည့်စုံလာစေပြီး၊ သင့်လျော်သော နှစ်မျိုးပါဝင်သည့် ဆုတောင်းခြင်းဖြင့် လက်တွေ့ဆောင်ရွက်သောအခါ၊ ပင်တေကုတ္တေပွဲနေ့၌ဖြစ်ခဲ့သကဲ့သို့ စစ်မှန်သောမီးသည် မြေကြီးပေါ်သို့ ချခံရလိမ့်မည်။</w:t>
      </w:r>
    </w:p>
    <w:p>
      <w:pPr>
        <w:pStyle w:val="ArticleBody"/>
        <w:jc w:val="left"/>
      </w:pPr>
      <w:r>
        <w:rPr>
          <w:rFonts w:ascii="Myanmar Text" w:hAnsi="Myanmar Text" w:eastAsia="Myanmar Text" w:cs="Myanmar Text"/>
        </w:rPr>
        <w:t>လာမည့်ဆောင်းပါးတွင် ခုနစ်မြောက်တံဆိပ်ကို ဖွင့်လှစ်ခြင်းအကြောင်းကို ဆက်လက်တင်ပြသွားမည်။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 ဗျာဒိတ်တော် — အမှတ် တစ်ဆယ့်လေး</dc:title>
  <dc:subject>သတ္တမတံဆိပ်</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