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ယေရှုခရစ်၏ ဗျာဒိတ်တော် - အမှတ် ဆယ့်ငါး</w:t>
      </w:r>
    </w:p>
    <w:p>
      <w:pPr>
        <w:pStyle w:val="ArticleSubtitle"/>
        <w:jc w:val="left"/>
      </w:pPr>
      <w:r>
        <w:rPr>
          <w:rFonts w:ascii="Myanmar Text" w:hAnsi="Myanmar Text" w:eastAsia="Myanmar Text" w:cs="Myanmar Text"/>
        </w:rPr>
        <w:t>သတ္တမတံဆိပ်နှင့် ပရောဖက်ပြုသော သမ္မာတရားကို တံဆိပ်ဖွင့်ထုတ်ခြင်း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2023-11-13</w:t>
      </w:r>
    </w:p>
    <w:p>
      <w:pPr>
        <w:pStyle w:val="ArticleScripture"/>
        <w:jc w:val="left"/>
      </w:pPr>
      <w:r>
        <w:rPr>
          <w:rFonts w:ascii="Myanmar Text" w:hAnsi="Myanmar Text" w:eastAsia="Myanmar Text" w:cs="Myanmar Text"/>
        </w:rPr>
        <w:t>သူသည် သတ္တမတံဆိပ်ကို ဖွင့်သောအခါ၊ ကောင်းကင်၌ နာရီဝက်ခန့် တိတ်ဆိတ်ခြင်းရှိ၏။ ထို့နောက် ဘုရားသခင်၏ရှေ့၌ ရပ်နေသော ကောင်းကင်တမန် ခုနစ်ပါးကို ငါမြင်၏။ သူတို့အား တံပိုး ခုနစ်လက် ပေးအပ်တော်မူ၏။ ထိုနောက် အခြားသော ကောင်းကင်တမန်တစ်ပါးသည် ရွှေအမွှေးခွက်ကို ကိုင်လျက် ယဇ်ပလ္လင်နားသို့ လာရပ်၏။ သန့်ရှင်းသူအပေါင်းတို့၏ ဆုတောင်းချက်များနှင့်အတူ ရာဇပလ္လင်ရှေ့၌ရှိသော ရွှေယဇ်ပလ္လင်ပေါ်မှာ ပူဇော်စေရန် သူ့အား နံ့သာပေါင်းအများကြီး ပေးအပ်တော်မူ၏။ သန့်ရှင်းသူတို့၏ ဆုတောင်းချက်များနှင့်အတူ ပါလာသော နံ့သာပေါင်း၏ မီးခိုးသည် ကောင်းကင်တမန်၏လက်မှ ဘုရားသခင်၏ရှေ့တော်သို့ တက်လေ၏။ ထို့နောက် ကောင်းကင်တမန်သည် အမွှေးခွက်ကို ယူ၍ ယဇ်ပလ္လင်၏ မီးဖြင့် ပြည့်စေပြီးလျှင် မြေကြီးပေါ်သို့ ပစ်ချလေ၏။ ထိုအခါ အသံများ၊ မိုးချုန်းသံများ၊ လျှပ်စီးများနှင့် မြေငလျင်တစ်ခု ဖြစ်လေ၏။ ဗျာဒိတ် ၈:၁–၅။</w:t>
      </w:r>
    </w:p>
    <w:p>
      <w:pPr>
        <w:pStyle w:val="ArticleBody"/>
        <w:jc w:val="left"/>
      </w:pPr>
      <w:r>
        <w:rPr>
          <w:rFonts w:ascii="Myanmar Text" w:hAnsi="Myanmar Text" w:eastAsia="Myanmar Text" w:cs="Myanmar Text"/>
        </w:rPr>
        <w:t>အမေရိကန်ပြည်ထောင်စုသည် ပထမကောင်းကင်မှ အညစ်အကြေးမီးကို ချဆင်းစေမည့် သမိုင်းကာလအတွင်း၊ ကျွန်ုပ်တို့သည် ကောင်းကင်ဗိမာန်တော်မှ သန့်ရှင်းသောမီး သွန်းလောင်းခြင်းအကြောင်းကို ဆွေးနွေးနေကြသည်။ ဗျာဒိတ်ကျမ်း အခန်း ၁၀ တွင် ခုနစ်မိုးကြိုးတို့ ပြောဆိုခဲ့သောအရာ၏ ဖော်ပြချက်ကို စမ်းသပ်ကာလ ပိတ်သိမ်းတော့မည့် အချိန်မတိုင်မီအထိ တံဆိပ်ခတ်၍ ထားရမည်ဖြစ်သည်။ သတ္တမတံဆိပ်ကို ဖွင့်သောအခါတွင်လည်း စမ်းသပ်ကာလသည် ပိတ်သိမ်းလုနီးပါး ဖြစ်နေကြောင်းကို ကိုယ်စားပြု၍ ဖော်ပြထားသည်။</w:t>
      </w:r>
    </w:p>
    <w:p>
      <w:pPr>
        <w:pStyle w:val="ArticleScripture"/>
        <w:jc w:val="left"/>
      </w:pPr>
      <w:r>
        <w:rPr>
          <w:rFonts w:ascii="Myanmar Text" w:hAnsi="Myanmar Text" w:eastAsia="Myanmar Text" w:cs="Myanmar Text"/>
        </w:rPr>
        <w:t>ထို့နောက် သူက ငါ့အား ပြောသည်မှာ၊ “ဤစာအုပ်၏ ပရောဖက်ပြုချက်စကားများကို မပိတ်မထားနှင့်။ အကြောင်းမူကား အချိန်နီးပြီ။ မတရားသောသူသည် မတရားသကဲ့သို့ပင် ဆက်လက်မတရားနေစေ။ ညစ်ညူးသောသူသည် ညစ်ညူးသကဲ့သို့ပင် ဆက်လက်ညစ်ညူးနေစေ။ ဖြောင့်မတ်သောသူသည် ဖြောင့်မတ်သကဲ့သို့ပင် ဆက်လက်ဖြောင့်မတ်နေစေ။ သန့်ရှင်းသောသူသည် သန့်ရှင်းသကဲ့သို့ပင် ဆက်လက်သန့်ရှင်းနေစေ။” ဗျာဒိတ်ကျမ်း 22:10, 11။</w:t>
      </w:r>
    </w:p>
    <w:p>
      <w:pPr>
        <w:pStyle w:val="ArticleBody"/>
        <w:jc w:val="left"/>
      </w:pPr>
      <w:r>
        <w:rPr>
          <w:rFonts w:ascii="Myanmar Text" w:hAnsi="Myanmar Text" w:eastAsia="Myanmar Text" w:cs="Myanmar Text"/>
        </w:rPr>
        <w:t>သတ္တမတံဆိပ်ကိုဖွင့်ခြင်းသည် ကောင်းကင်တမန်ခုနစ်ပါးတို့က တံပိုးမှုတ်ရန် ပြင်ဆင်နေစဉ်၌ ဖြစ်ပေါ်သည်။</w:t>
      </w:r>
    </w:p>
    <w:p>
      <w:pPr>
        <w:pStyle w:val="ArticleScripture"/>
        <w:jc w:val="left"/>
      </w:pPr>
      <w:r>
        <w:rPr>
          <w:rFonts w:ascii="Myanmar Text" w:hAnsi="Myanmar Text" w:eastAsia="Myanmar Text" w:cs="Myanmar Text"/>
        </w:rPr>
        <w:t>တံပိုးခုနစ်လုံးကို ကိုင်ဆောင်သော ကောင်းကင်တမန်ခုနစ်ပါးတို့သည် တံပိုးမှုတ်ရန် မိမိတို့ကိုယ်ကို ပြင်ဆင်ကြ၏။ ဗျာဒိတ် ၈:၆</w:t>
      </w:r>
    </w:p>
    <w:p>
      <w:pPr>
        <w:pStyle w:val="ArticleBody"/>
        <w:jc w:val="left"/>
      </w:pPr>
      <w:r>
        <w:rPr>
          <w:rFonts w:ascii="Myanmar Text" w:hAnsi="Myanmar Text" w:eastAsia="Myanmar Text" w:cs="Myanmar Text"/>
        </w:rPr>
        <w:t>ကောင်းကင်တော်၏ ကျေးဇူးကာလ ပိတ်သိမ်းသောအခါ၊ “ဘုရားကျောင်းတော်အတွင်းသို့ ဝင်နိုင်သူ တစ်ယောက်မျှ” မရှိတော့ပေ၊ အကြောင်းမူကား လူတို့၏ အပြစ်များအတွက် ခရစ်တော်၏ ကြားဝင်ဖျန်ဖြေခြင်းသည် အဆုံးသတ်သွားပြီဖြစ်သည်။ ကျေးဇူးကာလ ပိတ်သိမ်းသွားပြီး၊ ကောင်းကင်တမန် ခုနစ်ပါးအား ဘုရားသခင်၏ အမျက်တော် ဖလားများကို သွန်းလောင်းကြရန် အမိန့်ပေးတော်မူ၏။</w:t>
      </w:r>
    </w:p>
    <w:p>
      <w:pPr>
        <w:pStyle w:val="ArticleScripture"/>
        <w:jc w:val="left"/>
      </w:pPr>
      <w:r>
        <w:rPr>
          <w:rFonts w:ascii="Myanmar Text" w:hAnsi="Myanmar Text" w:eastAsia="Myanmar Text" w:cs="Myanmar Text"/>
        </w:rPr>
        <w:t>ဘုရားသခင်၏ ဘုန်းအသရေတော်မှလည်းကောင်း၊ တန်ခိုးတော်မှလည်းကောင်း ထွက်သော မီးခိုးနှင့် ဗိမာန်တော်သည် ပြည့်လျက်ရှိ၏။ ကောင်းကင်တမန်ခုနစ်ပါး၏ ကပ်ဘေးခုနစ်ပါး ပြည့်စုံခြင်းမတိုင်မီတိုင်အောင်၊ မည်သူမျှ ဗိမာန်တော်ထဲသို့ မဝင်နိုင်ကြ။ ထို့နောက် ဗိမာန်တော်ထဲက ထွက်သော ကြီးမားသော အသံတော်ကို ငါကြားရ၍၊ ထိုကောင်းကင်တမန်ခုနစ်ပါးအား “သင်တို့သွား၍ ဘုရားသခင်၏ အမျက်တော်၏ ခွက်တို့ကို မြေကြီးပေါ်သို့ သွန်းလောင်းကြလော့” ဟု မိန့်တော်မူ၏။ ဗျာဒိတ် ၁၅:၈၊ ၁၆:၁။</w:t>
      </w:r>
    </w:p>
    <w:p>
      <w:pPr>
        <w:pStyle w:val="ArticleBody"/>
        <w:jc w:val="left"/>
      </w:pPr>
      <w:r>
        <w:rPr>
          <w:rFonts w:ascii="Myanmar Text" w:hAnsi="Myanmar Text" w:eastAsia="Myanmar Text" w:cs="Myanmar Text"/>
        </w:rPr>
        <w:t>ဗျာဒိတ်ကျမ်း အခန်း ၉ မှ ၁၁ အထိတွင် တံပိုးခုနစ်လုံးကို မှုတ်သော ကောင်းကင်တမန် ခုနစ်ပါးသည် နောက်ဆုံးဘေးဒဏ်ခုနစ်ပါးကို သွန်းလောင်းသော ကောင်းကင်တမန် ခုနစ်ပါးနှင့် မတူညီကြောင်း ပြသသော အထောက်အထား မရှိပါ။ ထိုသို့မဟုတ်ဘဲ၊ တံပိုးခုနစ်လုံးအားဖြင့် ကိုယ်စားပြုထားသော တရားစီရင်ခြင်းတို့၏ ပရောဖက်ဆိုင်ရာ လက္ခဏာများသည် အခန်း ၁၆ ၌ ဖော်ပြထားသော ဘုရားသခင်၏ အမျက်တော် ခွက်ခုနစ်လုံး၏ ကျရောက်ရာ နေရာနှင့် သက်ရောက်မှုများနှင့် အပြိုင်ညီနေသည်။ ထို့ထက် တိုက်ရိုက်သော ချိတ်ဆက်မှုအဖြစ်၊ တံပိုးဆိုင်ရာ တရားစီရင်ခြင်းများကိုလည်း ဘေးဒဏ်များဟု တိုက်ရိုက် ခေါ်ဆိုထားသည်။</w:t>
      </w:r>
    </w:p>
    <w:p>
      <w:pPr>
        <w:pStyle w:val="ArticleScripture"/>
        <w:jc w:val="left"/>
      </w:pPr>
      <w:r>
        <w:rPr>
          <w:rFonts w:ascii="Myanmar Text" w:hAnsi="Myanmar Text" w:eastAsia="Myanmar Text" w:cs="Myanmar Text"/>
        </w:rPr>
        <w:t>ထိုဘေးဒဏ်များကြောင့် မသေဘဲ ကျန်ရစ်သော လူအပေါင်းတို့သည်လည်း မိမိတို့လက်ဖြင့်ပြုလုပ်သောအမှုများကို နောင်တမရကြသဖြင့် နတ်ဆိုးတို့ကိုလည်းကောင်း၊ ရွှေနှင့်လုပ်သော ရုပ်တုများ၊ ငွေနှင့်လုပ်သော ရုပ်တုများ၊ ကြေးဝါနှင့်လုပ်သော ရုပ်တုများ၊ ကျောက်နှင့်လုပ်သော ရုပ်တုများ၊ သစ်သားနှင့်လုပ်သော ရုပ်တုများကိုလည်းကောင်း မကိုးကွယ်ရန် မဖြစ်ကြသေး။ ထိုရုပ်တုတို့သည် မမြင်နိုင်၊ မကြားနိုင်၊ မလျှောက်နိုင်ကြ။ ဗျာဒိတ်ကျမ်း ၉:၂၀။</w:t>
      </w:r>
    </w:p>
    <w:p>
      <w:pPr>
        <w:pStyle w:val="ArticleBody"/>
        <w:jc w:val="left"/>
      </w:pPr>
      <w:r>
        <w:rPr>
          <w:rFonts w:ascii="Myanmar Text" w:hAnsi="Myanmar Text" w:eastAsia="Myanmar Text" w:cs="Myanmar Text"/>
        </w:rPr>
        <w:t>သတ္တမတံဆိပ်ကို ဖွင့်လှစ်ခြင်းသည် ကရုဏာကာလပိတ်သိမ်းခြင်း နီးကပ်လာသော အခြေအနေ၏ အတွင်း၌ ရည်ရွယ်ချက်ရှိရှိ ထားရှိထားသည်။ သတ္တမတံဆိပ်သည် ယောဟန်နှင့် ပေါလုတို့အား ရေးသားရန် တားမြစ်ခံခဲ့ရသော မိုးကြိုးခုနစ်လုံးက “ဟောကြားခဲ့သော” အရာနှင့်စပ်လျဉ်း၍ ဒုတိယသက်သေကို ကိုယ်စားပြုသည်။</w:t>
      </w:r>
    </w:p>
    <w:p>
      <w:pPr>
        <w:pStyle w:val="ArticleScripture"/>
        <w:jc w:val="left"/>
      </w:pPr>
      <w:r>
        <w:rPr>
          <w:rFonts w:ascii="Myanmar Text" w:hAnsi="Myanmar Text" w:eastAsia="Myanmar Text" w:cs="Myanmar Text"/>
        </w:rPr>
        <w:t>ခြင်္သေ့ဟောက်သကဲ့သို့ အသံကြီးစွာဖြင့် သူသည် ကြွေးကြော်လေ၏။ သူကြွေးကြော်ပြီးသောအခါ မိုးကြိုးခုနစ်သံတို့သည် မိမိတို့၏အသံများကို ထုတ်ဖော်လေ၏။ မိုးကြိုးခုနစ်သံတို့သည် မိမိတို့၏အသံများကို ထုတ်ဖော်ပြီးသောအခါ ငါသည် ရေးမှတ်ရန် ပြင်ဆင်နေစဉ်၊ ကောင်းကင်မှ အသံတစ်သံက ငါ့အား “မိုးကြိုးခုနစ်သံတို့ ဟောကြားခဲ့သည့်အရာများကို တံဆိပ်ခတ်ထားလော့၊ မရေးမှတ်နှင့်” ဟု ဆိုသံကို ကြားရ၏။ ဗျာဒိတ်ကျမ်း ၁၀:၃၊ ၄။</w:t>
      </w:r>
    </w:p>
    <w:p>
      <w:pPr>
        <w:pStyle w:val="ArticleBody"/>
        <w:jc w:val="left"/>
      </w:pPr>
      <w:r>
        <w:rPr>
          <w:rFonts w:ascii="Myanmar Text" w:hAnsi="Myanmar Text" w:eastAsia="Myanmar Text" w:cs="Myanmar Text"/>
        </w:rPr>
        <w:t>မိုးကြိုးခုနစ်ကြိမ်က “ထုတ်ဖော်ပြောဆိုခဲ့သော” အရာကို တံဆိပ်ခတ်ထားခဲ့ပြီး၊ အခန်းနှစ်ဆယ့်နှစ်၌ ဗျာဒိတ်ကျမ်းအတွင်း တံဆိပ်ခတ်ထားခဲ့သော ပရောဖက်ပြုချက်ကို တံဆိပ်ဖြုတ်ဖွင့်ရမည်ဖြစ်ကာ၊ သတ္တမတံဆိပ်ကဲ့သို့ပင်၊ ကျေးဇူးတံခါးပိတ်မတိုင်မီ အနည်းငယ်အချိန်တွင် တံဆိပ်ဖြုတ်ဖွင့်ရမည်ဖြစ်သည်။</w:t>
      </w:r>
    </w:p>
    <w:p>
      <w:pPr>
        <w:pStyle w:val="ArticleBody"/>
        <w:jc w:val="left"/>
      </w:pPr>
      <w:r>
        <w:rPr>
          <w:rFonts w:ascii="Myanmar Text" w:hAnsi="Myanmar Text" w:eastAsia="Myanmar Text" w:cs="Myanmar Text"/>
        </w:rPr>
        <w:t>ညီမဝှိုက်က ခုနစ်မိုးကြိုးတို့ “ပြောဆို” ခဲ့သောအရာကို တံဆိပ်ခတ်ပိတ်ထားခြင်းသည် ယုဒအမျိုး၏ခြင်္သေ့တော်က ဒံယေလအား မိမိ၏စာအုပ်ကို အဆုံးကာလတိုင်အောင် တံဆိပ်ခတ်ပိတ်ထားရန် အမိန့်ပေးခဲ့သည့် လုပ်ဆောင်ချက်နှင့် တူညီသည်ဟု ဖော်ပြထားသည်။ ဒံယေလကျမ်းနှင့် ဗျာဒိတ်ကျမ်းတို့သည် တစ်အုပ်တည်းသော စာအုပ်ဖြစ်ကြပြီး၊ ဗျာဒိတ်ကျမ်း၌ ယေရှုသည် တံဆိပ်ခုနစ်လုံးဖြင့် တံဆိပ်ခတ်ထားသော စာအုပ်ကို ဖွင့်သောအခါ ယုဒအမျိုး၏ခြင်္သေ့တော်အဖြစ် ကိုယ်စားပြုဖော်ပြထားသဖြင့်၊ ဒံယေလအား မိမိ၏စာအုပ်ကို အဆုံးကာလတိုင်အောင် တံဆိပ်ခတ်ပိတ်ထားရန် အမိန့်ပေးခဲ့သူလည်း ယုဒအမျိုး၏ခြင်္သေ့တော်ပင် ဖြစ်သည်။ ယုဒအမျိုး၏ခြင်္သေ့တော်သည် မိမိ၏နှုတ်ကပတ်တော်ကို တံဆိပ်ခတ်ပိတ်တော်မူသကဲ့သို့ တံဆိပ်ဖြည်တော်မူသောသူလည်း ဖြစ်တော်မူသည်၊ အကြောင်းမူကား ကိုယ်တော်သည် နှုတ်ကပတ်တော်ပင် ဖြစ်တော်မူ၏။</w:t>
      </w:r>
    </w:p>
    <w:p>
      <w:pPr>
        <w:pStyle w:val="ArticleScripture"/>
        <w:jc w:val="left"/>
      </w:pPr>
      <w:r>
        <w:rPr>
          <w:rFonts w:ascii="Myanmar Text" w:hAnsi="Myanmar Text" w:eastAsia="Myanmar Text" w:cs="Myanmar Text"/>
        </w:rPr>
        <w:t>“ထိုမိုးကြိုးခုနစ်သံတို့သည် မိမိတို့၏အသံကို ထုတ်ဖော်ပြောဆိုပြီးနောက်၊ စာအုပ်ငယ်နှင့်စပ်လျဉ်း၍ ဒံယေလအား ပေးခဲ့သကဲ့သို့ ယောဟန်အားလည်း ညွှန်ကြားချက်တစ်ရပ် ရောက်လာ၏။ ‘မိုးကြိုးခုနစ်သံတို့ ပြောဆိုခဲ့သော အရာများကို တံဆိပ်ခတ်ထားလော့။’” The Seventh-day Adventist Bible Commentary, volume 7, 971.</w:t>
      </w:r>
    </w:p>
    <w:p>
      <w:pPr>
        <w:pStyle w:val="ArticleBody"/>
        <w:jc w:val="left"/>
      </w:pPr>
      <w:r>
        <w:rPr>
          <w:rFonts w:ascii="Myanmar Text" w:hAnsi="Myanmar Text" w:eastAsia="Myanmar Text" w:cs="Myanmar Text"/>
        </w:rPr>
        <w:t>ဒန်ယေလနှင့် ဗျာဒိတ်ကျမ်းတို့အတွင်းရှိ အတွင်းရေးသက်သေခံချက်များသည် သတ္တမတံဆိပ်ကို ဖြည်ဖွင့်ခြင်းသည် ခုနစ်မိုးကြိုးတို့ ပြောဆိုခဲ့သည့်အရာကို ဖြည်ဖွင့်ခြင်းအတွက် ဒုတိယသက်သေဖြစ်ကြောင်း ဖော်ထုတ်ပြသသည်။ ဒန်ယေလကျမ်းကို ဖြည်ဖွင့်ခြင်းနှင့် တံဆိပ်ခုနစ်ခုဖြင့် ပိတ်မှိတ်ထားခဲ့သော စာအုပ်ကို ဖြည်ဖွင့်ခြင်း နှစ်မျိုးစလုံးသည် ပရောဖက်ပြုသော သတင်းစကားတစ်ရပ်ကို ဖြည်ဖွင့်သောအခါ ထုတ်ဖော်ပြသခံရသော အမှန်တရားများမှာ အဆင့်ဆင့် တိုးတက်ထင်ရှားလာသော သဘာဝရှိကြောင်း ဖော်ပြကြသည်။ ထို့ကြောင့်ပင် ဒန်ယေလကျမ်းသည် ယင်းအရာကို အသိပညာတိုးပွားခြင်းအဖြစ် သတ်မှတ်ဖော်ပြပြီး၊ ဗျာဒိတ်ကျမ်းသည်လည်း တံဆိပ်တစ်ခုချင်းစီကို ဆက်တိုက် ဖြုတ်ဖယ်သွားခြင်းအဖြစ် သရုပ်ဖော်ထားသည်။</w:t>
      </w:r>
    </w:p>
    <w:p>
      <w:pPr>
        <w:pStyle w:val="ArticleBody"/>
        <w:jc w:val="left"/>
      </w:pPr>
      <w:r>
        <w:rPr>
          <w:rFonts w:ascii="Myanmar Text" w:hAnsi="Myanmar Text" w:eastAsia="Myanmar Text" w:cs="Myanmar Text"/>
        </w:rPr>
        <w:t>၎င်းသည် စုံလင်သောနေ့တိုင်အောင် ပို၍ပို၍ တောက်ပလာသော အလင်းဖြစ်သည်။</w:t>
      </w:r>
    </w:p>
    <w:p>
      <w:pPr>
        <w:pStyle w:val="ArticleScripture"/>
        <w:jc w:val="left"/>
      </w:pPr>
      <w:r>
        <w:rPr>
          <w:rFonts w:ascii="Myanmar Text" w:hAnsi="Myanmar Text" w:eastAsia="Myanmar Text" w:cs="Myanmar Text"/>
        </w:rPr>
        <w:t>သို့သော် ဖြောင့်မတ်သောသူတို့၏ လမ်းခရီးသည် တောက်ပသောအလင်းကဲ့သို့ဖြစ်၍၊ ပြည့်စုံသောနေ့သို့တိုင်အောင် ပို၍ပို၍ လင်းလက်တောက်ပလျက်ရှိ၏။ သုတ္တံကျမ်း ၄:၁၈။</w:t>
      </w:r>
    </w:p>
    <w:p>
      <w:pPr>
        <w:pStyle w:val="ArticleBody"/>
        <w:jc w:val="left"/>
      </w:pPr>
      <w:r>
        <w:rPr>
          <w:rFonts w:ascii="Myanmar Text" w:hAnsi="Myanmar Text" w:eastAsia="Myanmar Text" w:cs="Myanmar Text"/>
        </w:rPr>
        <w:t>“အမှန်တရား” ကို တံဆိပ်ဖွင့်လှစ်သောအခါ၊ ၎င်းသည် တဖြည်းဖြည်း ဖွင့်ပြသလာသော အရာဖြစ်သည်။</w:t>
      </w:r>
    </w:p>
    <w:p>
      <w:pPr>
        <w:pStyle w:val="ArticleScripture"/>
        <w:jc w:val="left"/>
      </w:pPr>
      <w:r>
        <w:rPr>
          <w:rFonts w:ascii="Myanmar Text" w:hAnsi="Myanmar Text" w:eastAsia="Myanmar Text" w:cs="Myanmar Text"/>
        </w:rPr>
        <w:t>“ဘုရားသခင်၏ ရှေးဟောင်းလူမျိုးတော်သည် ကိုယ်တော်က သူတို့နှင့် ဆက်ဆံတော်မူခဲ့သည့် ကရုဏာနှင့် တရားစီရင်ခြင်း၌၊ အကြံပေးခြင်းနှင့် ဆုံးမပြစ်တင်ခြင်း၌ ဖြစ်သော အမှုအရာများကို မကြာခဏ ပြန်လည်အောက်မေ့ခေါ်ယူရန် လိုအပ်ခဲ့သကဲ့သို့၊ ကိုယ်တော်၏ နှုတ်ကပတ်တော်၌ ကျွန်ုပ်တို့ထံ ပေးအပ်ထားသော အမှန်တရားများကိုလည်း ကျွန်ုပ်တို့ ဆင်ခြင်သုံးသပ်ရန် အလွန်အရေးကြီးသည်။ ထိုအမှန်တရားများကို နားထောင်လိုက်နာပါက ကျွန်ုပ်တို့ကို နှိမ့်ချခြင်း၊ အပ်နှံနာခံခြင်း၊ ဘုရားသခင်အား နာခံခြင်းသို့ ပို့ဆောင်မည်ဖြစ်သည်။ ကျွန်ုပ်တို့သည် အမှန်တရားအားဖြင့် သန့်ရှင်းခြင်းခံရကြရမည်။ ဘုရားသခင်၏ နှုတ်ကပတ်တော်သည် ခေတ်ကာလအသီးသီးအတွက် အထူးသင့်လျော်သော အမှန်တရားများကို တင်ပြထားသည်။ အတိတ်ကာလ၌ ဘုရားသခင်က ကိုယ်တော်၏ လူမျိုးတော်နှင့် ဆက်ဆံတော်မူခဲ့သည့် အမှုအရာများကို ကျွန်ုပ်တို့ အထူးဂရုပြု၍ လေ့လာသင့်သည်။ ထိုအမှုအရာတို့က သင်ကြားပေးရန် ရည်ရွယ်ထားသော သင်ခန်းစာများကို ကျွန်ုပ်တို့ သင်ယူသင့်သည်။ သို့သော် ထိုအရာများနှင့်သာ ကျေနပ်ရောင့်ရဲ၍ မနေရ။ ဘုရားသခင်သည် ကိုယ်တော်၏ လူမျိုးတော်ကို အဆင့်ဆင့် ရှေ့သို့ ဦးဆောင်တော်မူလျက်ရှိသည်။ အမှန်တရားသည် တိုးတက်ဖွံ့ဖြိုးလျက်ရှိသည်။ စိတ်အားထက်သန်သော ရှာဖွေသူသည် ကောင်းကင်မှ အလင်းကို အစဉ်မပြတ် လက်ခံရရှိလျက် ရှိမည်။ ‘အမှန်တရားကား အဘယ်နည်း’ ဟူသော မေးခွန်းသည် ကျွန်ုပ်တို့၏ အမြဲတမ်း စုံစမ်းမေးမြန်းရမည့် အရာဖြစ်သင့်သည်။” Signs of the Times, May 26, 1881.</w:t>
      </w:r>
    </w:p>
    <w:p>
      <w:pPr>
        <w:pStyle w:val="ArticleBody"/>
        <w:jc w:val="left"/>
      </w:pPr>
      <w:r>
        <w:rPr>
          <w:rFonts w:ascii="Myanmar Text" w:hAnsi="Myanmar Text" w:eastAsia="Myanmar Text" w:cs="Myanmar Text"/>
        </w:rPr>
        <w:t>၂၀၂၃ ခုနှစ်၊ ဇူလိုင်လအကုန်၌ ယေရှုခရစ်၏ ဗျာဒိတ်တော်သည် စတင်ဖွင့်လှစ်ခံရလေ၏။</w:t>
      </w:r>
    </w:p>
    <w:p>
      <w:pPr>
        <w:pStyle w:val="ArticleBody"/>
        <w:jc w:val="left"/>
      </w:pPr>
      <w:r>
        <w:rPr>
          <w:rFonts w:ascii="Myanmar Text" w:hAnsi="Myanmar Text" w:eastAsia="Myanmar Text" w:cs="Myanmar Text"/>
        </w:rPr>
        <w:t>သတ္တမတံဆိပ်နှင့်လည်းကောင်း၊ သတ္တမမိုးကြိုးတို့၏ မြွက်ဆိုချက်များနှင့်လည်းကောင်း အလားတူပင်၊ ယေရှုခရစ်၏ ဗျာဒိတ်တော်သည် ကရုဏာကာလမပိတ်သိမ်းမီ အချိန်အနီး၌ ဖွင့်လှစ်ခြင်းခံရသည်။ ထိုဗျာဒိတ်တော်သည် သတ္တမတံဆိပ် ဖယ်ရှားခြင်းနှင့် သတ္တမမိုးကြိုးတို့ဖြင့် ကိုယ်စားပြုထားသော တူညီသည့် သတင်းစကားအတွက် တတိယသက်သေကို ပေးအပ်သည်။ ဗျာဒိတ်ကျမ်းထဲရှိ ထိုကိုယ်စားပြုချက်သုံးရပ်သည် ယေရှုခရစ်၏ ဗျာဒိတ်တော်၏ သတင်းစကားကို ဖွဲ့စည်းပေးသော သက်သေသုံးပါးဖြစ်ကြသည်။ ဤသက်သေသုံးပါး၏ ဖွင့်လှစ်ခြင်းသည် တဖြည်းဖြည်း တိုးတက်သွားသော အစဉ်အလာရှိ၏။ ၎င်း၏ အကျိုးသက်ရောက်မှုများလည်း တဖြည်းဖြည်း တိုးတက်သွားကြသည်။</w:t>
      </w:r>
    </w:p>
    <w:p>
      <w:pPr>
        <w:pStyle w:val="ArticleScripture"/>
        <w:jc w:val="left"/>
      </w:pPr>
      <w:r>
        <w:rPr>
          <w:rFonts w:ascii="Myanmar Text" w:hAnsi="Myanmar Text" w:eastAsia="Myanmar Text" w:cs="Myanmar Text"/>
        </w:rPr>
        <w:t>“ဘုရားသခင်၏ ပညတ်တရားကို နာခံခြင်းသည် သန့်ရှင်းခြင်းဖြစ်၏။ ဤအမှုသည် စိတ်ဝိညာဉ်အတွင်း၌ မည်သို့ဖြစ်ပေါ်သည်ကို ဆိုင်၍ မှားယွင်းသော အယူအဆများကို ကိုင်စွဲထားသောသူ အများရှိကြသည်။ သို့ရာတွင် ယေရှုသည် မိမိ၏တပည့်တော်တို့ကို သမ္မာတရားအားဖြင့် သန့်ရှင်းစေတော်မူရန် ဆုတောင်းတော်မူခဲ့ပြီး၊ ထို့ပြင် ‘ကိုယ်တော်၏ နှုတ်ကပတ်တရားသည် သမ္မာတရားဖြစ်ပါ၏’ (ယောဟန် 17:17) ဟု ထပ်မံ မိန့်တော်မူခဲ့သည်။ သန့်ရှင်းခြင်းသည် တစ်ခဏချင်းဖြင့် ပြီးစီးသွားသောအမှုမဟုတ်ဘဲ၊ နာခံခြင်းသည် ဆက်လက်တည်ရှိနေသကဲ့သို့ တိုးတက်ဖြစ်ပေါ်သည့် အမှုဖြစ်သည်။ စာတန်က မိမိတို့အပေါ်သို့ စုံစမ်းနှောင့်ယှက်မှုများကို တိုက်တွန်းလျက်ရှိသရွေ့၊ ကိုယ်ကိုယ်ကို အောင်နိုင်ခြင်းအတွက် တိုက်ပွဲကို ထပ်တလဲလဲ တိုက်ခိုက်ရမည်ဖြစ်သည်။ သို့သော် နာခံခြင်းအားဖြင့် သမ္မာတရားသည် စိတ်ဝိညာဉ်ကို သန့်ရှင်းစေလိမ့်မည်။ သမ္မာတရားအပေါ် သစ္စာရှိသောသူတို့သည် ခရစ်တော်၏ ကောင်းမြတ်တော်မူခြင်းအားဖြင့်၊ အသက်တာ၏ အခြေအနေအမျိုးမျိုးကြောင့် မိမိတို့ကို ပုံသွင်းစေခဲ့သော စရိုက်လက္ခဏာဆိုင်ရာ အားနည်းချက် အလုံးစုံကို အောင်မြင်ကြလိမ့်မည်။” Faith and Works, 85.</w:t>
      </w:r>
    </w:p>
    <w:p>
      <w:pPr>
        <w:pStyle w:val="ArticleBody"/>
        <w:jc w:val="left"/>
      </w:pPr>
      <w:r>
        <w:rPr>
          <w:rFonts w:ascii="Myanmar Text" w:hAnsi="Myanmar Text" w:eastAsia="Myanmar Text" w:cs="Myanmar Text"/>
        </w:rPr>
        <w:t>ယေရှုခရစ်၏ ဗျာဒိတ်တော်ကို နားလည်သဘောပေါက်ခြင်း၏ တဖြည်းဖြည်း တိုးတက်ဖွံ့ဖြိုးလာမှုသည် ၂၀၂၃ ခုနှစ်၊ ဇူလိုင်လအဆုံးပိုင်းတွင် စတင်၍ ပုံနှိပ်ထုတ်ဝေခံလာခဲ့သည်။ ထိုအချိန်၌ စတင်၍ ပုံနှိပ်ထုတ်ဝေခံလာခဲ့သော သမ္မာတရားများကို နားလည်သဘောပေါက်ခြင်း၏ လုပ်ငန်းစဉ်မှာ ၂၀၂၀ ခုနှစ်၊ ဇူလိုင်လ ၁၈ ရက်နောက်ပိုင်း မကြာမီကပင် စတင်ခဲ့သည်။</w:t>
      </w:r>
    </w:p>
    <w:p>
      <w:pPr>
        <w:pStyle w:val="ArticleBody"/>
        <w:jc w:val="left"/>
      </w:pPr>
      <w:r>
        <w:rPr>
          <w:rFonts w:ascii="Myanmar Text" w:hAnsi="Myanmar Text" w:eastAsia="Myanmar Text" w:cs="Myanmar Text"/>
        </w:rPr>
        <w:t>သတ္တမတံဆိပ်ကို ဖွင့်လှစ်ခြင်း၏ သတင်းစကား၌ သတ်မှတ်ဖော်ပြထားသော အမှန်တရားသည် သန်းခေါင်ယံကြွေးကြော်သံ၏ လမ်းမှတ်ကို ရည်ညွှန်းလျက်ရှိသည်။ မီလာရိုက်တို့၏ သမိုင်းတွင် သန်းခေါင်ယံကြွေးကြော်သံသည် အမှန်တရား၏ တဖြည်းဖြည်းဖွံ့ဖြိုးတိုးတက်လာသော တိုးတက်မှုတစ်ရပ်ဖြစ်ခဲ့ပြီး၊ ထိုအချက်ကို ဆာမျူအယ် စနိုး၏ အမှုတော်ကို သမိုင်းဆိုင်ရာ ပြန်လည်သုံးသပ်ချက်တစ်ရပ်ဖြင့် သက်သေပြနိုင်သည်။ ယေရှုသည် တတိယကောင်းကင်တမန်၏ လှုပ်ရှားမှုကို ပထမကောင်းကင်တမန်၏ လှုပ်ရှားမှုဖြင့် ဥပမာပြတော်မူသည်၊ အကြောင်းမူကား ကိုယ်တော်သည် အဆုံးကို အစနှင့် အမြဲဥပမာပြတော်မူသောကြောင့်ဖြစ်သည်။</w:t>
      </w:r>
    </w:p>
    <w:p>
      <w:pPr>
        <w:pStyle w:val="ArticleBody"/>
        <w:jc w:val="left"/>
      </w:pPr>
      <w:r>
        <w:rPr>
          <w:rFonts w:ascii="Myanmar Text" w:hAnsi="Myanmar Text" w:eastAsia="Myanmar Text" w:cs="Myanmar Text"/>
        </w:rPr>
        <w:t>သန်းခေါင်အော်သံသတင်းစကားကို ဖွဲ့စည်းစုပေါင်းလာသော သမ္မာတရားများမှာ ဘုရားသခင်သည် မည်သူဖြစ်တော်မူသည်ကိုလည်းကောင်း၊ ကိုယ်တော်၏ စရိုက်လက္ခဏာကို ကိုယ်တော်၏ နှုတ်ကပတ်တော်၌ မည်သို့ ဖော်ပြထားသည်ကိုလည်းကောင်း နားလည်သဘောပေါက်ခြင်း ဖြစ်သည်။ ထိုသမ္မာတရားများတွင် နောက်ဆုံး၌ သန်းခေါင်အော်သံသတင်းစကားကို ကြွေးကြော်မည့်သူတို့သည် ဖြည့်ဆည်းဆောင်ရွက်ရမည့် သမိုင်းဆိုင်ရာ လုပ်ငန်းစဉ်အကြောင်း အလွန်အသေးစိတ် ဖော်ပြချက်တစ်ရပ်လည်း ပါဝင်သည်။ မိုးကြိုးခုနစ်လုံး၏ ဝှက်ထားသော သမိုင်းသည် ထိုသမိုင်းဆိုင်ရာ လုပ်ငန်းစဉ်ကို ခွဲခြားသတ်မှတ်ပေးသည့် အရာဖြစ်သည်။ သတ္တမတံဆိပ်သည် ထိုအသေးစိတ် သမိုင်းဆိုင်ရာ လုပ်ငန်းစဉ်၏ အစိတ်အပိုင်းတစ်ခု ဖြစ်သော်လည်း၊ ၎င်း၏ ဖွင့်ပြချက်သည် သန်းခေါင်အော်သံသတင်းစကား အပြီးသတ်ပြည့်စုံလာချိန်၌ စတင်သော အချိန်ကာလဆီသို့ ဦးတည်ထားပြီး၊ ထိုနည်းဖြင့် လူတစ်သိန်းလေးသောင်းလေးထောင်ကို တံဆိပ်ခတ်ခြင်း ပြီးမြောက်သည့် အချိန်ကို အမှတ်အသားပြုထားသည်။ သတ္တမတံဆိပ်ကို တဖြည်းဖြည်း ဖယ်ရှားဖွင့်လှစ်ခြင်းသည် သန်းခေါင်အော်သံသတင်းစကား အပြည့်အဝ ဖွံ့ဖြိုးပြီးသောအခါ စတင်သည်။ ၎င်းကို ၁၈၄၄ ခုနှစ် နွေရာသီ၌ ကျင်းပသော Exeter စခန်းအစည်းအဝေးက သရုပ်ဖော်ပြထားသည်။ ဤဆောင်းပါးများသည် Exeter စခန်းအစည်းအဝေးသို့ လာရောက်ရန် သင့်အတွက် ကိုယ်ရေးကိုယ်တာ ဖိတ်ကြားချက်ကို ကိုယ်စားပြုသည်။</w:t>
      </w:r>
    </w:p>
    <w:p>
      <w:pPr>
        <w:pStyle w:val="ArticleBody"/>
        <w:jc w:val="left"/>
      </w:pPr>
      <w:r>
        <w:rPr>
          <w:rFonts w:ascii="Myanmar Text" w:hAnsi="Myanmar Text" w:eastAsia="Myanmar Text" w:cs="Myanmar Text"/>
        </w:rPr>
        <w:t>သတ္တမတံဆိပ်ကို ဖွင့်သောအခါ ယဇ်ပလ္လင်မှ မီးကို မြေကြီးပေါ်သို့ ပစ်ချလေ၏။ ထိုအခါ “အသံများ၊ မိုးခြိမ်းသံများ၊ လျှပ်စီးများ၊ မြေငလျင်တစ်ခု” ဖြစ်ပေါ်ကြ၏။ “အသံ” သည် တံပိုးကို ကိုယ်စားပြု၏။</w:t>
      </w:r>
    </w:p>
    <w:p>
      <w:pPr>
        <w:pStyle w:val="ArticleScripture"/>
        <w:jc w:val="left"/>
      </w:pPr>
      <w:r>
        <w:rPr>
          <w:rFonts w:ascii="Myanmar Text" w:hAnsi="Myanmar Text" w:eastAsia="Myanmar Text" w:cs="Myanmar Text"/>
        </w:rPr>
        <w:t>အော်ဟစ်၍ ကြွေးကြော်လော့၊ မသက်သာစေနှင့်။ သင်၏အသံကို တံပိုးကဲ့သို့ မြှင့်တင်လော့။ ငါ၏လူမျိုးအား သူတို့၏ ပြစ်မှားခြင်းကို၎င်း၊ ယာကုပ်အမျိုးအိမ်အား သူတို့၏ အပြစ်များကို၎င်း ဖော်ပြလော့။ ဟေရှာယ 58:1။</w:t>
      </w:r>
    </w:p>
    <w:p>
      <w:pPr>
        <w:pStyle w:val="ArticleBody"/>
        <w:jc w:val="left"/>
      </w:pPr>
      <w:r>
        <w:rPr>
          <w:rFonts w:ascii="Myanmar Text" w:hAnsi="Myanmar Text" w:eastAsia="Myanmar Text" w:cs="Myanmar Text"/>
        </w:rPr>
        <w:t>တံပိုးသံ၏အသံသည် မကြာမီရောက်ရှိလာမည့် တရားစီရင်ခြင်းကို သတိပေးနေသော သတင်းစကားတစ်ရပ်ကို ဖော်ပြသည်။ ဣရှာယက ဘုရားသခင်၏လူတို့အား မိမိတို့၏အသံကို တံပိုးကဲ့သို့ မြှောက်လွှင့်ကြရန် အမိန့်ပေးသည့်အခါ၊ သူတို့သည် အသံကျယ်ကျယ်ဖြင့် “ကြွေးကြော်” ရမည်ဖြစ်သည်။ အလယ်ညဉ့်ကြွေးကြော်သတင်းစကားသည် တနင်္ဂနွေနေ့ဥပဒေကြောင့်ဖြစ်မည့် မြေငလျင်၏အချိန်မတိုင်မီ အနည်းငယ်သာကျန်ရှိသည့်အချိန်တွင် တံဆိပ်ဖွင့်ခံရသည်။ မကြာမီရောက်လာမည့် တနင်္ဂနွေနေ့ဥပဒေမတိုင်မီ တံဆိပ်ဖွင့်ခံရသော အလယ်ညဉ့်ကြွေးကြော်သတင်းစကားသည် အသံကြီးသော ကြွေးကြော်သံအဖြစ် တိုးမြင့်လာသော သတင်းစကားဖြစ်သည်။ ဣရှာယက “အသံကျယ်ကျယ်ဖြင့် ကြွေးကြော်လော့” ဟု ဆိုသည့်အခါ၊ သူသည် အလယ်ညဉ့်ကြွေးကြော်သတင်းစကားနှင့် ပူးပေါင်းလာသော ဒုတိယအသံဖြစ်သည့် တတိယကောင်းကင်တမန်၏ အသံကြီးကြွေးကြော်မှုနှင့် ပေါင်းစပ်ထားသော အရာကို ရည်ညွှန်းနေသည်။ အသံကြီးသော အလယ်ညဉ့်ကြွေးကြော်သတင်းစကားသည် သတ္တမတံပိုး၏ သတိပေးချက်ဖြစ်ပြီး၊ ထိုသတ္တမတံပိုးသည် တတိယအမင်္ဂလာဖြစ်သည်။ ဘုရားသခင်၏လူတို့သည် ထိုတံပိုးသတင်းစကားကို မှုတ်ကြေညာသည့်အခါ၊ မိမိတို့၏ စုံစမ်းခွင့်ကာလ၏ နောက်ဆုံးအချိန်များထဲသို့ ရောက်ရှိနေကြောင်းကို နားလည်ရမည်။ ထို့ကြောင့် ဣရှာယ၏ အမိန့်သည် စုံစမ်းခွင့်ပိတ်သိမ်းခြင်းအတွက် ပြင်ဆင်ရန် သတိပေးချက်တစ်ရပ်ဖြစ်ပြီး၊ ဘုရားသခင်၏ ဥပုသ်နေ့ကို ငြင်းပယ်ခဲ့သောကြောင့် အစ္စလာမ်၏ တတိယအမင်္ဂလာဖြစ်သော တံပိုးတရားစီရင်ခြင်းသည် အမေရိကန်ပြည်ထောင်စုကို မကြာမီ ထိမှန်တော့မည်ဖြစ်ကြောင်း သတိပေးခြင်းလည်းဖြစ်သည်။ တနင်္ဂနွေနေ့ဥပဒေတွင်၊ ဗျာဒိတ်ကျမ်း အခန်းကြီး ၁၈ တွင် ဖော်ပြထားသော “အသံ” နှစ်သံအနက် ပထမအသံဖြစ်သည့် အလယ်ညဉ့်ကြွေးကြော်သံသည် အသံကြီးသော ကြွေးကြော်သံအဖြစ် တိုးမြင့်လာသည်။ ထိုအခါ ဗာဗုလုန်တွင် ရှိနေသေးသော ဘုရားသခင်၏ အခြားသော သားသမီးတို့ကို ခေါ်ထုတ်တော်မူသကဲ့သို့ ဖြစ်သည်။</w:t>
      </w:r>
    </w:p>
    <w:p>
      <w:pPr>
        <w:pStyle w:val="ArticleScripture"/>
        <w:jc w:val="left"/>
      </w:pPr>
      <w:r>
        <w:rPr>
          <w:rFonts w:ascii="Myanmar Text" w:hAnsi="Myanmar Text" w:eastAsia="Myanmar Text" w:cs="Myanmar Text"/>
        </w:rPr>
        <w:t>“ဤအချိန်ကာလအတွက် အမှန်တရား၊ တတိယကောင်းကင်တမန်၏ သတင်းစကားကို၊ ငါတို့သည် အကြီးမားဆုံး နောက်ဆုံးစမ်းသပ်မှုသို့ နီးကပ်လာသကဲ့သို့၊ တိုး၍တိုးလာသော တန်ခိုးနှင့်ဆိုလိုသော အသံကြီးဖြင့် ကြေညာရမည်ဖြစ်သည်။” The 1888 Materials, 710.</w:t>
      </w:r>
    </w:p>
    <w:p>
      <w:pPr>
        <w:pStyle w:val="ArticleBody"/>
        <w:jc w:val="left"/>
      </w:pPr>
      <w:r>
        <w:rPr>
          <w:rFonts w:ascii="Myanmar Text" w:hAnsi="Myanmar Text" w:eastAsia="Myanmar Text" w:cs="Myanmar Text"/>
        </w:rPr>
        <w:t>တတိယကောင်းကင်တမန်၏ “အသံကျယ်စွာကြွေးကြော်ခြင်း” ၏ “တိုးမြင့်လာသော တန်ခိုး” ကို၊ စိနာတောင်၌ ယေဟောဝါကိုယ်တိုင် ပညတ္တိဆယ်ပါးကို ကြေညာတော်မူခဲ့သောအခါ ပုံဆောင်ဖော်ပြထားခဲ့သည်။ ထိုသမိုင်း၌၊ တောင်သည် လှုပ်ခတ်၍ မီးခိုးထသဖြင့် တံပိုးသံသည်လည်း တန်ခိုးအားဖြင့် တိုးမြင့်လာခဲ့သည်။ ကြောက်ရွံ့မှုသည် အလွန်ကြီးမားသဖြင့် မောရှေတောင်ပင် အလွန်တုန်လှုပ်ခဲ့ရသည်။ ထိုအခါ လူတို့သည် ကြောက်ရွံ့လျက် မိမိတို့၏ “အသံများ” ကို မြှင့်တင်၍ ဘုရားသခင်၏ “အသံ” သည် နောက်တဖန် မမြည်စေရန် တောင်းပန်ခဲ့ကြသည်။</w:t>
      </w:r>
    </w:p>
    <w:p>
      <w:pPr>
        <w:pStyle w:val="ArticleScripture"/>
        <w:jc w:val="left"/>
      </w:pPr>
      <w:r>
        <w:rPr>
          <w:rFonts w:ascii="Myanmar Text" w:hAnsi="Myanmar Text" w:eastAsia="Myanmar Text" w:cs="Myanmar Text"/>
        </w:rPr>
        <w:t>တံပိုးသံနှင့်တကွ စကားသံကိုလည်း ကြားရ၏။ ထိုစကားသံကို ကြားခဲ့သောသူတို့သည် ထိုစကားကို မိမိတို့ထံ နောက်တဖန် မပြောကြားစေခြင်းငှာ တောင်းပန်ကြ၏။ (အကြောင်းမူကား၊ “တောင်ကို တိရစ္ဆာန်တကောင်ကပင် ထိမိလျှင် ကျောက်ခဲဖြင့်ပစ်သတ်ရမည်၊ သို့မဟုတ် လှံဖြင့် ထိုးသတ်ရမည်” ဟူသော အမိန့်ကို သူတို့သည် မခံနိုင်ကြသဖြင့်တည်း။ ထိုမြင်ကွင်းသည် အလွန်ကြောက်မက်ဖွယ်ကောင်းသဖြင့် မောရှေကပင် “ကျွန်ုပ်သည် အလွန်ကြောက်ရွံ့၍ တုန်လှုပ်လျက်ရှိ၏” ဟု ဆိုလေ၏။) ဟေဗြဲ ၁၂:၁၉–၂၁။</w:t>
      </w:r>
    </w:p>
    <w:p>
      <w:pPr>
        <w:pStyle w:val="ArticleBody"/>
        <w:jc w:val="left"/>
      </w:pPr>
      <w:r>
        <w:rPr>
          <w:rFonts w:ascii="Myanmar Text" w:hAnsi="Myanmar Text" w:eastAsia="Myanmar Text" w:cs="Myanmar Text"/>
        </w:rPr>
        <w:t>သူတို့ “ကြား” ခဲ့သော “အသံ” သည် တတိယကောင်းကင်တမန်၏ သတိပေးသတင်းစကား၏ “အသံ” ကို ကိုယ်စားပြုသည်။ သူတို့သည် ထိတ်လန့်ဖွယ်သော ဝေဒနာအတွင်း၌ မိမိတို့၏ “အသံများ” ဖြင့် တုံ့ပြန်ခဲ့ကြသည်။ တနင်္ဂနွေနေ့ဥပဒေ၌ ပေါ်ထွက်လာသော အသံများကိုလည်း ဆီတောင်းနေသော မိုက်မဲသော ကညာပျိုများက ကိုယ်စားပြုထားပြီး၊ ပညာရှိသော ကညာပျိုများ၏ အသံများကလည်း သူတို့အား မိမိတို့အတွက် သွား၍ ဝယ်ကြရန် ပြောကြသည်။ လူသားတို့၏ စမ်းသပ်ကာလ ပိတ်သိမ်းချိန်တွင်၊ တနင်္ဂနွေနေ့ဥပဒေ၌ မိုက်မဲသော အဒ်ဗင့်တစ် ကညာပျိုများကဲ့သို့ မိမိတို့ ပျက်စီးဆုံးရှုံးသွားကြောင်းကို သိမြင်လာသူတို့၏ “အသံများ” သည် ကျောက်ဆောင်များနှင့် တောင်များကို မိမိတို့အပေါ်သို့ ပြိုကျစေကြရန် အော်ဟစ်ကြသည်။ တနင်္ဂနွေနေ့ဥပဒေကို သိနာတောင်၌ ပညတ်တရား ပေးအပ်ခြင်းဖြင့် ပုံဆောင်ထားသည်။</w:t>
      </w:r>
    </w:p>
    <w:p>
      <w:pPr>
        <w:pStyle w:val="ArticleScripture"/>
        <w:jc w:val="left"/>
      </w:pPr>
      <w:r>
        <w:rPr>
          <w:rFonts w:ascii="Myanmar Text" w:hAnsi="Myanmar Text" w:eastAsia="Myanmar Text" w:cs="Myanmar Text"/>
        </w:rPr>
        <w:t>ထိုအလွန်ဂုဏ်သိက္ခာပြင်းသော အခမ်းအနား၌ ဘုရားသခင်၏ တန်ခိုးတော်ကို အံ့ဖွယ်ဖော်ပြတော်မူခြင်းများ—နက်နဲလျှို့ဝှက်သော တံပိုးသံတို့သည် ပို၍ ပို၍ ကျယ်လောင်ကာ ပို၍ ကြောက်မက်ဖွယ်ကောင်းလာခြင်း၊ မိုးခြိမ်းသံများသည် တောင်တစ်ဖက်တစ်လမ်းစီမှ ပြန်လည်ရိုက်ခတ်၍ မြည်ဟည်းလျက်ရှိခြင်း၊ လျှပ်စီးရောင်ပြက်မှုသည် တင်းကျပ်လေးနက်သော တောင်ထိပ်မြင့်များကို လင်းလက်စေခြင်း၊ ထို့ပြင် စိနိုင်းတောင်ထိပ်၌ မိုးတိမ်၊ မုန်တိုင်း၊ ထူထပ်သော အမှောင်ထုတို့အလယ်တွင် ဘုရားသခင်၏ ဘုန်းအသရေတော်သည် လောင်ကျွမ်းဖျက်ဆီးသော မီးကဲ့သို့ ထင်ရှားတော်မူခြင်း—ယေဟောဝါ၏ အထံတော်ရှိခြင်းကို ဖော်ပြသော ဤနိမိတ်လက္ခဏာများရှေ့တွင် ဣသရေလအမျိုး၏ စိတ်နှလုံးတို့သည် ကြောက်ရွံ့ခြင်းကြောင့် ပျက်လျက်၊ လူအစုအဝေးတစ်ရပ်လုံးသည် “အဝေး၌ ရပ်နေကြ၏။” မောရှေကိုယ်တိုင်ပင် “ငါသည် အလွန်အမင်း ကြောက်ရွံ့၍ တုန်လှုပ်၏” ဟု ကြွေးကြော်ခဲ့သည်။ ထို့နောက် အချင်းချင်း တိုက်ခိုက်လှုပ်ရှားနေသော သဘာဝတရားအမျိုးမျိုး၏ အထက်မှ ယေဟောဝါ၏ အသံတော်ကို ကြားရ၍၊ ထိုအသံတော်သည် ကိုယ်တော်၏ ပညတ်တရားတော်ဆိုင်ရာ အချက်ဆယ်ပါးကို မိန့်တော်မူလျက်ရှိခဲ့သည်။</w:t>
      </w:r>
    </w:p>
    <w:p>
      <w:pPr>
        <w:pStyle w:val="ArticleScripture"/>
        <w:jc w:val="left"/>
      </w:pPr>
      <w:r>
        <w:rPr>
          <w:rFonts w:ascii="Myanmar Text" w:hAnsi="Myanmar Text" w:eastAsia="Myanmar Text" w:cs="Myanmar Text"/>
        </w:rPr>
        <w:t>“ဘုရားသခင်၏ ကြီးမားသော မှန်ချပ်သည် ဣသရေလလူတို့အား မိမိတို့၏ အမှန်တကယ် အခြေအနေကို ဖော်ပြပြသသောအခါ၊ သူတို့၏ ဝိညာဉ်များသည် ကြောက်မက်ဖွယ်ဖြင့် ဖိစီးလွှမ်းမိုးခြင်းခံရကြ၏။ ဘုရားသခင်၏ မိန့်မြွက်ချက်များတွင် ပါဝင်သော ထိတ်လန့်ဖွယ် အာဏာတန်ခိုးသည် တုန်လှုပ်နေသော သူတို့၏ ကိုယ်ခန္ဓာများ ခံနိုင်သမျှထက် ကျော်လွန်နေသကဲ့သို့ ဖြစ်လေသည်။ သူတို့သည် မောရှေကို တောင်းပန်၍၊ ‘ကိုယ်တော်သည် ကျွန်ုပ်တို့နှင့် စကားပြောတော်မူပါ၊ ကျွန်ုပ်တို့ နားထောင်ပါမည်။ သို့ရာတွင် ဘုရားသခင်သည် ကျွန်ုပ်တို့နှင့် စကားမပြောတော်မူပါနှင့်၊ သို့မဟုတ်လျှင် ကျွန်ုပ်တို့ သေကြမည်’ ဟု ဆိုကြ၏။ ဘုရားသခင်၏ ကြီးမြတ်သော ဖြောင့်မတ်ခြင်း စံနှုန်းကို သူတို့ရှေ့၌ ထုတ်ဖော်ပြသသောအခါ၊ သူတို့သည် စင်ကြယ်သန့်ရှင်းတော်မူသော ဘုရားသခင်၏ မျက်မှောက်တော်၌ အပြစ်၏ စက်ဆုပ်ဖွယ် သဘောသဘာဝနှင့် မိမိတို့၏ အပြစ်ဒဏ်ရှိခြင်းကို ယခင်ကထက် မကြုံစဖူး ပိုမိုနက်နက်ရှိုင်းရှိုင်း သိမြင်နားလည်ကြလေသည်။” Signs of the Times, March 3, 1881.</w:t>
      </w:r>
    </w:p>
    <w:p>
      <w:pPr>
        <w:pStyle w:val="ArticleBody"/>
        <w:jc w:val="left"/>
      </w:pPr>
      <w:r>
        <w:rPr>
          <w:rFonts w:ascii="Myanmar Text" w:hAnsi="Myanmar Text" w:eastAsia="Myanmar Text" w:cs="Myanmar Text"/>
        </w:rPr>
        <w:t>ယဇ်ပလ္လင်မှ မီးကို မြေကြီးပေါ်သို့ ပစ်ချသောအခါ “အသံများ၊ မိုဃ်းချုန်းသံများ၊ လျှပ်စီးများနှင့် မြေငလျင်” ဖြစ်ပေါ်လာသည်။ “မိုဃ်းချုန်းသံနှင့် လျှပ်စီးများ” သည် ဘုရားသခင်၏ တရားစီရင်ချက်များ၏ သင်္ကေတများဖြစ်သည်။ တနင်္ဂနွေနေ့ဥပဒေ၌ အမေရိကန်ပြည်ထောင်စုသည် မိမိ၏ “ဒုစရိုက်ဖလား” ကို အပြည့်အဝ ဖြည့်ပြီးဖြစ်လိမ့်မည်၊ ထို့နောက် “အမျိုးသားအဆင့် ဖောက်ပြန်မှု၏နောက်၌ အမျိုးသားအဆင့် ပျက်စီးခြင်း လိုက်လာလိမ့်မည်။” “ဒုစရိုက်ဖလား” သည် စတုတ္ထမျိုးဆက်တွင် ပြည့်ဝလာသည်၊ အကြောင်းမှာ မြေကြီးသားရဲ၏ ချိုနှစ်ချောင်းစလုံးသည် ပိုမိုပြင်းထန်လာသော ပုန်ကန်မှုအဆင့်များဖြင့် မျိုးဆက်လေးဆက်တိုင်တိုင် တိုးတက်သွားကြသောကြောင့်ဖြစ်သည်။ တနင်္ဂနွေနေ့ဥပဒေသည် “မိုဃ်းချုန်းသံများနှင့် လျှပ်စီးများ” ဖြင့် ကိုယ်စားပြုထားသော ဘုရားသခင်၏ တရားစီရင်ချက်များ ပေးအပ်ခံရသည့် အမှတ်အသားဖြစ်ပြီး၊ ထိုတရားစီရင်ချက်များကို စတုတ္ထမျိုးဆက်သို့ ပေးအပ်ခြင်းဖြစ်သည်။</w:t>
      </w:r>
    </w:p>
    <w:p>
      <w:pPr>
        <w:pStyle w:val="ArticleScripture"/>
        <w:jc w:val="left"/>
      </w:pPr>
      <w:r>
        <w:rPr>
          <w:rFonts w:ascii="Myanmar Text" w:hAnsi="Myanmar Text" w:eastAsia="Myanmar Text" w:cs="Myanmar Text"/>
        </w:rPr>
        <w:t>အမောရိလူမျိုးအကြောင်းကို ထာဝရဘုရားက ဤသို့ မိန့်တော်မူ၏။ “စတုတ္ထမျိုးဆက်တွင် သူတို့သည် ဤအရပ်သို့ ပြန်လာကြလိမ့်မည်။ အကြောင်းမူကား အမောရိလူတို့၏ ဒုစရိုက်အပြစ်သည် မပြည့်စုံသေးသောကြောင့် ဖြစ်၏။” ဤလူမျိုးသည် ရုပ်တုကိုးကွယ်ခြင်းနှင့် ယိုယွင်းပျက်စီးခြင်းတို့ကြောင့် ထင်ရှားနေခဲ့သော်လည်း၊ သူတို့၏ ဒုစရိုက်အပြစ်ခွက်ကို မဖြည့်ပြည့်သေးခဲ့ကြသဖြင့်၊ ဘုရားသခင်သည် သူတို့ကို လုံးဝဖျက်ဆီးရန် အမိန့်ပေးတော်မမူသေး။ လူတို့သည် ဘုရားသခင်၏ တန်ခိုးတော်ကို ထင်ရှားစွာ ဖော်ပြတော်မူသည်ကို မြင်တွေ့ရမည်ဖြစ်၍၊ သူတို့သည် အကြောင်းပြချက်မရှိဘဲ ကျန်ရစ်ကြရမည်။ ကရုဏာပြည့်ဝသော ဖန်ဆင်းရှင်သည် စတုတ္ထမျိုးဆက်တိုင်အောင် သူတို့၏ ဒုစရိုက်အပြစ်ကို သည်းခံတော်မူလိုတော်မူ၏။ ထို့နောက် ပိုမိုကောင်းမွန်လာသော အပြောင်းအလဲ မတွေ့မြင်ရလျှင်၊ တရားစီရင်တော်မူခြင်းများသည် သူတို့အပေါ်သို့ ကျရောက်ရမည်ဖြစ်သည်။</w:t>
      </w:r>
    </w:p>
    <w:p>
      <w:pPr>
        <w:pStyle w:val="ArticleScripture"/>
        <w:jc w:val="left"/>
      </w:pPr>
      <w:r>
        <w:rPr>
          <w:rFonts w:ascii="Myanmar Text" w:hAnsi="Myanmar Text" w:eastAsia="Myanmar Text" w:cs="Myanmar Text"/>
        </w:rPr>
        <w:t>“အဆုံးမရှိသော ဘုရားသခင်သည် မမှားမယွင်းသော တိကျမှုဖြင့် လူမျိုးအပေါင်းတို့နှင့်ဆိုင်သော စာရင်းကို ယခုတိုင် ထိန်းသိမ်းထားတော်မူ၏။ နောင်တရခြင်းသို့ ခေါ်သော ဖိတ်ခေါ်ချက်များနှင့်အတူ ကိုယ်တော်၏ ကရုဏာကို ကမ်းလှမ်းလျက်ရှိစဉ် ထိုစာရင်းသည် ဖွင့်လျက်ရှိမည်ဖြစ်၏။ သို့ရာတွင် ဘုရားသခင် သတ်မှတ်ထားတော်မူသော ပမာဏတစ်ရပ်သို့ ထိုကိန်းဂဏန်းများ ရောက်လာသောအခါ၊ ကိုယ်တော်၏ အမျက်တော်၏ အမှုတော် စတင်လေ၏။ စာရင်းကို ပိတ်လိုက်ပြီ။ ဘုရားသခင်၏ စိတ်ရှည်သီးခံခြင်း ရပ်စဲလေ၏။ သူတို့အတွက် ကရုဏာကို တောင်းဆိုပေးခြင်းလည်း နောက်ထပ် မရှိတော့ချေ။” Testimonies, volume 5, 208.</w:t>
      </w:r>
    </w:p>
    <w:p>
      <w:pPr>
        <w:pStyle w:val="ArticleBody"/>
        <w:jc w:val="left"/>
      </w:pPr>
      <w:r>
        <w:rPr>
          <w:rFonts w:ascii="Myanmar Text" w:hAnsi="Myanmar Text" w:eastAsia="Myanmar Text" w:cs="Myanmar Text"/>
        </w:rPr>
        <w:t>ဆစ္စတာ ဝိုင်တ်သည် တနင်္ဂနွေဥပဒေမှ စတင်သော တရားစီရင်ချက်များကို “ဘုရားသခင်၏ ဖျက်ဆီးသော တရားစီရင်ချက်များ” ဟု သတ်မှတ်ဖော်ပြသည်။ သူမ၏ သွန်သင်ချက်အရ သန်းခေါင်ယံအချိန်၌ ရောက်မည့် အရေးကြီးသော ကပ်ကာလအတွက် ပြင်ဆင်ရန် အခွင့်အရေး ရှိခဲ့သော်လည်း ပြင်ဆင်ရန် ငြင်းဆန်ခဲ့ကြသော မိုက်မဲသော လာအိုဒိကေယ အက်ဒဗင်တစ်များအတွက်မူ အလွန်နောက်ကျသွားပြီဖြစ်သည်။ မိုက်မဲသော အပျိုကညာများအတွက် ထိုဖျက်ဆီးသော တရားစီရင်ချက်များ၏ အချိန်သည် အမှန်တရားကို မကြားဖူးသေးသူများအတွက်မူ “ကရုဏာ၏ အချိန်” ဖြစ်သည်။</w:t>
      </w:r>
    </w:p>
    <w:p>
      <w:pPr>
        <w:pStyle w:val="ArticleScripture"/>
        <w:jc w:val="left"/>
      </w:pPr>
      <w:r>
        <w:rPr>
          <w:rFonts w:ascii="Myanmar Text" w:hAnsi="Myanmar Text" w:eastAsia="Myanmar Text" w:cs="Myanmar Text"/>
        </w:rPr>
        <w:t>“အို၊ လူမျိုးသည် မိမိတို့ကို သွားရောက်ကြည့်ရှုတော်မူသော အချိန်ကာလကို သိကြပါစေသော။ ဤအချိန်အတွက် စမ်းသပ်သော သမ္မာတရားကို ယခုတိုင် မကြားရသေးသောသူ များစွာရှိကြသည်။ ဘုရားသခင်၏ ဝိညာဉ်တော်သည် တိုက်တွန်းတော်မူလျက်ရှိသောသူ များစွာရှိကြသည်။ ဘုရားသခင်၏ ဖျက်ဆီးသော တရားစီရင်ချက်များ၏ အချိန်သည် သမ္မာတရားသည် အဘယ်အရာဖြစ်သည်ကို သင်ယူခွင့်မရခဲ့သောသူတို့အတွက် ကရုဏာ၏ အချိန်ဖြစ်သည်။ ထာဝရဘုရားသည် သူတို့ကို နူးညံ့စွာ ကြည့်ရှုတော်မူလိမ့်မည်။ ကရုဏာတော်နှလုံးသည် ထိခိုက်လှုပ်ရှားတော်မူ၏။ ကယ်တင်ရန် လက်တော်သည် ဆန့်ထားတော်မူဆဲဖြစ်သော်လည်း၊ ဝင်ရောက်လိုခြင်းမရှိသောသူတို့အတွက် တံခါးသည် ပိတ်လျက်ရှိ၏။” Testimonies, volume 9, 97.</w:t>
      </w:r>
    </w:p>
    <w:p>
      <w:pPr>
        <w:pStyle w:val="ArticleBody"/>
        <w:jc w:val="left"/>
      </w:pPr>
      <w:r>
        <w:rPr>
          <w:rFonts w:ascii="Myanmar Text" w:hAnsi="Myanmar Text" w:eastAsia="Myanmar Text" w:cs="Myanmar Text"/>
        </w:rPr>
        <w:t>သတ္တမတံဆိပ်ကို ဖွင့်သောအခါ “အသံများ၊ မိုးခြိမ်းသံများ၊ လျှပ်စီးများ၊ မြေငလျင်” ရှိ၏။ ဗျာဒိတ်ကျမ်း အခန်း ၁၁ ၏ “မြေငလျင်” ပထမဦးစွာ ပြည့်စုံခဲ့သော “နာရီ” သည် ပြင်သစ်တော်လှန်ရေး ဖြစ်ပြီး၊ ထို “နာရီ” ၏ ပြည့်ဝစုံလင်သော ပြည့်စုံခြင်းမှာ မကြာမီ လာမည့် တနင်္ဂနွေနေ့ဥပဒေ၌ “မြေ” သားရဲ၏ “ငလျင်” ပင် ဖြစ်၏။ သတ္တမတံဆိပ်သည် ထို “နာရီ” အတွင်း၌ အပြည့်အဝ ဖွင့်လှစ်ခံရ၏။ လက်ဝါးကပ်တိုင်သည် တနင်္ဂနွေနေ့ဥပဒေကို ပုံသဏ္ဌာန်ကြိုတင်ဖော်ပြပြီး၊ လက်ဝါးကပ်တိုင်၌လည်း ကြီးမားသော မြေငလျင်တစ်ခု ရှိခဲ့၏။</w:t>
      </w:r>
    </w:p>
    <w:p>
      <w:pPr>
        <w:pStyle w:val="ArticleScripture"/>
        <w:jc w:val="left"/>
      </w:pPr>
      <w:r>
        <w:rPr>
          <w:rFonts w:ascii="Myanmar Text" w:hAnsi="Myanmar Text" w:eastAsia="Myanmar Text" w:cs="Myanmar Text"/>
        </w:rPr>
        <w:t>ယေရှုသည် တစ်ဖန် အသံကြီးစွာဖြင့် ကြွေးကြော်တော်မူပြီးနောက်၊ အသက်တော်ကို စွန့်တော်မူ၏။ ထိုအခါ၊ ကြည့်ရှုလော့၊ ဗိမာန်တော်၏ ကန့်လန့်ကာသည် အပေါ်မှ အောက်တိုင်အောင် နှစ်ခြမ်းကွဲလျက် ပြဲသွား၏။ မြေကြီးသည်လည်း လှုပ်ခတ်၍ ကျောက်ဆောင်တို့သည် ကွဲအက်ကြ၏။ မဿဲ 25:51။</w:t>
      </w:r>
    </w:p>
    <w:p>
      <w:pPr>
        <w:pStyle w:val="ArticleBody"/>
        <w:jc w:val="left"/>
      </w:pPr>
      <w:r>
        <w:rPr>
          <w:rFonts w:ascii="Myanmar Text" w:hAnsi="Myanmar Text" w:eastAsia="Myanmar Text" w:cs="Myanmar Text"/>
        </w:rPr>
        <w:t>လက်ဝါးကပ်တိုင်၌ စာတန်၏နိုင်ငံတော်တစ်ရပ်သည် ဖြုတ်ချခံရသကဲ့သို့၊ တနင်္ဂနွေနေ့ဥပဒေ၌လည်း ထိုသို့ပင် ဖြစ်လိမ့်မည်။</w:t>
      </w:r>
    </w:p>
    <w:p>
      <w:pPr>
        <w:pStyle w:val="ArticleScripture"/>
        <w:jc w:val="left"/>
      </w:pPr>
      <w:r>
        <w:rPr>
          <w:rFonts w:ascii="Myanmar Text" w:hAnsi="Myanmar Text" w:eastAsia="Myanmar Text" w:cs="Myanmar Text"/>
        </w:rPr>
        <w:t>“ခရစ်တော်သည် မိမိဆောင်ရွက်ရန် ကြွလာတော်မူသော အမှုကို ပြီးမြောက်စေတော်မမီ မိမိအသက်ကို အပ်နှံတော်မမူခဲ့။ ထို့ပြင် နောက်ဆုံးထွက်သက်တော်နှင့်အတူ ‘ပြီးစီးပြီ’ ဟု ကြွေးကြော်တော်မူ၏။ ယောဟန် ၁၉:၃၀။ တိုက်ပွဲသည် အောင်မြင်ပြီးဖြစ်လေပြီ။ ကိုယ်တော်၏ လက်ယာတော်နှင့် သန့်ရှင်းတော်မူသော လက်ရုံးတော်သည် ကိုယ်တော်အတွက် အောင်ခြင်းကို ရယူပေးခဲ့သည်။ အောင်နိုင်သူတစ်ပါးအဖြစ် ကိုယ်တော်သည် ထာဝရအမြင့်တို့ပေါ်တွင် မိမိအလံတော်ကို စိုက်ထူတော်မူ၏။ ကောင်းကင်တမန်တို့အကြား ဝမ်းမြောက်ခြင်း မရှိခဲ့ဘူးလော။ ကောင်းကင်တစ်ခွင်လုံးသည် ကယ်တင်ရှင်၏ အောင်ခြင်းအတွက် အောင်ပွဲခံလေ၏။ စာတန်သည် ရှုံးနိမ့်ခဲ့ပြီဖြစ်၍ မိမိနိုင်ငံတော် ဆုံးရှုံးသွားပြီကို သိလေ၏။” The Desire of Ages, 758.</w:t>
      </w:r>
    </w:p>
    <w:p>
      <w:pPr>
        <w:pStyle w:val="ArticleBody"/>
        <w:jc w:val="left"/>
      </w:pPr>
      <w:r>
        <w:rPr>
          <w:rFonts w:ascii="Myanmar Text" w:hAnsi="Myanmar Text" w:eastAsia="Myanmar Text" w:cs="Myanmar Text"/>
        </w:rPr>
        <w:t>လက်ဝါးကပ်တိုင်၏ မြေငလျင်သည် အာလ်ဖာနှင့် အိုမေဂါဖြစ်သော “သမ္မာတရား” ကို ကိုယ်စားပြုသော အရာဖြစ်သည်။ “သမ္မာတရား” သည် အစ၊ အလယ်နှင့် အဆုံး ဖြစ်သည်။ ၎င်းသည် ဟေဗြဲအက္ခရာစဉ်၏ ပထမ၊ ဆယ့်သုံးနှင့် နောက်ဆုံး အက္ခရာတို့ကို ပေါင်းစည်း၍ ဖွဲ့စည်းထားသော ဟေဗြဲစကားလုံးဖြစ်သည်။ ခရစ်တော် ကွယ်လွန်တော်မူသောအခါ မြေငလျင်တစ်ကြိမ် ဖြစ်ပွားခဲ့ပြီး၊ ထို့နောက် ကိုယ်တော်၏ ရှင်ပြန်ထမြောက်ခြင်း၌လည်း နောက်ထပ် မြေငလျင်တစ်ကြိမ် ဖြစ်ပွားခဲ့သည်။ လက်ဝါးကပ်တိုင်၌ ပထမမြေငလျင်တစ်ကြိမ် ဖြစ်ပွားခဲ့ပြီး၊ ထို့နောက် သင်္ချိုင်းရှိခဲ့ကာ၊ ထို့နောက် ကိုယ်တော်၏ ရှင်ပြန်ထမြောက်ခြင်း၌ မြေငလျင်တစ်ကြိမ် ဖြစ်ပွားခဲ့သည်။ ထိုမြေငလျင် နှစ်ကြိမ်လုံး၌ သင်္ချိုင်းများ ဖွင့်လှစ်ခံခဲ့ရသည်။</w:t>
      </w:r>
    </w:p>
    <w:p>
      <w:pPr>
        <w:pStyle w:val="ArticleScripture"/>
        <w:jc w:val="left"/>
      </w:pPr>
      <w:r>
        <w:rPr>
          <w:rFonts w:ascii="Myanmar Text" w:hAnsi="Myanmar Text" w:eastAsia="Myanmar Text" w:cs="Myanmar Text"/>
        </w:rPr>
        <w:t>“ယေရှုသည် လက်ဝါးကပ်တိုင်ပေါ်၌ ချိတ်ဆွဲခံရစဉ် ‘ပြီးစီးပြီ’ ဟု ကြွေးကြော်တော်မူသောအခါ၊ ကျောက်တုံးများသည် ကွဲအက်သွားကြပြီး၊ မြေကြီးသည် လှုပ်ခတ်တုန်ခါသွားကာ၊ သင်္ချိုင်းအချို့သည်လည်း ပွင့်ထွက်လာခဲ့သည်။ ထိုနောက် ကိုယ်တော်သည် သေခြင်းနှင့် သင်္ချိုင်းကို အောင်နိုင်သော အောင်မြင်ရှင်အဖြစ် ထမြောက်တော်မူသောအခါ၊ မြေကြီးသည် တုန်ယင်လှုပ်ရှားနေပြီး ကောင်းကင်ဘုံ၏ ဘုန်းတော်သည် ထိုသန့်ရှင်းသော နေရာပတ်လည်၌ ထွန်းလင်းတောက်ပနေစဉ်၊ ကိုယ်တော်၏ ခေါ်သံကို နာခံသော ဖြောင့်မတ်သူ သေဆုံးပြီးသား အများအပြားသည် ကိုယ်တော် ထမြောက်တော်မူပြီးကြောင်း သက်သေခံသူများအဖြစ် ထွက်လာကြသည်။ ဤသို့ အထူးကျေးဇူးခံရ၍ ထမြောက်လာသော သန့်ရှင်းသူတို့သည် ဘုန်းအသရေဖြင့် ထွက်လာကြသည်။ သူတို့သည် ဖန်ဆင်းခြင်းကာလမှ ခရစ်တော်၏ နေ့ရက်များတိုင်အောင် ခေတ်အဆက်ဆက်မှ ရွေးချယ်ခံရသော သန့်ရှင်းသူများ ဖြစ်ကြသည်။ ထို့ကြောင့် ယုဒခေါင်းဆောင်များသည် ခရစ်တော်၏ ထမြောက်ခြင်းအချက်ကို ဖုံးကွယ်ရန် ကြိုးပမ်းနေစဉ်တွင်၊ ဘုရားသခင်သည် ယေရှု ထမြောက်တော်မူပြီးကြောင်း သက်သေခံစေခြင်းနှင့် ကိုယ်တော်၏ ဘုန်းတော်ကို ကြေညာစေခြင်းအတွက် သင်္ချိုင်းများမှ လူအုပ်တစ်စုကို ထမြောက်စေတော်မူခဲ့သည်။” Early Writings, 184.</w:t>
      </w:r>
    </w:p>
    <w:p>
      <w:pPr>
        <w:pStyle w:val="ArticleBody"/>
        <w:jc w:val="left"/>
      </w:pPr>
      <w:r>
        <w:rPr>
          <w:rFonts w:ascii="Myanmar Text" w:hAnsi="Myanmar Text" w:eastAsia="Myanmar Text" w:cs="Myanmar Text"/>
        </w:rPr>
        <w:t>ပထမမြေငလျင်ဖြစ်သောအခါ သင်္ချိုင်းများဖွင့်လှစ်ခံရကြပြီး၊ နောက်ဆုံးမြေငလျင်ဖြစ်သောအခါ ခရစ်တော်၏သင်္ချိုင်းသည် ဖွင့်လှစ်ခံရ၏။ ဗျာဒိတ်ကျမ်း အခန်းကြီး ၁၁ ၌ သက်သေခံနှစ်ပါးသည် မြေငလျင်ဖြစ်သော တစ်ချိန်တည်း၌ပင် မိမိတို့၏သင်္ချိုင်းများထဲမှ ထွက်လာကြ၏။ မြေငလျင်သည် တနင်္ဂနွေဥပဒေဖြစ်ပြီး၊ ထိုအရာကို လက်ဝါးကပ်တိုင်က ပုံဆောင်ကြိုတင်ပြထားသည်။ ထို့ကြောင့် တနင်္ဂနွေဥပဒေ၏အချိန်နာရီ၌ ထမြောက်ခြင်းနှစ်ကြိမ် ရှိရမည်ဖြစ်၏။ ပထမထမြောက်ခြင်းသည် မိန်းမသည် မီးဖွားနာကျင်ခြင်းမရောက်မီ ဖြစ်ပေါ်လာသော တစ်ရာလေးဆယ့်လေးထောင်၏ မွေးဖွားခြင်းကို ကိုယ်စားပြု၏။ ဒုတိယထမြောက်ခြင်းမူကား သူမ၏ မီးဖွားနာကျင်ခြင်းအတွင်း၌ ဖြစ်ပေါ်၏။ ဗျာဒိတ်ကျမ်း အခန်းကြီး ၁၂ ၏ မိန်းမသည် သံလှံတံဖြင့် လူမျိုးများကို အုပ်စိုးမည့် ယောကျ်ားကလေးကို မီးဖွားနာကျင်ခြင်းတစ်စုံတစ်ရာမရှိဘဲ ဦးစွာ မွေးဖွား၏။ ထို့နောက် တနင်္ဂနွေဥပဒေအချိန်၌ သူမ၏ မီးဖွားနာကျင်ခြင်းများ စတင်လာပြီး၊ ဒုတိယကလေးကို မွေးဖွား၏။ ပထမ၌ သူမသည် ဧလိယကို မွေးဖွားပြီး၊ နောက်ဆုံး၌ မောရှေကို မွေးဖွား၏။ တနင်္ဂနွေဥပဒေသည် ဗျာဒိတ်ကျမ်း အခန်းကြီး ၇ ၏ အမြွှာနှစ်ဦး ထမြောက်ရာအချိန်နာရီဖြစ်၏။</w:t>
      </w:r>
    </w:p>
    <w:p>
      <w:pPr>
        <w:pStyle w:val="ArticleBody"/>
        <w:jc w:val="left"/>
      </w:pPr>
      <w:r>
        <w:rPr>
          <w:rFonts w:ascii="Myanmar Text" w:hAnsi="Myanmar Text" w:eastAsia="Myanmar Text" w:cs="Myanmar Text"/>
        </w:rPr>
        <w:t>တနင်္ဂနွေဥပဒေ၌ သတ္တမတံဆိပ်ကို အပြည့်အဝ ဖွင့်သောအခါ၊ ကောင်းကင်၌ နာရီဝက်ကြာ တိတ်ဆိတ်မှု ရှိ၏။</w:t>
      </w:r>
    </w:p>
    <w:p>
      <w:pPr>
        <w:pStyle w:val="ArticleScripture"/>
        <w:jc w:val="left"/>
      </w:pPr>
      <w:r>
        <w:rPr>
          <w:rFonts w:ascii="Myanmar Text" w:hAnsi="Myanmar Text" w:eastAsia="Myanmar Text" w:cs="Myanmar Text"/>
        </w:rPr>
        <w:t>“သို့သော် ဘုရားသခင်သည် မိမိ၏သားတော်နှင့်အတူ ဆင်းရဲဒုက္ခခံတော်မူ၏။ ကောင်းကင်တမန်တို့သည် ကယ်တင်ရှင်၏ ပြင်းပြသောဝေဒနာကို မြင်တွေ့ကြ၏။ စာတန်၏အင်အားစုအလုံးအရင်းတို့က မိမိတို့၏အရှင်ကို ဝိုင်းရံပိတ်ဆို့ထားကြသည်ကို၊ ထိတ်လန့်တုန်လှုပ်ဖွယ်ကောင်းသော နက်နဲ၍ နားလည်ရခက်သည့် ကြောက်ရွံ့ခြင်းတစ်ရပ်၏ ဖိစီးလေးနက်မှုအောက်၌ ကိုယ်တော်၏သဘောသဘာဝ ဖိနှိပ်ခံနေရသည်ကို သူတို့မြင်ကြ၏။ ကောင်းကင်ဘုံ၌ တိတ်ဆိတ်ခြင်းသာရှိ၏။ စောင်းတစ်လက်မျှ မထိမကိုင်ခဲ့ကြ။ လူသားတို့သည် ကောင်းကင်တမန်အပေါင်း၏ အံ့ဩတုန်လှုပ်ခြင်းကို မြင်နိုင်ခဲ့မည်ဆိုလျှင်—သူတို့သည် တိတ်ဆိတ်သော ဝမ်းနည်းပူဆွေးမှုဖြင့် ခမည်းတော်သည် မိမိချစ်သားတော်ထံမှ မိမိ၏ အလင်းတန်းများ၊ မေတ္တာနှင့် ဘုန်းတော်ကို ခွဲထုတ်ယူတော်မူသည်ကို ကြည့်ရှုနေကြစဉ်—အပြစ်သည် ကိုယ်တော်၏ မျက်မှောက်တော်၌ မည်မျှ စက်ဆုပ်ဖွယ်ကောင်းသည်ကို သူတို့ ပို၍ နားလည်ကြလိမ့်မည်။” The Desire of Ages, 693.</w:t>
      </w:r>
    </w:p>
    <w:p>
      <w:pPr>
        <w:pStyle w:val="ArticleBody"/>
        <w:jc w:val="left"/>
      </w:pPr>
      <w:r>
        <w:rPr>
          <w:rFonts w:ascii="Myanmar Text" w:hAnsi="Myanmar Text" w:eastAsia="Myanmar Text" w:cs="Myanmar Text"/>
        </w:rPr>
        <w:t>မြေငလျင်၏နာရီအတွင်း ပထမနာရီဝက်သည်၊ သက်သေနှစ်ပါး၏ ပထမမွေးဖွားခြင်း သို့မဟုတ် ရှင်ပြန်ထမြောက်ခြင်းကို ကိုယ်စားပြုသည်။ ထိုနာရီဝက်အတွင်း သက်သေနှစ်ပါးသည် တံဆိပ်ခတ်ခြင်းကို ခံရကြသည်။ ကျန်ရှိသော နာရီဝက်အတွင်း အခြားကလေးကို သင်္ချိုင်းမှ ခေါ်ထုတ်သည့် အလံတော်ဖြစ်ကြသောကြောင့်၊ သူတို့သည် တနင်္ဂနွေနေ့ဥပဒေမတိုင်မီ ကြိုတင်၍ တံဆိပ်ခတ်ခြင်းကို ခံရမည်။ ဒုတိယကလေးသည် တနင်္ဂနွေနေ့ဥပဒေအကျပ်အတည်း၏ ဝေဒနာများအတွင်း ဘုရားသခင်၏တံဆိပ်ကို ခံထားသော ယောက်ျားများနှင့် မိန်းမများကို မြင်တွေ့ခြင်းအားဖြင့်သာ အသက်ပြန်ဝင်လာနိုင်သည်။</w:t>
      </w:r>
    </w:p>
    <w:p>
      <w:pPr>
        <w:pStyle w:val="ArticleScripture"/>
        <w:jc w:val="left"/>
      </w:pPr>
      <w:r>
        <w:rPr>
          <w:rFonts w:ascii="Myanmar Text" w:hAnsi="Myanmar Text" w:eastAsia="Myanmar Text" w:cs="Myanmar Text"/>
        </w:rPr>
        <w:t>“သန့်ရှင်းသောဝိညာဉ်တော်၏အမှုမှာ လောကကို အပြစ်အကြောင်း၊ ဖြောင့်မတ်ခြင်းအကြောင်းနှင့် တရားစီရင်ခြင်းအကြောင်းတို့၌ ယုံကြည်လက်ခံစေခြင်းဖြစ်သည်။ လောကသည် သမ္မာတရားကို ယုံကြည်သူတို့အား သမ္မာတရားအားဖြင့် သန့်ရှင်းစေခြင်းခံထားရပြီး၊ မြင့်မြတ်သန့်ရှင်းသော အခြေခံသဘောတရားများအပေါ် အခြေပြု၍ ပြုမူနေကြသည်ကို တွေ့မြင်ခြင်းအားဖြင့်သာ သတိပေးခြင်းကို ခံရနိုင်သည်။ ထိုသို့ပြုမူခြင်းအားဖြင့် ဘုရားသခင်၏ ပညတ်တော်များကို စောင့်ထိန်းသူတို့နှင့် ထိုပညတ်တော်များကို မိမိတို့၏ခြေအောက်၌ နင်းချေသူတို့အကြားရှိ ခွဲခြားသတ်မှတ်သည့် မျဉ်းကြောင်းကို မြင့်မားသော၊ ထင်ရှားသော အဓိပ္ပာယ်ဖြင့် ဖော်ပြသလျက်ရှိသည်။ ဝိညာဉ်တော်၏ သန့်ရှင်းစေခြင်းသည် ဘုရားသခင်၏ တံဆိပ်ကို ရရှိထားသူတို့နှင့် အတုအယောင် အနားယူရာနေ့ကို စောင့်ထိန်းသူတို့အကြား ကွာခြားမှုကို ထင်ရှားစေသည်။ စမ်းသပ်မှုရောက်လာသောအခါ သားရဲ၏ အမှတ်တံဆိပ်သည် အဘယ်အရာဖြစ်သည်ကို ရှင်းလင်းစွာ ပြသလိမ့်မည်။ ၎င်းမှာ တနင်္ဂနွေနေ့ကို စောင့်ထိန်းခြင်းပင်ဖြစ်သည်။ သမ္မာတရားကို ကြားသိပြီးနောက်တွင်ပင် ဤနေ့ကို သန့်ရှင်းသောနေ့အဖြစ် ဆက်လက်မှတ်ယူသူတို့သည် အချိန်ကာလများနှင့် ပညတ်တော်များကို ပြောင်းလဲရန် ကြံစည်ခဲ့သော အပြစ်၏လူ၏ လက္ခဏာအမှတ်ကို ဆောင်ထားကြသည်။” Bible Training School, December 1, 1903.</w:t>
      </w:r>
    </w:p>
    <w:p>
      <w:pPr>
        <w:pStyle w:val="ArticleBody"/>
        <w:jc w:val="left"/>
      </w:pPr>
      <w:r>
        <w:rPr>
          <w:rFonts w:ascii="Myanmar Text" w:hAnsi="Myanmar Text" w:eastAsia="Myanmar Text" w:cs="Myanmar Text"/>
        </w:rPr>
        <w:t>မိန်းမ၏ သားဦးတို့သည် ဗျာဒိတ်ကျမ်း၌ အဦးအသီးများဟု သတ်မှတ်ဖော်ပြထားသော တစ်သိန်းလေးသောင်းလေးထောင်ပင် ဖြစ်ကြသည်။ သူတို့သည် တနင်္ဂနွေနေ့ ဥပဒေတိုက်ပွဲ၏ အရေးကာလနှင့် ပဋိပက္ခအတွင်း၌ အခြားသိုးအုပ်က သိမှတ်ရမည့် နိမိတ်လက္ခဏာကို ကိုယ်စားပြုကြသည်။ ထိုနိမိတ်လက္ခဏာမှာ ဥပဒေနှင့် မညီဘဲ ဖြစ်နေသော အချိန်၌ တစ်သိန်းလေးသောင်းလေးထောင်တို့က တည်ကြည်စွာ ထိန်းသိမ်းစောင့်ရှောက်သော ဥပုသ်နေ့ပင် ဖြစ်သည်။ Sister White သည် သူတို့၏ အလံကို “မင်းသား Emmanuel ၏ သွေးစွန်းသော အလံတော်” ဟု ခေါ်သည်။</w:t>
      </w:r>
    </w:p>
    <w:p>
      <w:pPr>
        <w:pStyle w:val="ArticleScripture"/>
        <w:jc w:val="left"/>
      </w:pPr>
      <w:r>
        <w:rPr>
          <w:rFonts w:ascii="Myanmar Text" w:hAnsi="Myanmar Text" w:eastAsia="Myanmar Text" w:cs="Myanmar Text"/>
        </w:rPr>
        <w:t>“ရူပါရုံ၌ ငါသည် ကြောက်မက်ဖွယ် ပဋိပက္ခအတွင်းရှိ တပ်နှစ်တပ်ကို မြင်ရ၏။ တပ်တစ်တပ်ကို လောက၏ အမှတ်လက္ခဏာများ ဆောင်ထားသော အလံများက ဦးဆောင်လျက်ရှိ၏။ အခြားတပ်တစ်တပ်ကိုမူ အရှင်မင်းသား Emmanuel ၏ သွေးစွန်းသော အလံက ဦးဆောင်လျက်ရှိ၏။ ထာဝရဘုရား၏ တပ်မှ တပ်စုတစ်စုလျှင် တစ်စုစီ ရန်သူဘက်သို့ ပူးပေါင်းသွားကြသကဲ့သို့လည်းကောင်း၊ ရန်သူတပ်၏ အတန်းအဆက်များထဲမှ လူမျိုးတစ်မျိုးလျှင် တစ်မျိုးစီ ဘုရားသခင်၏ ပညတ်တော်တို့ကို စောင့်ထိန်းသော လူမျိုးနှင့် ပေါင်းစည်းလာကြသကဲ့သို့လည်းကောင်း၊ အလံတိုင်တစ်တိုင်ပြီးတစ်တိုင် ဖုန်ထဲ၌ ဆွဲငင်လျက် ကျန်ရစ်ခဲ့၏။ ကောင်းကင်အလယ်၌ ပျံဝဲနေသော ကောင်းကင်တမန်တစ်ပါးသည် Emmanuel ၏ အလံတော်ကို လူများစွာ၏ လက်ထဲသို့ ထည့်ပေးလျက်ရှိ၏။ ထိုအချိန်၌ အာဏာကြီးမားသော စစ်ဗိုလ်ချုပ်တစ်ဦးက အသံကြီးဖြင့် ကြွေးကြော်၍— ‘တန်းစီကြလော့။ ဘုရားသခင်၏ ပညတ်တော်များနှင့် ခရစ်တော်၏ သက်သေခံချက်အပေါ် သစ္စာရှိသူတို့သည် ယခု မိမိတို့၏ နေရာကို ယူကြလော့။ သူတို့အထဲမှ ထွက်ကြလော့။ သင်တို့သည် ခွဲထားခြင်းခံရသောသူများ ဖြစ်ကြလော့။ မသန့်ရှင်းသောအရာကို မထိကြနှင့်။ ထိုအခါ ငါသည် သင်တို့ကို လက်ခံမည်။ သင်တို့အတွက် အဘဖြစ်မည်။ သင်တို့သည် ငါ၏ သားသမီးများ ဖြစ်ကြလိမ့်မည်။ အလိုရှိသူ အပေါင်းတို့သည် ထာဝရဘုရား၏ ကူညီရေးသို့ တက်လာကြလော့။ အားကြီးသောသူတို့ကို ဆန့်ကျင်၍ ထာဝရဘုရား၏ ကူညီရေးသို့ တက်လာကြလော့။’” Testimonies, volume 8, 41.</w:t>
      </w:r>
    </w:p>
    <w:p>
      <w:pPr>
        <w:pStyle w:val="ArticleBody"/>
        <w:jc w:val="left"/>
      </w:pPr>
      <w:r>
        <w:rPr>
          <w:rFonts w:ascii="Myanmar Text" w:hAnsi="Myanmar Text" w:eastAsia="Myanmar Text" w:cs="Myanmar Text"/>
        </w:rPr>
        <w:t>တနင်္ဂနွေဥပဒေအကျပ်အတည်းကာလ၌ ဘုရားသခင်၏ အခြားသော သိုးစု မြင်ရမည့်အရာမှာ သွေးစွန်းနေသော အလံဖြစ်သည်။ ထိုအလံသည် တစ်သိန်းလေးသောင်းလေးထောင်တို့ ဆောင်ယူသော ထွန်းတောက်လျက်ရှိသည့် အလင်းဖြစ်သည်။ ထိုအလံသည် သွေးစွန်းနေသော အလံဖြစ်သောကြောင့် အနီရောင်ဖြစ်သည်။ ထိုအလံကို ယေရိခေါမြို့၏ စစ်ပွဲ၌ ပုံဆောင်ပြသခဲ့ပြီး၊ ထိုအချိန်၌ ရာဟပ်သည် စူးစမ်းသူတို့ကို လက်ခံ၍ ကာကွယ်ပေးကာ၊ ထို့နောက် မိမိ၏ ပြတင်းပေါက်အပြင်ဘက်၌ နီမြန်းသော ကြိုးတစ်ချောင်းကို ချထားခြင်းအားဖြင့် ယောရှု၏ စစ်တပ်အောက်သို့ မိမိ၏ နာခံမှုကို အသိအမှတ်ပြုခဲ့သည်။ ရာဟပ်သည် တနင်္ဂနွေဥပဒေအကျပ်အတည်းကာလ၌ နီမြန်းသော အမှတ်အသားကို မြင်၍ လက်ခံကာ ယောရှု၏ စစ်တပ်အောက်သို့ နာခံဝင်ရောက်လာသော ဘုရားသခင်၏ ဒုတိယသားဦး သားသမီးတို့ကို ကိုယ်စားပြုသည်။ ရာဟပ်အသုံးပြုခဲ့သော နီမြန်းသော ကြိုးသည် ရာဟပ်၏ အိမ်ထောင်စုကို ယောရှု၏ စစ်တပ်က မဖျက်ဆီးရမည်ဟူသော အမှတ်အသားဖြစ်သည်။</w:t>
      </w:r>
    </w:p>
    <w:p>
      <w:pPr>
        <w:pStyle w:val="ArticleBody"/>
        <w:jc w:val="left"/>
      </w:pPr>
      <w:r>
        <w:rPr>
          <w:rFonts w:ascii="Myanmar Text" w:hAnsi="Myanmar Text" w:eastAsia="Myanmar Text" w:cs="Myanmar Text"/>
        </w:rPr>
        <w:t>ရာဟပ်သည် တနင်္ဂနွေဥပဒေ အကျပ်အတည်းကာလ၌ ဗာဗုလုန်အတွင်း၌ရှိနေသေးသူများကို ကိုယ်စားပြုသည်။ ယောရှု၏စစ်တပ်သည် တစ်သိန်းလေးသောင်းလေးထောင်တို့အနက် သားဦးများကို ကိုယ်စားပြုသည်။ အနီရောင်ကြိုးသည် ဘုရားသခင်၏ ဥပုသ်နေ့၏ သင်္ကေတဖြစ်သည်။ အနီရောင်ကြိုးသည် ဘုရားသခင်၏ ကာကွယ်မှုကို ရရှိလိုလျှင် ရာဟပ်က လိုက်နာရမည့် စူးစမ်းသူများ၏ အမိန့်ဖြစ်သည်။</w:t>
      </w:r>
    </w:p>
    <w:p>
      <w:pPr>
        <w:pStyle w:val="ArticleScripture"/>
        <w:jc w:val="left"/>
      </w:pPr>
      <w:r>
        <w:rPr>
          <w:rFonts w:ascii="Myanmar Text" w:hAnsi="Myanmar Text" w:eastAsia="Myanmar Text" w:cs="Myanmar Text"/>
        </w:rPr>
        <w:t>ကြည့်ရှုလော့၊ ငါတို့သည် ထိုပြည်ထဲသို့ ဝင်ရောက်လာသောအခါ၊ သင်သည် ငါတို့ကို ဆင်းခွင့်ပေးခဲ့သော ပြတင်းပေါက်၌ ဤနီမောင်းသော ကြိုးကို ချည်နှောင်ရမည်။ ထို့ပြင် သင်၏အဘ၊ သင်၏အမိ၊ သင်၏ညီအစ်ကိုတို့နှင့် သင်၏အဘ၏အိမ်သားအပေါင်းတို့ကို သင့်အိမ်သို့ စုဝေးခေါ်ဆောင်ရမည်။ ယောရှု ၂:၈။</w:t>
      </w:r>
    </w:p>
    <w:p>
      <w:pPr>
        <w:pStyle w:val="ArticleBody"/>
        <w:jc w:val="left"/>
      </w:pPr>
      <w:r>
        <w:rPr>
          <w:rFonts w:ascii="Myanmar Text" w:hAnsi="Myanmar Text" w:eastAsia="Myanmar Text" w:cs="Myanmar Text"/>
        </w:rPr>
        <w:t>ဗာဗုလုန်၌ ရှိနေဆဲသူတို့ မြင်ရမည့် အမှတ်လက္ခဏာကို နီမောင်းသော ကြိုးဖြင့် ကိုယ်စားပြုထား၏။ ထိုအမှတ်လက္ခဏာသည် ဥပုသ်နေ့ဖြစ်သကဲ့သို့၊ အမွှာနှစ်ယောက်အကြားရှိ ခြားနားချက်ကိုလည်း ဖော်ထုတ်ပြသ၏။ ပထမဖွားသော အမွှာသည် တစ်သိန်းလေးသောင်းလေးထောင် ဖြစ်၏၊ အကြောင်းမူကား သူတို့သည် မင်းသား အင်မန်နူဝဲလ်၏ သွေးစွန်းသော အလံကို မိမိတို့လက်၌ ကိုင်ဆောင်ထားကြသောကြောင့် ဖြစ်၏။</w:t>
      </w:r>
    </w:p>
    <w:p>
      <w:pPr>
        <w:pStyle w:val="ArticleScripture"/>
        <w:jc w:val="left"/>
      </w:pPr>
      <w:r>
        <w:rPr>
          <w:rFonts w:ascii="Myanmar Text" w:hAnsi="Myanmar Text" w:eastAsia="Myanmar Text" w:cs="Myanmar Text"/>
        </w:rPr>
        <w:t>ထိုသူသည် လူမျိုးတို့အတွက် အလံတော်ကို ထူထောင်လိမ့်မည်။ ဣသရေလ၏ ထုတ်ပယ်ခံရသူတို့ကို စုဝေးစေလိမ့်မည်။ ယုဒ၏ ကွဲပြားပျံ့နှံ့နေသူတို့ကို မြေကြီး၏ လေးထောင့်မှ စုရုံးစေလိမ့်မည်။ ဧဖရိမ်၏ မနာလိုမှုလည်း ပျောက်ကွယ်သွားလိမ့်မည်။ ယုဒ၏ ရန်သူတို့သည်လည်း ဖြတ်တောက်ဖယ်ရှားခြင်းခံရလိမ့်မည်။ ဧဖရိမ်သည် ယုဒကို မနာလိုတော့ဘဲ၊ ယုဒသည်လည်း ဧဖရိမ်ကို နှောင့်ယှက်တော့မည်မဟုတ်။ သို့ရာတွင် သူတို့သည် အနောက်ဘက်သို့ ဖိလိတ္တိလူတို့၏ ပခုံးပေါ်သို့ ပျံဝင်ကြလိမ့်မည်။ အရှေ့ဘက်သားတို့၏ ဥစ္စာကို အတူတကွ လုယူကြလိမ့်မည်။ ဧဒုံနှင့် မောဘအပေါ်၌ မိမိတို့လက်ကို တင်ကြလိမ့်မည်။ အမ္မုန်အမျိုးသားတို့သည်လည်း သူတို့၏ နာခံမှုအောက်သို့ ရောက်ကြလိမ့်မည်။ ဟေရှာယ ၁၁:၁၂–၁၄။</w:t>
      </w:r>
    </w:p>
    <w:p>
      <w:pPr>
        <w:pStyle w:val="ArticleBody"/>
        <w:jc w:val="left"/>
      </w:pPr>
      <w:r>
        <w:rPr>
          <w:rFonts w:ascii="Myanmar Text" w:hAnsi="Myanmar Text" w:eastAsia="Myanmar Text" w:cs="Myanmar Text"/>
        </w:rPr>
        <w:t>အမွှာနှစ်ယောက်အနက် ပဌမမွေးသောသူ၌ အနီရောင်အမှတ်ရှိ၏။ ထိုအမှတ်သည် ပဌမမွေးသောသူကို အမှတ်ပြုသော အနီရောင်ကြိုးဖြစ်၏။ ပဌမမွေးသော အမွှာသည် ဇာရဟ်ဖြစ်ပြီး၊ ဒုတိယမွေးသောသူသည် ဖာရက်ဇ်ဖြစ်၏။</w:t>
      </w:r>
    </w:p>
    <w:p>
      <w:pPr>
        <w:pStyle w:val="ArticleScripture"/>
        <w:jc w:val="left"/>
      </w:pPr>
      <w:r>
        <w:rPr>
          <w:rFonts w:ascii="Myanmar Text" w:hAnsi="Myanmar Text" w:eastAsia="Myanmar Text" w:cs="Myanmar Text"/>
        </w:rPr>
        <w:t>ထိုမိန်းမသည် မွေးဖွားရန် နာကျင်လျက်ရှိသော အချိန်၌၊ ကြည့်ရှုလော့၊ သူမ၏ ဝမ်းထဲ၌ အမြွှာရှိကြ၏။ သူမသည် မွေးဖွားရန် နာကျင်လျက်ရှိစဉ်၊ တစ်ယောက်သည် မိမိလက်ကို ထုတ်လေ၏။ ထိုအခါ သားဖွားဆရာမသည် ထိုလက်ကိုယူ၍ နီမောင်းသော ကြိုးတစ်ချောင်းကို ချည်ပေးလျက်၊ “ဤသူသည် ပထမ ထွက်လာသောသူ ဖြစ်၏” ဟု ဆိုလေ၏။ သို့ရာတွင် သူသည် မိမိလက်ကို ပြန်ရုပ်သွားသောအခါ၊ ကြည့်ရှုလော့၊ သူ၏ ညီအစ်ကိုသည် ထွက်လာလေ၏။ ထိုအခါ သူမက၊ “သင်သည် အဘယ်ကြောင့် ဤသို့ ဖောက်ထွက်လာသနည်း။ ဤဖောက်ဖျက်ခြင်းသည် သင့်အပေါ်၌ ရှိစေ” ဟု ဆိုလေ၏။ ထို့ကြောင့် သူ၏အမည်ကို ဖာရက်ဇ်ဟု ခေါ်လေ၏။ ထို့နောက် လက်၌ နီမောင်းသော ကြိုးကို ချည်ထားသော သူ၏ ညီအစ်ကိုသည် ထွက်လာလေ၏။ သူ၏အမည်ကို ဇာရဟု ခေါ်လေ၏။ ကမ္ဘာဦးကျမ်း ၃၈:၂၇–၃၀။</w:t>
      </w:r>
    </w:p>
    <w:p>
      <w:pPr>
        <w:pStyle w:val="ArticleBody"/>
        <w:jc w:val="left"/>
      </w:pPr>
      <w:r>
        <w:rPr>
          <w:rFonts w:ascii="Myanmar Text" w:hAnsi="Myanmar Text" w:eastAsia="Myanmar Text" w:cs="Myanmar Text"/>
        </w:rPr>
        <w:t>ဇာရဟ်သည် တက်လာသော အလင်းကို ဆိုလိုပြီး၊ ဖာရက်ဇ်သည် ဖောက်ထွက်ခြင်းကို ဆိုလိုသည်။ အမွှာဖြစ်သော ဖာရက်ဇ်သည် မိမိ၏ အမွှာညီအစ်ကို ဇာရဟ်၏ လက်ပေါ်ရှိ နီမြန်းသော ကြိုး၏ အမှတ်လက္ခဏာမှ တက်လာသော အလင်းကို မြင်သောအခါ၊ သူသည် “ဖောက်ထွက်” သည်၊ သို့မဟုတ် ဗာဗုလုန်မှ ထွက်လာသည်။ နီမြန်းသော ကြိုး၏ တက်လာသော အလင်းကို ဇာရဟ်က အသိအမှတ်ပြုခြင်းသည် နောက်ဆုံးမွေးဖွားသော အမွှာသည် ပထမမွေးဖွားသော အမွှာအောက်သို့ ကျိုးနွံနာခံခြင်းကို ဖော်ပြသည်။</w:t>
      </w:r>
    </w:p>
    <w:p>
      <w:pPr>
        <w:pStyle w:val="ArticleScripture"/>
        <w:jc w:val="left"/>
      </w:pPr>
      <w:r>
        <w:rPr>
          <w:rFonts w:ascii="Myanmar Text" w:hAnsi="Myanmar Text" w:eastAsia="Myanmar Text" w:cs="Myanmar Text"/>
        </w:rPr>
        <w:t>သူတို့သည် အရှေ့မှလည်းကောင်း၊ အနောက်မှလည်းကောင်း၊ မြောက်မှလည်းကောင်း၊ တောင်မှလည်းကောင်း လာကြမည်ဖြစ်၍၊ ဘုရားသခင်၏နိုင်ငံတော်၌ ထိုင်ကြလိမ့်မည်။ ထို့ပြင်၊ နောက်ဆုံးဖြစ်သောသူတို့တွင် ပဌမဖြစ်ကြမည့်သူတို့ရှိ၏။ ပဌမဖြစ်သောသူတို့တွင်လည်း နောက်ဆုံးဖြစ်ကြမည့်သူတို့ရှိ၏။ လုကာ ၁၃း၂၉၊ ၃၀။</w:t>
      </w:r>
    </w:p>
    <w:p>
      <w:pPr>
        <w:pStyle w:val="ArticleBody"/>
        <w:jc w:val="left"/>
      </w:pPr>
      <w:r>
        <w:rPr>
          <w:rFonts w:ascii="Myanmar Text" w:hAnsi="Myanmar Text" w:eastAsia="Myanmar Text" w:cs="Myanmar Text"/>
        </w:rPr>
        <w:t>ခုနစ်မိုးကြိုး၏ လျှို့ဝှက်သမိုင်းသည် လမ်းမှတ်သုံးခုကို ဖော်ထုတ်ပြသသည်။ ပထမလမ်းမှတ်နှင့် နောက်ဆုံးလမ်းမှတ်တို့သည် စိတ်ပျက်ဖွယ်အဖြစ်အပျက်များဖြစ်ကြသည်။ ပထမစိတ်ပျက်ခြင်းမှ သန်းခေါင်ယံကြွေးကြော်သံ၏ သတင်းတရားအထိကာလသည် နှောင့်နှေးနေသောအချိန်ကာလဖြစ်သည်။ ဒုတိယလမ်းမှတ်ဖြစ်သော သန်းခေါင်ယံကြွေးကြော်သံမှစ၍ အချိန်ကာလသည် တံဆိပ်ခတ်ခြင်း၏အချိန်ကာလဖြစ်သည်။ တံဆိပ်ခတ်ခြင်း၏အချိန်ကာလဟု ခေါ်သော ထိုကာလသည် နောက်ဆုံးစိတ်ပျက်ခြင်း၌ အဆုံးသတ်သည်။</w:t>
      </w:r>
    </w:p>
    <w:p>
      <w:pPr>
        <w:pStyle w:val="ArticleBody"/>
        <w:jc w:val="left"/>
      </w:pPr>
      <w:r>
        <w:rPr>
          <w:rFonts w:ascii="Myanmar Text" w:hAnsi="Myanmar Text" w:eastAsia="Myanmar Text" w:cs="Myanmar Text"/>
        </w:rPr>
        <w:t>ခုနစ်မိုးကြိုးတို့၏ လျှို့ဝှက်သမိုင်းသည် မှတ်တိုင်သုံးခုကို ဖော်ထုတ်ပြသသည်။ ပထမမှတ်တိုင်နှင့် နောက်ဆုံးမှတ်တိုင်တို့သည် မြေငလျင်တစ်ခုဖြစ်ပွားသောအခါ သင်္ချိုင်းများ ဖွင့်လှစ်ခြင်းဖြစ်သည်။ ပထမသင်္ချိုင်းဖွင့်လှစ်ခြင်းနှင့် သန်းခေါင်ယံကြွေးကြော်သတင်းစကားအကြားကာလသည် စောင့်ဆိုင်းရာကာလဖြစ်သည်။ ဒုတိယမှတ်တိုင်ဖြစ်သော သန်းခေါင်ယံကြွေးကြော်သတင်းစကားမှစ၍ အချိန်ကာလသည် တံဆိပ်ခတ်ရာကာလဖြစ်သည်။ တံဆိပ်ခတ်ရာကာလဖြစ်သော ထိုကာလသည် နောက်ဆုံးသင်္ချိုင်းဖွင့်လှစ်ခြင်းတွင် အဆုံးသတ်သည်။</w:t>
      </w:r>
    </w:p>
    <w:p>
      <w:pPr>
        <w:pStyle w:val="ArticleBody"/>
        <w:jc w:val="left"/>
      </w:pPr>
      <w:r>
        <w:rPr>
          <w:rFonts w:ascii="Myanmar Text" w:hAnsi="Myanmar Text" w:eastAsia="Myanmar Text" w:cs="Myanmar Text"/>
        </w:rPr>
        <w:t>ဝှက်ထားသော သမိုင်း၏ အဆင့်သုံးဆင့်ဖြစ်သော ခုနစ်မိုးကြိုးတို့နှင့်ဆိုင်သည့် သက်သေခံနှစ်ပါးကိုလည်း ခရစ်တော်၏ သေခြင်းနှင့် ရှင်ပြန်ထမြောက်ခြင်းက သက်သေခံလျက်ရှိသည်။ ပထမသင်္ချိုင်းဖွင့်ခြင်းကို ခရစ်တော်၏ ရေသင်္ချိုင်းထဲသို့ နှစ်ခြင်းခံခြင်းဖြင့် သင်္ကေတပြုခဲ့ပြီး၊ နောက်ဆုံးသင်္ချိုင်းမှာ လက်ဝါးကပ်တိုင်ဖြစ်သည်။ ခရစ်တော်၏ နှစ်ခြင်းခံခြင်းနှင့် လက်ဝါးကပ်တိုင်အကြားတွင် ခရစ်တော်သည် မိမိ၏ သတင်းစကားကို ကြေညာတော်မူခဲ့ပြီး၊ ထိုအရာသည် သန်းခေါင်ယံ အော်ဟစ်သံကို ပုံဆောင်ခဲ့သည်။ ထိုကြေညာခြင်းကို ကိုယ်တော်သည် တစ်ထောင့်နှစ်ရာခြောက်ဆယ်ရက်အတွင်း ပြီးစီးစေတော်မူခဲ့သည်။ လက်ဝါးကပ်တိုင်ပြီးနောက်တွင်လည်း၊ ကိုယ်တော်၏ တပည့်တော်များ၏ ပုဂ္ဂိုလ်၌ သန်းခေါင်ယံ အော်ဟစ်သံ၏ သတင်းစကားကို စတေဖန် သေဆုံးသည်အထိ တစ်ထောင့်နှစ်ရာခြောက်ဆယ်ရက်ကြာ ထပ်မံကြေညာခဲ့ကြသည်။</w:t>
      </w:r>
    </w:p>
    <w:p>
      <w:pPr>
        <w:pStyle w:val="ArticleBody"/>
        <w:jc w:val="left"/>
      </w:pPr>
      <w:r>
        <w:rPr>
          <w:rFonts w:ascii="Myanmar Text" w:hAnsi="Myanmar Text" w:eastAsia="Myanmar Text" w:cs="Myanmar Text"/>
        </w:rPr>
        <w:t>ဗျာဒိတ်ကျမ်း အခန်း ၁၁ ၌ ဖော်ပြထားသော သက်သေခံနှစ်ပါးသည် တစ်ထောင့်နှစ်ရာခြောက်ဆယ်ရက်ပတ်လုံး သန်းခေါင်ယံအော်ဟစ်သံ၏ သတင်းစကားကို ကြေညာရန် တန်ခိုးအာဏာပေးခြင်းခံရကြသည်။ ထို့နောက် သူတို့သည် သတ်ဖြတ်ခြင်းခံရ၍ တစ်ထောင့်နှစ်ရာခြောက်ဆယ်ရက်ပတ်လုံး လမ်းမများပေါ်တွင် ပစ်ထားခြင်းခံရကြပြီး၊ နောက်ဆုံးတွင် အသက်ပြန်ရှင်လာစေခြင်းခံရကာ တန်ခိုးအာဏာကို ပြန်လည်ပေးခြင်းခံရကြသည်။</w:t>
      </w:r>
    </w:p>
    <w:p>
      <w:pPr>
        <w:pStyle w:val="ArticleBody"/>
        <w:jc w:val="left"/>
      </w:pPr>
      <w:r>
        <w:rPr>
          <w:rFonts w:ascii="Myanmar Text" w:hAnsi="Myanmar Text" w:eastAsia="Myanmar Text" w:cs="Myanmar Text"/>
        </w:rPr>
        <w:t>ဤသမ္မာတရားများကို နောက်လာမည့် ဆောင်းပါးတွင် ဆက်လက်၍ စူးစမ်းလေ့လာသွားမည်။</w:t>
      </w:r>
    </w:p>
    <w:p>
      <w:pPr>
        <w:pStyle w:val="ArticleScripture"/>
        <w:jc w:val="left"/>
      </w:pPr>
      <w:r>
        <w:rPr>
          <w:rFonts w:ascii="Myanmar Text" w:hAnsi="Myanmar Text" w:eastAsia="Myanmar Text" w:cs="Myanmar Text"/>
        </w:rPr>
        <w:t>“ဝိညာဉ်သည် ဘုရားသခင်ထံသို့ အမှန်တကယ် ပြောင်းလဲခြင်း မရှိလျှင်၊ ဘုရားသခင်၏ အသက်ရှုသွင်းတော်မူခြင်းသည် ဝိညာဉ်ကို ဝိညာဉ်ရေးရာအသက်တာသို့ အသက်ဝင်စေခြင်း မရှိလျှင်၊ အမှန်တရားကို ဝန်ခံပြောဆိုသူတို့သည် ကောင်းကင်ဖွား မူဝါဒအားဖြင့် လှုံ့ဆော်ခိုင်းစေခြင်း မခံရလျှင်၊ သူတို့သည် ထာဝရအသက်ရှင်၍ တည်မြဲသော မပုပ်မပျက်နိုင်သည့် မျိုးစေ့မှ မွေးဖွားခံရသူများ မဟုတ်ကြ။ ခရစ်တော်၏ ဖြောင့်မတ်ခြင်းကို မိမိတို့၏ တစ်ခုတည်းသော လုံခြုံမှုအဖြစ် မယုံကြည်လျှင်၊ ကိုယ်တော်၏ စရိုက်လက္ခဏာကို မိမိတို့အသက်တာ၌ ပုံတူကူးယူ၍ ကိုယ်တော်၏ စိတ်ဝိညာဉ်ဖြင့် မလုပ်ဆောင်လျှင်၊ သူတို့သည် အဝတ်မဲ့လျက်ရှိကြပြီး၊ ကိုယ်တော်၏ ဖြောင့်မတ်ခြင်းအဝတ်ရုံကို မဝတ်ဆင်ထားကြချေ။ သေသောသူတို့ကို အသက်ရှင်သောသူများအဖြစ် မကြာခဏ သတ်မှတ်ထားတတ်ကြ၏။ အကြောင်းမူကား၊ မိမိတို့၏ ကိုယ်ပိုင်အယူအဆများအရ ကယ်တင်ခြင်းဟု ခေါ်သောအရာကို အကောင်အထည်ဖော်နေသူတို့အတွင်း၌၊ ဘုရားသခင်သည် မိမိ၏ ကောင်းမြတ်သောအလိုတော်အတိုင်း လိုစိတ်ဖြစ်စေရန်နှင့် ပြုစေရန် လုပ်ဆောင်တော်မူခြင်း မရှိသောကြောင့် ဖြစ်သည်။</w:t>
      </w:r>
    </w:p>
    <w:p>
      <w:pPr>
        <w:pStyle w:val="ArticleScripture"/>
        <w:jc w:val="left"/>
      </w:pPr>
      <w:r>
        <w:rPr>
          <w:rFonts w:ascii="Myanmar Text" w:hAnsi="Myanmar Text" w:eastAsia="Myanmar Text" w:cs="Myanmar Text"/>
        </w:rPr>
        <w:t>“ဤအုပ်စုကို ယေဇကျေလသည် ရူပါရုံ၌ မြင်တွေ့ခဲ့သော အရိုးခြောက်များ၏ ချိုင့်ဝှမ်းက ကောင်းစွာ ကိုယ်စားပြုထားသည်။” Review and Herald, January 17,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ယေရှုခရစ်၏ ဗျာဒိတ်တော် - အမှတ် ဆယ့်ငါး</dc:title>
  <dc:subject>သတ္တမတံဆိပ်နှင့် ပရောဖက်ပြုသော သမ္မာတရားကို တံဆိပ်ဖွင့်ထုတ်ခြင်း</dc:subject>
  <dc:creator>Jeff Pippenger</dc:creator>
  <cp:keywords/>
  <dc:description>Generated by ArticleDigger from revelation\15_revelation.json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