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ယေရှုခရစ်တော်၏ ဗျာဒိတ်တော် - အမှတ် တစ်ဆယ့်ခြောက်</w:t>
      </w:r>
    </w:p>
    <w:p>
      <w:pPr>
        <w:pStyle w:val="ArticleSubtitle"/>
        <w:jc w:val="left"/>
      </w:pPr>
      <w:r>
        <w:rPr>
          <w:rFonts w:ascii="Myanmar Text" w:hAnsi="Myanmar Text" w:eastAsia="Myanmar Text" w:cs="Myanmar Text"/>
        </w:rPr>
        <w:t>ခုနစ်မိုဃ်းကြိုးတို့၏ ဖွင့်ပြခြင်း — ဗျာဒိတ်ကျမ်းနှင့် ဝှက်ထားသော သမိုင်း၏ ပရောဖက်ပြုဆိုင်ရာ ဆန်းစစ်သုံးသပ်ချက်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2023-11-15</w:t>
      </w:r>
    </w:p>
    <w:p>
      <w:pPr>
        <w:pStyle w:val="ArticleBody"/>
        <w:jc w:val="left"/>
      </w:pPr>
      <w:r>
        <w:rPr>
          <w:rFonts w:ascii="Myanmar Text" w:hAnsi="Myanmar Text" w:eastAsia="Myanmar Text" w:cs="Myanmar Text"/>
        </w:rPr>
        <w:t>ကျွန်ုပ်တို့သည် ဗျာဒိတ်ကျမ်း အခန်းကြီး ၁၁ မှ ၁၃ အတွင်း ဖော်ပြထားသော ခုနစ်မိုးကြိုး၏ လျှို့ဝှက်သမိုင်းက သတ်မှတ်ပြသသော ပရောဖက်ပြုဖြစ်ရပ်များ၏ အစဉ်အဆက်ကို တင်ပြလျက်ရှိခဲ့သည်။ ဤဖြစ်ရပ်များ၏ ဖွံ့ဖြိုးတိုးတက်မှုအတွင်း၊ ပရိုတက်စတင့်ဝါဒ၏ ဦးချိုနှင့် ရီပတ်ဘလစ်ကန်ဝါဒ၏ ဦးချိုတို့၏ သမိုင်းကို ထပ်တင်ညှိနှိုင်းမည့် အဆင့်သို့ ကျွန်ုပ်တို့ မရောက်သေးပါ။ ထို့ပြင်၊ သန်းခေါင်အော်ဟစ်သတင်းစကား၌ အစ္စလာမ်၏ အခန်းကဏ္ဍကို တိတိကျကျ ဖော်ထုတ်ပြသနိုင်မည့် နားလည်မှုအခြေခံကိုလည်း ကျွန်ုပ်တို့ မတည်ဆောက်ရသေးပါ။ သို့ရာတွင်၊ ဤဖြစ်ရပ်များနှင့် ဆက်နွှယ်နေသော အလွန်အရေးကြီးသည့် အမှန်တရားတစ်ရပ် ရှိပြီး၊ ဖွင့်လှစ်လျက်ရှိသော အမှန်တရားများကို နားလည်သောအခါ လူတစ်ဦးသည် မည်သို့ ပြုမူရမည်ကို ထိုအမှန်တရားက ဖော်ပြသတ်မှတ်ပေးသည်။ ဗျာဒိတ်ကျမ်း၏ ကောင်းချီးမင်္ဂလာတွင် ရေးထားသောအရာများကို “စောင့်ထိန်း” ရမည့် တာဝန်လည်း ပါဝင်သည်။</w:t>
      </w:r>
    </w:p>
    <w:p>
      <w:pPr>
        <w:pStyle w:val="ArticleBody"/>
        <w:jc w:val="left"/>
      </w:pPr>
      <w:r>
        <w:rPr>
          <w:rFonts w:ascii="Myanmar Text" w:hAnsi="Myanmar Text" w:eastAsia="Myanmar Text" w:cs="Myanmar Text"/>
        </w:rPr>
        <w:t>ဖွင့်လှစ်လျက်ရှိသော သမိုင်းကြောင်း၏ အစဉ်အလာသည် ထိုအထဲ၌ ရေးသားထားသောအရာများကို နားထောင်မည့်သူ၊ ဖတ်ရှုမည့်သူ၊ စောင့်ထိန်းမည့်သူတို့အား ဘုရားသခင်၏ ဖန်ဆင်းတော်မူသော တန်ခိုးကို ပို့ဆောင်ပေးလျက်ရှိသည်။ ထို့ကြောင့် ယခုအချိန်သည် ဟေရှာယ၏ နောက်ဆုံး ပရောဖက်ပြုချက်ဆိုင်ရာ ဇာတ်ကြောင်းနှင့် ဗျာဒိတ်ကျမ်း အခန်းကြီး ၁၁ မှ ၁၃ အထိအပေါ် ကျွန်ုပ်တို့၏ သုံးသပ်ဆင်ခြင်မှုမှ ခွဲထွက်၍၊ သေသွားပြီး အရိုးခြောက်သေတို့၏ ချိုင့်ဝှမ်းကို ဖြတ်သန်းသွားသော သတင်းအချက်အလက် စူပါလမ်းမပေါ်ရှိ လမ်းမကြီးထဲတွင် ဧလိယနှင့် မောရှေ သေဆုံးနေခဲ့သည့် “သုံးရက်ခွဲ” ၏ အရေးပါမှုကို တည်ထောင်ဖော်ပြရမည့် အချိန်ဖြစ်သည်။ ယခု ကျွန်ုပ်တို့ သတ်မှတ်ဖော်ထုတ်မည့်အရာမှာ “တောကန္တာရ” ၏ သင်္ကေတသဘောပင် ဖြစ်သည်။</w:t>
      </w:r>
    </w:p>
    <w:p>
      <w:pPr>
        <w:pStyle w:val="ArticleBody"/>
        <w:jc w:val="left"/>
      </w:pPr>
      <w:r>
        <w:rPr>
          <w:rFonts w:ascii="Myanmar Text" w:hAnsi="Myanmar Text" w:eastAsia="Myanmar Text" w:cs="Myanmar Text"/>
        </w:rPr>
        <w:t>နောက်ဆုံးဆောင်းပါးတွင်၊ ဖုံးကွယ်ထားသော ခုနစ်မိုးကြိုး၏ သမိုင်းမှ အတည်ပြုထားသော အဖြစ်အပျက်အစဉ်၏ ပရောဖက်ဆိုင်ရာ သက်သေခံလေးခုကို ကျွန်ုပ်တို့ သတ်မှတ်ဖော်ထုတ်ခဲ့သည်။ ယင်းတို့မှာ ခရစ်တော်၏ ပုံသဏ္ဍာန်၏ မျဉ်းကြောင်း၊ သက်သေခံနှစ်ပါး၏ မျဉ်းကြောင်း၊ သားရဲ၏ ပုံသဏ္ဍာန်၏ မျဉ်းကြောင်းနှင့် အတုအယောင် မြောက်ဘက်၏ မင်း၏ မျဉ်းကြောင်းတို့ဖြစ်သည်။</w:t>
      </w:r>
    </w:p>
    <w:p>
      <w:pPr>
        <w:pStyle w:val="ArticleBody"/>
        <w:jc w:val="left"/>
      </w:pPr>
      <w:r>
        <w:rPr>
          <w:rFonts w:ascii="Myanmar Text" w:hAnsi="Myanmar Text" w:eastAsia="Myanmar Text" w:cs="Myanmar Text"/>
        </w:rPr>
        <w:t>မြောက်ဘက်၏ အတုအယောင်ဘုရင်၏ မျိုးဆက်လိုင်း၏ ဒုတိယတစ်ဝက်သည် အေဒီ ၅၃၈ ခုနှစ်၌ ပါပစီအာဏာ ခိုင်မာစေခြင်းနှင့်အတူ စတင်သည်။ ထို့နောက် ပါပစီတော်သည်၊ မြောက်ဘက်၏ ဝိညာဉ်ရေးဆိုင်ရာ အတုအယောင်ဘုရင်အဖြစ်၊ ဝိညာဉ်ရေးဆိုင်ရာ ယေရုရှလင်မြို့နှင့် ဝိညာဉ်ရေးဆိုင်ရာ ဣသရေလကို တစ်ထောင်နှစ်ရာခြောက်ဆယ်နှစ်ကြာ နင်းချေဖျက်ဆီးခဲ့သည်။</w:t>
      </w:r>
    </w:p>
    <w:p>
      <w:pPr>
        <w:pStyle w:val="ArticleScripture"/>
        <w:jc w:val="left"/>
      </w:pPr>
      <w:r>
        <w:rPr>
          <w:rFonts w:ascii="Myanmar Text" w:hAnsi="Myanmar Text" w:eastAsia="Myanmar Text" w:cs="Myanmar Text"/>
        </w:rPr>
        <w:t>သူတို့သည် ဓားသွေးဖြင့် လဲကျကြလိမ့်မည်။ လူမျိုးအပေါင်းတို့အတွင်းသို့ အကျဉ်းချ၍ ခေါ်ဆောင်ခြင်းကို ခံကြရလိမ့်မည်။ ထိုသို့ဖြစ်၍ တပါးအမျိုးသားတို့၏ အချိန်ကာလ ပြည့်စုံသည်တိုင်အောင် ယေရုရှလင်မြို့သည် တပါးအမျိုးသားတို့၏ နင်းချေခြင်းကို ခံရလိမ့်မည်။ လုကာ ၂၁:၂၄။</w:t>
      </w:r>
    </w:p>
    <w:p>
      <w:pPr>
        <w:pStyle w:val="ArticleBody"/>
        <w:jc w:val="left"/>
      </w:pPr>
      <w:r>
        <w:rPr>
          <w:rFonts w:ascii="Myanmar Text" w:hAnsi="Myanmar Text" w:eastAsia="Myanmar Text" w:cs="Myanmar Text"/>
        </w:rPr>
        <w:t>ယောဟန်သည် သန့်ရှင်းရာဌာနနှင့် စစ်တပ်ကို နှစ်ခုစလုံးတိုင်းတာရမည်ဟု အမိန့်ခံရသော်လည်း၊ အပြင်တော်ကိုမူ ချန်လှပ်ထားရမည်ဟုလည်း အမိန့်ခံရ၏၊ အကြောင်းမူကား ထိုအပြင်တော်ကို တစ်ထောင်နှစ်ရာခြောက်ဆယ်နှစ်ကာလတိုင်အောင် လူမျိုးခြားတို့အား ပေးအပ်ထားပြီးဖြစ်သောကြောင့် ဖြစ်၏။</w:t>
      </w:r>
    </w:p>
    <w:p>
      <w:pPr>
        <w:pStyle w:val="ArticleScripture"/>
        <w:jc w:val="left"/>
      </w:pPr>
      <w:r>
        <w:rPr>
          <w:rFonts w:ascii="Myanmar Text" w:hAnsi="Myanmar Text" w:eastAsia="Myanmar Text" w:cs="Myanmar Text"/>
        </w:rPr>
        <w:t>ထို့နောက် ကျွန်ုပ်အား တံကောက်နှင့်တူသော ကျူတံတစ်ချောင်းကို ပေးအပ်လျက်၊ ကောင်းကင်တမန်က ရပ်နေပြီး၊ “ထ၍ ဘုရားသခင်၏ ဗိမာန်တော်နှင့် ယဇ်ပလ္လင်ကို၎င်း၊ ထိုအရပ်၌ ကိုးကွယ်ဝတ်ပြုသူတို့ကို၎င်း တိုင်းလော့။ သို့ရာတွင် ဗိမာန်တော်၏ အပြင်ဘက်ဝင်းကိုမူ ချန်ထား၍ မတိုင်းနှင့်။ အကြောင်းမူကား၊ ထိုဝင်းကို တပါးအမျိုးသားတို့အား ပေးအပ်ထားပြီးဖြစ်၏။ ထို့ပြင် သန့်ရှင်းသောမြို့ကိုလည်း သူတို့သည် လေးဆယ့်နှစ်လတိုင်အောင် နင်းချေကြလိမ့်မည်” ဟု ဆို၏။ ဗျာဒိတ်ကျမ်း ၁၁:၁၊ ၂။</w:t>
      </w:r>
    </w:p>
    <w:p>
      <w:pPr>
        <w:pStyle w:val="ArticleBody"/>
        <w:jc w:val="left"/>
      </w:pPr>
      <w:r>
        <w:rPr>
          <w:rFonts w:ascii="Myanmar Text" w:hAnsi="Myanmar Text" w:eastAsia="Myanmar Text" w:cs="Myanmar Text"/>
        </w:rPr>
        <w:t>ယောဟန်နှင့် လုကာတို့သည် တပါးအမျိုးသားတို့က “ယေရုရှလင်မြို့” ကို “လေးဆယ်နှစ်လ” တိုင်အောင် “ခြေဖြင့် နင်းချေ” ကြမည်ဟု သက်သေခံကြသည်။ ယောဟန်သည် ထိုကာလအတိုင်းအတာကို သတ်မှတ်ဖော်ပြပြီး၊ လုကာသည် ထိုသမိုင်း၏ အဆုံးသတ်ကို မှတ်သားဖော်ပြသည်။ ဤသက်သေနှစ်ပါးသည် ဒံယေလအခန်းကြီး ၈၊ အခန်းငယ် ၁၃ ၏ မေးခွန်းကို ဖြေရှင်းလျက်ရှိကြသည်။</w:t>
      </w:r>
    </w:p>
    <w:p>
      <w:pPr>
        <w:pStyle w:val="ArticleScripture"/>
        <w:jc w:val="left"/>
      </w:pPr>
      <w:r>
        <w:rPr>
          <w:rFonts w:ascii="Myanmar Text" w:hAnsi="Myanmar Text" w:eastAsia="Myanmar Text" w:cs="Myanmar Text"/>
        </w:rPr>
        <w:t>ထိုနောက် သန့်ရှင်းသူတစ်ပါးပြောနေသည်ကို ငါကြားရ၏။ ထိုပြောသော သန့်ရှင်းသူထံသို့ အခြားသော သန့်ရှင်းသူတစ်ပါးက၊ “နေ့စဉ်ယဇ်ပူဇော်ခြင်းနှင့် ပျက်စီးခြင်းကို ဖြစ်စေသော လွန်ကျူးမှုအကြောင်းပါသော ဗျာဒိတ်ရူပါရုံသည်၊ သန့်ရှင်းရာဌာနနှင့် ဗိုလ်ခြေတို့ကို ခြေဖြင့်နင်းချေခြင်းခံစေရန်အထိ မည်မျှကြာမည်နည်း” ဟု ဆို၏။ ဒံယေလ ၈:၁၃။</w:t>
      </w:r>
    </w:p>
    <w:p>
      <w:pPr>
        <w:pStyle w:val="ArticleBody"/>
        <w:jc w:val="left"/>
      </w:pPr>
      <w:r>
        <w:rPr>
          <w:rFonts w:ascii="Myanmar Text" w:hAnsi="Myanmar Text" w:eastAsia="Myanmar Text" w:cs="Myanmar Text"/>
        </w:rPr>
        <w:t>သန့်ရှင်းရာဌာနနှင့် တပ်မတော်သည် ခြေဖြင့်နင်းချေခံရမည့်ကာလကြာချိန်နှင့်စပ်လျဉ်းသော မေးခွန်းသည်၊ ဒံယေလ၌ “သန့်ရှင်းရာဌာန” ဟူ၍လည်းကောင်း “တပ်မတော်” ဟူ၍လည်းကောင်း ကိုယ်စားပြုဖော်ပြထားသော ယေရုရှလင်မြို့ကို နင်းချေဖျက်ဆီးမည့် ဖျက်ဆီးတတ်သော အာဏာနှစ်ရပ်ကို သတ်မှတ်ဖော်ထုတ်ပေးသည်။ J. N. Andrews က ဖော်ပြထားသကဲ့သို့ ဤအခန်းငယ်၏ မှန်ကန်သော အခြေခံနားလည်ချက်မှာ၊ ဤအခန်းငယ်သည် သန့်ရှင်းရာဌာနနှင့် တပ်မတော်ကိုပါ နင်းချေခဲ့သော ဖျက်ဆီးတတ်သော အာဏာနှစ်ရပ်ကို ဖော်ထုတ်သတ်မှတ်ထားသည် ဟူသော အယူဖြစ်သည်။ ဤအခန်းငယ်၌ ဖော်ပြထားသော ပထမ ဖျက်ဆီးတတ်သော အာဏာမှာ အယူမှားဘုရားကိုးကွယ်မှုဖြစ်ပြီး၊ ဒုတိယအာဏာမှာ ပုပ်ရဟန်းမင်းစနစ် ဖြစ်သည်။ “တပ်မတော်” ဟူသော စကားသည်၊ ယောဟန်က ဗိမာန်တော်အတွင်း၊ ဆိုလိုသည်မှာ ယေရုရှလင်၌ရှိသော “ကိုးကွယ်သူများ” ဟူ၍ သတ်မှတ်ဖော်ပြထားသည့်အရာကို ဒံယေလအသုံးပြုသော ဖော်ပြချက်ဖြစ်သည်။</w:t>
      </w:r>
    </w:p>
    <w:p>
      <w:pPr>
        <w:pStyle w:val="ArticleScripture"/>
        <w:jc w:val="left"/>
      </w:pPr>
      <w:r>
        <w:rPr>
          <w:rFonts w:ascii="Myanmar Text" w:hAnsi="Myanmar Text" w:eastAsia="Myanmar Text" w:cs="Myanmar Text"/>
        </w:rPr>
        <w:t>“ဒန်နီယေလ ၈ တွင် ‘ပျက်စီးခြင်း’ နှစ်မျိုး ရှိသည်။—ဤအချက်ကို ယောရှိယ လစ်ချ်က အလွန်ပင် ရှင်းလင်းစွာ ဖော်ပြထားသောကြောင့်၊ သူ၏ စကားများကို ကျွန်ုပ်တို့ တင်ပြလိုက်သည်။</w:t>
      </w:r>
    </w:p>
    <w:p>
      <w:pPr>
        <w:pStyle w:val="ArticleScripture"/>
        <w:jc w:val="left"/>
      </w:pPr>
      <w:r>
        <w:rPr>
          <w:rFonts w:ascii="Myanmar Text" w:hAnsi="Myanmar Text" w:eastAsia="Myanmar Text" w:cs="Myanmar Text"/>
        </w:rPr>
        <w:t>“‘နေ့စဉ်ယဇ်ပူဇော်ခြင်း’ ဟူသည်မှာ လက်ရှိ အင်္ဂလိပ်ကျမ်းစာ၏ ဖတ်ဆိုပုံဖြစ်သည်။ သို့သော် မူရင်းစာတွင် ယဇ်ပူဇော်ခြင်းဟူသော အရာမျိုး မတွေ့ရပေ။ ဤအချက်ကို အားလုံးက အသိအမှတ်ပြုကြသည်။ ၎င်းသည် ဘာသာပြန်သူများက ထိုဝေါဟာရအပေါ် တင်ထားသော ဖြည့်စွက်ချက် သို့မဟုတ် အဓိပ္ပာယ်ဖော်ဆောင်ချက်တစ်ရပ်သာ ဖြစ်သည်။ မှန်ကန်သော ဖတ်ဆိုပုံမှာ ‘နေ့စဉ်သောအရာနှင့် ဖျက်ဆီးခြင်း၏ လွန်ကျူးပြစ်မှားခြင်း’ ဖြစ်ပြီး၊ ‘နေ့စဉ်သောအရာ’ နှင့် ‘လွန်ကျူးပြစ်မှားခြင်း’ တို့ကို “နှင့်” ဟူသော စကားလုံးဖြင့် ဆက်စပ်ထားသည်။ ထို့ကြောင့် ‘နေ့စဉ်သော ဖျက်ဆီးခြင်း’ နှင့် ‘ဖျက်ဆီးခြင်း၏ လွန်ကျူးပြစ်မှားခြင်း’ ဟူ၍ ဖြစ်သည်။ ၎င်းတို့သည် သန့်ရှင်းရာဌာနနှင့် တပ်မက်ကို ဖျက်ဆီးရန် ဖြစ်လာမည့် ဖျက်ဆီးသော အာဏာနှစ်ရပ် ဖြစ်ကြသည်။”—Prophetic Expositions, Volume 1, page 127.</w:t>
      </w:r>
    </w:p>
    <w:p>
      <w:pPr>
        <w:pStyle w:val="ArticleScripture"/>
        <w:jc w:val="left"/>
      </w:pPr>
      <w:r>
        <w:rPr>
          <w:rFonts w:ascii="Myanmar Text" w:hAnsi="Myanmar Text" w:eastAsia="Myanmar Text" w:cs="Myanmar Text"/>
        </w:rPr>
        <w:t>“သန့်ရှင်းရာဌာနနှင့် စစ်တပ်ကို ‘နိစ္စ’ နှင့် ‘ပျက်စီးစေသော ပြစ်မှားကျူးလွန်ခြင်း’ တို့အားဖြင့် ခြေဖဝါးအောက်၌ နင်းခြေခံရမည်ဟူသည်မှာ ထင်ရှားပေသည်။ အခန်းငယ် ၁၃ ကို သေချာစွာ ဖတ်ရှုလျှင် ဤအချက်ကို အတည်ပြုစေသည်။ ထို့ပြင် ဤအချက်က အခြားအချက်တစ်ရပ်ကိုလည်း တည်ထောင်ပေးသည်၊ အကြောင်းမူကား ဤပျက်စီးခြင်း နှစ်မျိုးသည် စာတန်က ယေဟောဝါ၏ ဝတ်ပြုခြင်းနှင့် အမှုတော်ကို ဖြိုဖျက်ရန် ကြိုးပမ်းခဲ့သော အကြီးမားဆုံး ပုံသဏ္ဌာန် နှစ်ရပ် ဖြစ်ကြသည်။ ဤဝေါဟာရ နှစ်ရပ်၏ အဓိပ္ပာယ်နှင့် ပတ်သက်၍ မစ္စတာ မီလာ၏ မှတ်ချက်များနှင့် ထိုအဓိပ္ပာယ်ကို သတ်မှတ်ဖော်ထုတ်ရန် သူကိုယ်တိုင် လိုက်နာဆောင်ရွက်ခဲ့သော လမ်းစဉ်ကို အောက်ပါ ခေါင်းစဉ်အောက်တွင် တင်ပြထားသည်။”</w:t>
      </w:r>
    </w:p>
    <w:p>
      <w:pPr>
        <w:pStyle w:val="ArticleScripture"/>
        <w:jc w:val="left"/>
      </w:pPr>
      <w:r>
        <w:rPr>
          <w:rFonts w:ascii="Myanmar Text" w:hAnsi="Myanmar Text" w:eastAsia="Myanmar Text" w:cs="Myanmar Text"/>
        </w:rPr>
        <w:t>“ပျက်စီးခြင်းနှစ်ရပ်မှာ အယူမှားဘုရားကိုးကွယ်မှုနှင့် ပုပ်ရဟန်းအာဏာစနစ်ဖြစ်သည်။”</w:t>
      </w:r>
    </w:p>
    <w:p>
      <w:pPr>
        <w:pStyle w:val="ArticleScripture"/>
        <w:jc w:val="left"/>
      </w:pPr>
      <w:r>
        <w:rPr>
          <w:rFonts w:ascii="Myanmar Text" w:hAnsi="Myanmar Text" w:eastAsia="Myanmar Text" w:cs="Myanmar Text"/>
        </w:rPr>
        <w:t>“‘ကျွန်ုပ်သည် ဆက်လက်ဖတ်ရှုခဲ့ရာ၊ ထိုအရာ [နေ့စဉ်] ကို ဒံယေလကျမ်း၌သာ တွေ့ရှိနိုင်ပြီး အခြားမည်သည့်ကိစ္စတွင်မျှ မတွေ့ရဟု တွေ့ရှိခဲ့သည်။ ထို့နောက် [စကားလုံးညွှန်းကိန်းတစ်ခု၏ အကူအညီဖြင့်] ထိုအရာနှင့် ဆက်စပ်ရပ်တည်နေသော စကားလုံးများဖြစ်သည့် ‘ဖယ်ရှားသည်’၊ ‘သူသည် ဖယ်ရှားလိမ့်မည်’၊ ‘နေ့စဉ်’၊ ‘နေ့စဉ်ကို ဖယ်ရှားခံရမည့် အချိန်မှစ၍’ စသည်တို့ကို ကျွန်ုပ် ယူဆောင်လေ့လာခဲ့သည်။ ကျွန်ုပ်သည် ဆက်လက်ဖတ်ရှုခဲ့သော်လည်း ထိုကျမ်းပိုဒ်အပေါ် အလင်းတစ်စုံတစ်ရာကို တွေ့ရမည်မဟုတ်ဟု ထင်မိခဲ့သည်။ နောက်ဆုံးတွင် 2 Thessalonians 2:7, 8 သို့ ကျွန်ုပ် ရောက်လာခဲ့သည်။ ‘အကြောင်းမူကား မတရားမှု၏ နက်နဲသောအရာသည် ယခုကပင် လှုပ်ရှားလျက်ရှိ၏။ သို့ရာတွင် ယခု တားဆီးလျက်ရှိသောသူသည် မိမိကို လမ်းမှ ဖယ်ရှားခြင်းခံရမည့်တိုင်အောင် တားဆီးလိမ့်မည်။ ထို့နောက် ထိုဆိုးညစ်သောသူသည် ထင်ရှားပေါ်လွင်လာလိမ့်မည်’ စသည်ဖြစ်သည်။ ထိုကျမ်းပိုဒ်သို့ ကျွန်ုပ် ရောက်ရှိသောအခါ၊ အို၊ အမှန်တရားသည် မည်မျှ ရှင်းလင်း၍ ဘုန်းတန်ခိုးနှင့်ပြည့်စုံစွာ ပေါ်ထွန်းလာသနည်း! ထိုနေရာတွင် ရှိနေသည်! အဲဒါပင် ‘နေ့စဉ်’ ဖြစ်သည်! ကောင်းပြီ၊ ယခု ပေါလုက ‘ယခု တားဆီးလျက်ရှိသောသူ’၊ သို့မဟုတ် ဟန့်တားလျက်ရှိသောသူ ဟူ၍ အဘယ်ကို ဆိုလိုသနည်း။ ‘အပြစ်၏လူ’ နှင့် ‘ထိုဆိုးညစ်သောသူ’ ဟူသောအရာတို့ဖြင့် ပေါပ်စနစ်ကို ဆိုလိုသည်။ ထို့ပြင် ပေါပ်စနစ် ထင်ရှားပေါ်လွင်လာခြင်းကို ဟန့်တားနေသောအရာသည် အဘယ်နည်း။ အဘယ်ကြောင့်နည်းဟူမူ ပဂါနီဝါဒဖြစ်သည်။ ထို့ကြောင့် ‘နေ့စဉ်’ သည် ပဂါနီဝါဒကို ဆိုလိုရမည်ဖြစ်သည်။’—Second Advent Manual, page 66.” J. N. Andrews, The Sanctuary and the 2300 Days, 33, 34.</w:t>
      </w:r>
    </w:p>
    <w:p>
      <w:pPr>
        <w:pStyle w:val="ArticleBody"/>
        <w:jc w:val="left"/>
      </w:pPr>
      <w:r>
        <w:rPr>
          <w:rFonts w:ascii="Myanmar Text" w:hAnsi="Myanmar Text" w:eastAsia="Myanmar Text" w:cs="Myanmar Text"/>
        </w:rPr>
        <w:t>လေဝိကျမ်း နှစ်ဆယ့်ခြောက်တွင် ဖော်ပြထားသော “ခုနစ်ကာလ” ၏ ပြည့်စုံခြင်းအရ၊ အယူမှားဝါဒသည် သန့်ရှင်းရာဌာနနှင့် စစ်သည်အစုကို နှစ်တစ်ထောင်နှစ်ရာခြောက်ဆယ်ကာလတိုင် နင်းချေခဲ့ပြီး၊ ထို့နောက် ပုပ်ရဟန်းမင်းစနစ်သည်လည်း နောက်ထပ် နှစ်တစ်ထောင်နှစ်ရာခြောက်ဆယ်ကာလတိုင် ထိုအမှုကိုပင် ဆက်လက်ပြုခဲ့သည်။ လုကာနှင့် ယောဟန်တို့၏ ဖော်ပြချက်အရ၊ ပုပ်ရဟန်းမင်းစနစ်သည် ယေရုရှလင်မြို့ကို နှစ်တစ်ထောင်နှစ်ရာခြောက်ဆယ်ကာလတိုင် နင်းချေလျက်ရှိခဲ့ပြီး၊ ၁၇၉၈ ခုနှစ်တွင် ပုပ်ရဟန်းမင်းစနစ်သည် သေစေတတ်သော ဒဏ်ရာကို ခံရသည်အထိ ဖြစ်သည်။ ၁၇၉၈ မှ နှစ်တစ်ထောင်နှစ်ရာခြောက်ဆယ်နှစ်ကို နုတ်ယူလျှင် ၅၃၈ သို့ ရောက်သည်။ ၅၃၈ မှ နှစ်တစ်ထောင်နှစ်ရာခြောက်ဆယ်နှစ်ကို နုတ်ယူလျှင် ဘီစီ ၇၂၃ သို့ ရောက်သည်။ ထိုအချိန်၌ မြောက်ဘက်၏ ပကတိမင်းဖြစ်သော အာရှုရိသည် ဣသရေလမြောက်နိုင်ငံကို ကျွန်ခံရာသို့ ခေါ်ဆောင်သွားခဲ့သည်။</w:t>
      </w:r>
    </w:p>
    <w:p>
      <w:pPr>
        <w:pStyle w:val="ArticleBody"/>
        <w:jc w:val="left"/>
      </w:pPr>
      <w:r>
        <w:rPr>
          <w:rFonts w:ascii="Myanmar Text" w:hAnsi="Myanmar Text" w:eastAsia="Myanmar Text" w:cs="Myanmar Text"/>
        </w:rPr>
        <w:t>ယောဟန်သည် ပုပ်ရဟန်းမင်းအာဏာစနစ်က သန့်ရှင်းရာဌာနနှင့် စစ်တပ်ကို ခြေဖြင့်နင်းချေခဲ့သော တစ်ထောင့်နှစ်ရာခြောက်ဆယ်နှစ်ကာလကိုသာ ရည်ညွှန်းသော်လည်း၊ လူကာသည် အယူဝါဒမမှန်သော ပဂံစနစ်နှင့် ပုပ်ရဟန်းမင်းအာဏာစနစ်တို့က ယေရုရှလင်မြို့ကို ခြေဖြင့်နင်းချေခဲ့သော တစ်ထောင့်နှစ်ရာခြောက်ဆယ်နှစ်ကာလနှစ်ရပ်လုံးကို ဆွေးနွေးထားသည်။ အကြောင်းမှာ သူက “တပါးအမျိုးသားတို့၏ ကာလများ ပြည့်စုံသည်တိုင်အောင်” ဟု ဆိုထားသောကြောင့် ဖြစ်သည်။ လူကာသည် ယေရုရှလင်မြို့ကို ခြေဖြင့်နင်းချေခြင်းသည် “ကာလ” တစ်ခုတည်းထက် ပိုမိုကြောင်းကို သတ်မှတ်ဖော်ပြထားသည်၊ အကြောင်းမှာ သူသည် ထိုအရာကို တပါးအမျိုးသားတို့၏ “ကာလများ” ပြည့်စုံခြင်းဟု ခေါ်ဆိုထားသောကြောင့် ဖြစ်သည်။</w:t>
      </w:r>
    </w:p>
    <w:p>
      <w:pPr>
        <w:pStyle w:val="ArticleBody"/>
        <w:jc w:val="left"/>
      </w:pPr>
      <w:r>
        <w:rPr>
          <w:rFonts w:ascii="Myanmar Text" w:hAnsi="Myanmar Text" w:eastAsia="Myanmar Text" w:cs="Myanmar Text"/>
        </w:rPr>
        <w:t>အမှန်ပင် ၁၈၅၆ ခုနှစ်တွင် မီလာရိတ် အက်ဒဗင်တစ်ဝါဒသည် လာအိုဒိကိအဖြစ်သို့ ပြောင်းလဲသွားခဲ့ပြီး၊ ခုနစ်နှစ်အကြာတွင် လေဝိဝတ္ထု နှစ်ဆယ့်ခြောက်ပါ “ခုနစ်ကြိမ်” ဆိုင်ရာ အမှန်တရားကို သူတို့ ပယ်ချခဲ့ကြသဖြင့်၊ အက်ဒဗင်တစ်ဝါဒအနေဖြင့် ဤရိုးရှင်းသော သမ္မာကျမ်းဆိုင်ရာ အချက်အလက်များကို မြင်နိုင်ရန် မဖြစ်နိုင်ပေ။ ကျွန်ုပ် ဖော်ထုတ်နေသော အချက်မှာ၊ မှတ်တိုင်သုံးခုကို သတ်မှတ်ဖော်ပြသော ခုနစ်မိုးကြိုး၏ လျှို့ဝှက်သမိုင်းနှင့် ပထမမှတ်တိုင်နှင့် ဒုတိယမှတ်တိုင်အကြားရှိ အချိန်ကာလတစ်ခု၊ ထို့နောက် ဒုတိယမှတ်တိုင်နှင့် တတိယမှတ်တိုင်အကြားရှိ ဒုတိယအချိန်ကာလတစ်ခုတို့သည် အတုအယောင် မြောက်ဘက်မင်း၏ ပရောဖက်ပြုချက်ဆိုင်ရာ လမ်းကြောင်းအတွင်း၌ ကိုယ်စားပြုဖော်ပြထားခြင်း ဖြစ်သည်။</w:t>
      </w:r>
    </w:p>
    <w:p>
      <w:pPr>
        <w:pStyle w:val="ArticleBody"/>
        <w:jc w:val="left"/>
      </w:pPr>
      <w:r>
        <w:rPr>
          <w:rFonts w:ascii="Myanmar Text" w:hAnsi="Myanmar Text" w:eastAsia="Myanmar Text" w:cs="Myanmar Text"/>
        </w:rPr>
        <w:t>ထိုမျဉ်းသည် ခရစ်မတိုင်မီ ၇၂၃ ခုနှစ်တွင် စတင်ခဲ့သည်။ ထိုအချိန်၌ မြောက်ပိုင်းနိုင်ငံဖြစ်သော ဣသရေလသည် အာရှုရဘုရင်၏ လက်အောက်တွင်—အမှန်တကယ်သော မြောက်မင်း၏ လက်အောက်တွင်—ကျွန်ဘဝသို့ ဝင်ရောက်သွားခဲ့သည်။ ထို့နောက် ၅၃၈ ခုနှစ်တွင် ဝိညာဏဆိုင်ရာ မြောက်မင်းသည် အာဏာပေးခံရပြီး၊ ထို့နောက် ၁၇၉၈ ခုနှစ်၌ သေစေလောက်သော ဒဏ်ရာကို လက်ခံရရှိသည်အထိ နောက်ထပ် တစ်ထောင်နှစ်ရာခြောက်ဆယ်နှစ်တိုင်အောင် ဝိညာဏယေရုရှလင်ကို ခြေဖျက်နှိပ်နင်းခဲ့သည်။ ခရစ်မတိုင်မီ ၇၂၃ ခုနှစ်မှ ၅၃၈ ခုနှစ်အထိ ဣသရေလကို ဖိနှိပ်အုပ်စိုးထားသော အာဏာများသည် အမြဲတမ်း အယူမှားဘုရားကိုးကွယ်သော အာဏာများဖြစ်ခဲ့ကြသည်။</w:t>
      </w:r>
    </w:p>
    <w:p>
      <w:pPr>
        <w:pStyle w:val="ArticleBody"/>
        <w:jc w:val="left"/>
      </w:pPr>
      <w:r>
        <w:rPr>
          <w:rFonts w:ascii="Myanmar Text" w:hAnsi="Myanmar Text" w:eastAsia="Myanmar Text" w:cs="Myanmar Text"/>
        </w:rPr>
        <w:t>ခရစ်တော်၏မျဉ်းကြောင်းသည် နှစ် 27 ၌ သူ၏ဗတ္တိဇံခံခြင်းတွင် မြောက်ဘက်၏ မှန်ကန်သောမင်းကြီးအား ဘိသိက်ပေးခြင်းကို ဖော်ပြသတ်မှတ်ထားပြီး၊ ထို့နောက် ပရောဖက်ပြုကာလရက်ပေါင်း တစ်ထောင်နှစ်ရာခြောက်ဆယ် ပြည့်သောအခါ သူသည် လက်ဝါးကပ်တိုင်ပေါ်၌ သတ်ဖြတ်ခြင်းခံရ၏။ ထို့နောက် သူ၏တပည့်တော်တို့သည် နှစ် 34 ၌ စတေဖန်ကို ကျောက်ခဲဖြင့် ပစ်သတ်ခြင်းမတိုင်မီတိုင်အောင်၊ မြောက်ဘက်၏ မှန်ကန်သောမင်းကြီး၏ သတင်းစကားကို ကြေညာတင်ပြရန် တန်ခိုးပေးခံရကြ၏။ သူ၏ အမှုတော်ဆောင်ရွက်မှုကာလ တစ်ထောင်နှစ်ရာခြောက်ဆယ်ရက်လုံး၌ ခရစ်တော် မလျှောက်ဘဲနေခဲ့သော တစ်ကြိမ်တည်းသောအချိန်မှာ အောင်ပွဲခံဝင်ရောက်ခြင်း၌ ယေရုရှလင်မြို့သို့ စီးနင်းဝင်ရောက်သောအချိန်ပင်ဖြစ်၏။ ထို့ကြောင့် သူသည် လက်ဝါးကပ်တိုင်မတိုင်မီ တစ်ထောင်နှစ်ရာခြောက်ဆယ်ရက်ကြာ ယေရုရှလင်မြို့ကို နင်းချေခဲ့သကဲ့သို့၊ လက်ဝါးကပ်တိုင်နောက်ပိုင်းတွင် သူ၏တပည့်တော်တို့သည်လည်း ထိုသို့ပင် ပြုခဲ့ကြ၏။ အတုအယောင် မြောက်ဘက်၏မင်းကြီး၏မျဉ်းကြောင်းနှင့်၊ မြောက်ဘက်၏ မှန်ကန်သောမင်းကြီးဖြစ်သော ခရစ်တော်၏မျဉ်းကြောင်းဟူသော မျဉ်းကြောင်းနှစ်ခုစလုံးသည် ယေရုရှလင်မြို့နှင့် ဗိုလ်ခြေကို တစ်ထောင်နှစ်ရာခြောက်ဆယ်ရက်ကြာ နင်းချေခဲ့ကြ၏။</w:t>
      </w:r>
    </w:p>
    <w:p>
      <w:pPr>
        <w:pStyle w:val="ArticleBody"/>
        <w:jc w:val="left"/>
      </w:pPr>
      <w:r>
        <w:rPr>
          <w:rFonts w:ascii="Myanmar Text" w:hAnsi="Myanmar Text" w:eastAsia="Myanmar Text" w:cs="Myanmar Text"/>
        </w:rPr>
        <w:t>အယူဝါဒမဟုတ်သော ဘုရားအတုကိုးကွယ်မှုသည် စာသားအတိုင်းသော ယုဒလူမျိုး၏ မြေကြီးပေါ်ရှိ သန့်ရှင်းရာဌာန ဝန်ဆောင်မှု၏ ကိုးကွယ်မှုစနစ်ကို အတုယူကာ အစားထိုးထားသော အတုဖြစ်၏။ ပုပ်ရဟန်းမင်းစနစ်မူကား ဝိညာဉ်ရေးရာ ယုဒလူမျိုး၏ ကောင်းကင်ဘုံရှိ သန့်ရှင်းရာဌာန ဝန်ဆောင်မှုကို အတုယူကာ အစားထိုးထားသော အတုဖြစ်၏။ အယူဝါဒမဟုတ်သော ဘုရားအတုကိုးကွယ်မှု၏ တစ်ထောင့်နှစ်ရာခြောက်ဆယ်နှစ်သည် ခရစ်တော်၏ တစ်ထောင့်နှစ်ရာခြောက်ဆယ်ရက်နှင့် အပြိုင်ဖြစ်ခဲ့သကဲ့သို့၊ ပုပ်ရဟန်းမင်းစနစ်၏ တစ်ထောင့်နှစ်ရာခြောက်ဆယ်နှစ်သည်လည်း တပည့်တော်များ၏ တစ်ထောင့်နှစ်ရာခြောက်ဆယ်ရက်နှင့် အပြိုင်ဖြစ်ခဲ့၏။</w:t>
      </w:r>
    </w:p>
    <w:p>
      <w:pPr>
        <w:pStyle w:val="ArticleBody"/>
        <w:jc w:val="left"/>
      </w:pPr>
      <w:r>
        <w:rPr>
          <w:rFonts w:ascii="Myanmar Text" w:hAnsi="Myanmar Text" w:eastAsia="Myanmar Text" w:cs="Myanmar Text"/>
        </w:rPr>
        <w:t>ကြောင်းနှစ်ကြောင်းစလုံးတွင် ၂၀၂၃ ခုနှစ်၊ ဇူလိုင်လတွင် လူသိရှင်ကြား ဖြည်လှစ်ဖော်ထုတ်ခြင်းကို စတင်ခံရသော မိုးခြိမ်းသံခုနစ်သံ၏ လျှို့ဝှက်သမိုင်းနှင့်ဆိုင်သော ပရောဖက်ပြုဖွဲ့စည်းပုံတစ်ရပ်တည်းကို တူညီစွာ ပါဝင်ထားသည်။ ထိုဖြည်လှစ်ခြင်းကို Millerite လှုပ်ရှားမှု၏ ပထမဆုံး စိတ်ပျက်ခြင်းကို အသိအမှတ်ပြုခြင်းအားဖြင့် အစိတ်အပိုင်းတစ်ရပ်အနေဖြင့် ပြီးမြောက်စေခဲ့သည်။ သူတို့၏ ပထမဆုံး စိတ်ပျက်ခြင်းသည် အပျိုကညာဆယ်ယောက်၏ ဥပမာ၌ “စောင့်ဆိုင်းကာလ” ဟု ခေါ်ဆိုသော အချိန်ကာလတစ်ရပ်ကို ဖွင့်လှစ်ပေးခဲ့သည်။ “စောင့်ဆိုင်းကာလ” သည် Midnight Cry ၏ သတင်းစကားကို အပြည့်အဝ တည်ထောင်ပြီးသောအခါ New Hampshire ပြည်နယ်၊ Exeter ရှိ စခန်းအစည်းအဝေး၌ အဆုံးသတ်ခဲ့သည်။ Exeter စခန်းအစည်းအဝေးသည် ဒုတိယ waymark ဖြစ်လာခဲ့ပြီး၊ ထို့နောက် တရားစီရင်ခြင်းနှင့် နောက်ဆုံးသော စိတ်ပျက်ခြင်းဟူသော တတိယ waymark ရောက်ရှိလာသည်အထိ Midnight Cry ၏ သတင်းစကားကို ကြေညာဟောပြောခဲ့သော အချိန်ကာလတစ်ရပ်ကို ဖွင့်လှစ်ပေးခဲ့သည်။</w:t>
      </w:r>
    </w:p>
    <w:p>
      <w:pPr>
        <w:pStyle w:val="ArticleBody"/>
        <w:jc w:val="left"/>
      </w:pPr>
      <w:r>
        <w:rPr>
          <w:rFonts w:ascii="Myanmar Text" w:hAnsi="Myanmar Text" w:eastAsia="Myanmar Text" w:cs="Myanmar Text"/>
        </w:rPr>
        <w:t>လမ်းမှတ်သုံးခုမှာ ပထမဆုံးသော မျှော်လင့်ချက်ပျက်ခြင်း၊ “သန်းခေါင်ယံအော်ဟစ်သံ” သတင်းစကား၊ နှင့် နောက်ဆုံးသော မျှော်လင့်ချက်ပျက်ခြင်း တို့ဖြစ်ကြသည်။ ဤလမ်းမှတ်သုံးခုသည် ဟေဗြဲအက္ခရာစဉ်၏ ပထမ၊ ဆယ့်သုံးမြောက်နှင့် နောက်ဆုံးအက္ခရာတို့ကို ကိုယ်စားပြုသော ဟေဗြဲစကားလုံး “အမှန်တရား” နှင့် ကိုက်ညီနေသည်။ ပထမနှင့် နောက်ဆုံးသည် နှစ်ခုစလုံး မျှော်လင့်ချက်ပျက်ခြင်းများ ဖြစ်ကြသဖြင့်၊ ၎င်းသည် အယ်လ်ဖာနှင့် အိုမီဂါ၏ လက်မှတ်ကို ကိုယ်စားပြုသည်။</w:t>
      </w:r>
    </w:p>
    <w:p>
      <w:pPr>
        <w:pStyle w:val="ArticleBody"/>
        <w:jc w:val="left"/>
      </w:pPr>
      <w:r>
        <w:rPr>
          <w:rFonts w:ascii="Myanmar Text" w:hAnsi="Myanmar Text" w:eastAsia="Myanmar Text" w:cs="Myanmar Text"/>
        </w:rPr>
        <w:t>မီလာရိုက် သမိုင်းတွင် တစ်ထောင်နှစ်ရာခြောက်ဆယ်ရက်ကို တိုက်ရိုက်ကိုယ်စားပြုထားမှု မရှိသော်လည်း၊ မီလာရိုက် သမိုင်းသည် ပထမလှုပ်ရှားမှု၏ သမိုင်းဖြစ်သဖြင့် နောက်ဆုံးလှုပ်ရှားမှု၏ ပုံဆောင်သဘောကို ဖော်ပြသည်။ နောက်ဆုံးလှုပ်ရှားမှုအတွင်း ပထမဆုံးစိတ်ပျက်ခြင်း၏ သမိုင်းသည် ၂၀၂၀ ပြည့်နှစ်၊ ဇူလိုင်လ ၁၈ ရက်နေ့တွင် စတင်ခဲ့ပြီး၊ ထိုသမိုင်းကို ဗျာဒိတ်ကျမ်း အခန်းကြီး ၁၁ တွင် ပုံဖော်ပြထားသည်။ ဗျာဒိတ်ကျမ်း အခန်းကြီး ၁၁ တွင် သက်သေခံနှစ်ပါး အသတ်ခံရကြသည်။ ထိုအရာသည် ပထမလှုပ်ရှားမှုအားဖြင့် ပုံဆောင်ထားခဲ့သော နောက်ဆုံးလှုပ်ရှားမှုအတွင်း ပထမဆုံးစိတ်ပျက်ခြင်းကို အမှတ်အသားပြုသည်။</w:t>
      </w:r>
    </w:p>
    <w:p>
      <w:pPr>
        <w:pStyle w:val="ArticleBody"/>
        <w:jc w:val="left"/>
      </w:pPr>
      <w:r>
        <w:rPr>
          <w:rFonts w:ascii="Myanmar Text" w:hAnsi="Myanmar Text" w:eastAsia="Myanmar Text" w:cs="Myanmar Text"/>
        </w:rPr>
        <w:t>ဗျာဒိတ်ကျမ်း အခန်းကြီး ၁၁ တွင် စိတ်ပျက်ခြင်းသည် သူတို့၏ အသေကောင်များ လမ်းမပေါ်၌ ရှိနေသော တစ်ထောင်နှစ်ရာခြောက်ဆယ်ရက်ကာလတစ်ရပ်ကို စတင်ဝင်ရောက်စေခဲ့သဖြင့်၊ ထိုအရာအားဖြင့် ဥပမာတော်၏ နှောင့်နှေးနေသည့်ကာလကို အမှတ်အသားပြုခဲ့သည်။ သူတို့၏ ပြန်လည်ရှင်ပြန်ထမြောက်ခြင်းအချိန်၌ သူတို့သည် တနင်္ဂနွေနေ့ဥပဒေ၏ တရားစီရင်ခြင်း ဖြစ်ပေါ်သည့် ထိုနာရီတစ်ချိန်တည်း၌ အလံတော်တစ်ရပ်အဖြစ် မြှောက်တင်ခံရကြသည်။ သက်သေခံနှစ်ပါး၏ သမိုင်းတွင် တစ်ထောင်နှစ်ရာခြောက်ဆယ်ရက်ဟူသော သင်္ကေတကာလတစ်ရပ် ပါဝင်သည်။</w:t>
      </w:r>
    </w:p>
    <w:p>
      <w:pPr>
        <w:pStyle w:val="ArticleBody"/>
        <w:jc w:val="left"/>
      </w:pPr>
      <w:r>
        <w:rPr>
          <w:rFonts w:ascii="Myanmar Text" w:hAnsi="Myanmar Text" w:eastAsia="Myanmar Text" w:cs="Myanmar Text"/>
        </w:rPr>
        <w:t>ခုနစ်လုံးသော မိုးခြိမ်းသံတို့၏ လျှို့ဝှက်သမိုင်းအတွင်းရှိ တတိယကောင်းကင်တမန်၏ လှုပ်ရှားမှုဆိုင်ရာ အသေးစိတ်အချက်များသည် အခြားသော အပြိုင်လိုင်းများထက် များစွာ ပိုမိုတိကျသတ်မှတ်မှုကို ပေးသော်လည်း၊ တတိယကောင်းကင်တမန်၏ လိုင်း၊ မြောက်ဘက်၏ စစ်မှန်သော ဘုရင်၏ လိုင်းနှင့် မြောက်ဘက်၏ အတုအယောင် ဘုရင်၏ လိုင်းတို့အားလုံးသည် အစပြုမှတ်တစ်ခု ရှိခြင်း၊ ထို့နောက် အလယ်မှတ်သို့ ရောက်ရှိသည့် အချိန်ကာလတစ်ရပ် လိုက်ပါလာခြင်း၊ ထိုနောက် အဆုံးမှတ်၌ရှိသော တရားစီရင်ခြင်းသို့ ရောက်ရှိသည့် အချိန်ကာလတစ်ရပ် ဆက်လက်လိုက်ပါလာခြင်း ဟူသော တူညီသည့် ပရောဖက်ပြုဆိုင်ရာ လက္ခဏာရပ်များကို အားလုံး ပိုင်ဆိုင်ကြသည်။</w:t>
      </w:r>
    </w:p>
    <w:p>
      <w:pPr>
        <w:pStyle w:val="ArticleBody"/>
        <w:jc w:val="left"/>
      </w:pPr>
      <w:r>
        <w:rPr>
          <w:rFonts w:ascii="Myanmar Text" w:hAnsi="Myanmar Text" w:eastAsia="Myanmar Text" w:cs="Myanmar Text"/>
        </w:rPr>
        <w:t>တစ်ထောင်နှစ်ရာခြောက်ဆယ်ရက်သည် ခုနစ်မိုးကြိုးတို့၏ လျှို့ဝှက်သမိုင်းတွင် အဓိက အစိတ်အပိုင်းတစ်ရပ်ဖြစ်သည်။ တစ်ထောင်နှစ်ရာခြောက်ဆယ်ရက်ကို ဗျာဒိတ်ကျမ်း အခန်းကြီး ၁၂ တွင် “တောကန္တာရ” ဟူ၍ သင်္ကေတပြုထားသည်။</w:t>
      </w:r>
    </w:p>
    <w:p>
      <w:pPr>
        <w:pStyle w:val="ArticleScripture"/>
        <w:jc w:val="left"/>
      </w:pPr>
      <w:r>
        <w:rPr>
          <w:rFonts w:ascii="Myanmar Text" w:hAnsi="Myanmar Text" w:eastAsia="Myanmar Text" w:cs="Myanmar Text"/>
        </w:rPr>
        <w:t>ထိုမိန်းမသည် တောကန္တာရသို့ ထွက်ပြေးလေ၏။ ထိုအရပ်၌ သူမအတွက် ဘုရားသခင် ပြင်ဆင်ထားတော်မူသောနေရာတစ်ခုရှိ၏။ ထိုအရပ်၌ သူမကို ရက်တစ်ထောင်နှစ်ရာခြောက်ဆယ်ပတ်လုံး ကျွေးမွေးစောင့်ရှောက်ကြရမည်။ ဗျာဒိတ်ကျမ်း ၁၂:၆။</w:t>
      </w:r>
    </w:p>
    <w:p>
      <w:pPr>
        <w:pStyle w:val="ArticleBody"/>
        <w:jc w:val="left"/>
      </w:pPr>
      <w:r>
        <w:rPr>
          <w:rFonts w:ascii="Myanmar Text" w:hAnsi="Myanmar Text" w:eastAsia="Myanmar Text" w:cs="Myanmar Text"/>
        </w:rPr>
        <w:t>အသင်းတော်သည် ပုပ်ရဟန်းမင်းအာဏာ၏ နင်းချေဖိနှိပ်မှုမှ လွတ်မြောက်ရန် တောအရပ်သို့ ထွက်ပြေးသွားခဲ့ပြီး ထိုကာလမှာ နှစ်တစ်ထောင်နှစ်ရာခြောက်ဆယ်နှစ် ဖြစ်သည်။ အခန်းငယ် ၁၄ သည် ထိုအကြောင်းအရာအတွက် အခြားသက်သေတစ်ခုကိုလည်း ပေးထားသည်။</w:t>
      </w:r>
    </w:p>
    <w:p>
      <w:pPr>
        <w:pStyle w:val="ArticleScripture"/>
        <w:jc w:val="left"/>
      </w:pPr>
      <w:r>
        <w:rPr>
          <w:rFonts w:ascii="Myanmar Text" w:hAnsi="Myanmar Text" w:eastAsia="Myanmar Text" w:cs="Myanmar Text"/>
        </w:rPr>
        <w:t>မိန်းမအား လင်းယုန်ကြီး၏ အတောင်နှစ်ဖက်ကို ပေးတော်မူ၏။ ထိုသို့ဖြင့် သူမသည် မြွေ၏မျက်မှောက်မှ ကင်းလွတ်ရာ မိမိအရပ်သို့၊ တောကန္တာရအတွင်းသို့ ပျံသန်းသွားနိုင်မည်ဖြစ်၏။ ထိုအရပ်၌ သူမသည် ကာလတစ်ကာလ၊ ကာလနှစ်ကာလနှင့် ကာလတစ်ဝက်ပတ်လုံး ပြုစုကျွေးမွေးခြင်းကို ခံရ၏။ ဗျာဒိတ်ကျမ်း 12:14။</w:t>
      </w:r>
    </w:p>
    <w:p>
      <w:pPr>
        <w:pStyle w:val="ArticleBody"/>
        <w:jc w:val="left"/>
      </w:pPr>
      <w:r>
        <w:rPr>
          <w:rFonts w:ascii="Myanmar Text" w:hAnsi="Myanmar Text" w:eastAsia="Myanmar Text" w:cs="Myanmar Text"/>
        </w:rPr>
        <w:t>အသင်းတော်သည် နဂါးနှင့် ပါပစီ၏ ညှဉ်းပန်းနှိပ်စက်မှုမှ နှစ်ပေါင်း တစ်ထောင်နှစ်ရာခြောက်ဆယ်ကြာ လွတ်မြောက်ရန် တောကန္တာရသို့ ထွက်ပြေးခဲ့သည်။ ထို့ကြောင့် “တောကန္တာရ” သည် တစ်ထောင်နှစ်ရာခြောက်ဆယ်ရက်၏ သင်္ကေတဖြစ်သည်။ ထိုဂဏန်းသည် ဒန်နီယေလနှင့် ဗျာဒိတ်ကျမ်းများတွင် တိုက်ရိုက် ခုနစ်ကြိမ် ပေါ်ထွက်လာသော်လည်း၊ သမ္မာကျမ်းစာထဲတွင် အခြားနည်းလမ်းအမျိုးမျိုးဖြင့်လည်း ကိုယ်စားပြုဖော်ပြထားသည်။ ကိစ္စတိုင်းတွင် ထိုအရာသည် လေဝိဝတ္တိကျမ်း နှစ်ဆယ့်ခြောက်တွင် ဖော်ပြထားသော “ခုနစ်ကာလ” ကို ကိုယ်စားပြုသည်။</w:t>
      </w:r>
    </w:p>
    <w:p>
      <w:pPr>
        <w:pStyle w:val="ArticleBody"/>
        <w:jc w:val="left"/>
      </w:pPr>
      <w:r>
        <w:rPr>
          <w:rFonts w:ascii="Myanmar Text" w:hAnsi="Myanmar Text" w:eastAsia="Myanmar Text" w:cs="Myanmar Text"/>
        </w:rPr>
        <w:t>ဘီစီ ၇၂၃ ခုနှစ်မှ အေဒီ ၅၃၈ ခုနှစ်တိုင်အောင် သန့်ရှင်းရာဌာနနှင့် စစ်တပ်ကို အယူဝါဒမတူသော ဘုရားကိုးကွယ်မှုက နင်းချေဖျက်ဆီးခဲ့ခြင်းဖြစ်စေ၊ သို့မဟုတ် ပုပ်ရဟန်းမင်းစနစ်က ဝိညာဉ်ရေးဆိုင်ရာ ယေရုရှလင်မြို့နှင့် ထိုအရပ်၌ ကိုးကွယ်သည့်သူများကို နင်းချေဖျက်ဆီးခဲ့ခြင်းဖြစ်စေ၊ ထိုအရာသည် လေဝိဝတ္တရာကျမ်း အခန်း ၂၅ နှင့် ၂၆ တွင် ဖော်ပြထားသော “မြေကြီး၏ ဥပုသ်နေ့များ” ဆိုင်ရာ ပဋိညာဉ်ကို ဘုရားသခင်၏ လူမျိုးတော်တို့က ချိုးဖောက်ခြင်းကြောင့် ဖြစ်ပေါ်လာသော ဘုရားသခင်၏ လူမျိုးတော်တို့၏ ပြန့်ကျဲခြင်းကို သရုပ်ဖော်သော ဥပမာတစ်ရပ်ဖြစ်သည်။ အခန်း ၂၆ တွင် ထိုအရာကို ဘုရားသခင်၏ ပဋိညာဉ်နှင့်ဆိုင်သော အငြင်းပွားမှုဟု ခေါ်ထားသည်။</w:t>
      </w:r>
    </w:p>
    <w:p>
      <w:pPr>
        <w:pStyle w:val="ArticleScripture"/>
        <w:jc w:val="left"/>
      </w:pPr>
      <w:r>
        <w:rPr>
          <w:rFonts w:ascii="Myanmar Text" w:hAnsi="Myanmar Text" w:eastAsia="Myanmar Text" w:cs="Myanmar Text"/>
        </w:rPr>
        <w:t>ငါ၏ပဋိညာဉ်ကို ဆန့်ကျင်သော အပြစ်ဒဏ်ကို လက်စားချေရန် ငါသည် သင်တို့အပေါ်သို့ ဓားကို ဆောင်ခဲ့မည်။ သင်တို့သည် မိမိတို့မြို့များအတွင်း စုဝေးနေကြသောအခါ၊ ငါသည် သင်တို့အကြားသို့ ကပ်ရောဂါကို စေလွှတ်မည်။ ထို့နောက် သင်တို့သည် ရန်သူ၏လက်သို့ အပ်နှံခြင်းကို ခံရကြလိမ့်မည်။ ဝတ်ပြုရာကျမ်း ၂၆:၂၅။</w:t>
      </w:r>
    </w:p>
    <w:p>
      <w:pPr>
        <w:pStyle w:val="ArticleBody"/>
        <w:jc w:val="left"/>
      </w:pPr>
      <w:r>
        <w:rPr>
          <w:rFonts w:ascii="Myanmar Text" w:hAnsi="Myanmar Text" w:eastAsia="Myanmar Text" w:cs="Myanmar Text"/>
        </w:rPr>
        <w:t>ဘုရားသခင်၏ ပဋိညာဉ်ကို ဆန့်ကျင်ပုန်ကန်ခြင်းကြောင့် ဘုရားသခင်၏လူမျိုးအပေါ်သို့ “ငါ၏ပဋိညာဉ်၏အငြင်းပွားမှု” ဟု ဖော်ပြထားသည့် ကျွန်ဘဝနှင့် ပျံ့နှံ့ကွဲပြားခြင်းတို့ ကျရောက်လာခဲ့သည်။ ဒံယေလက မောရှေ၏ “ကျိန်စာ” နှင့် “ကျိန်ဆိုခြင်း” ဟု ခေါ်ဆိုသော၊ ထိုအပြင် “ငါ၏ပဋိညာဉ်၏အငြင်းပွားမှု” ဟုလည်း ခေါ်ဝေါ်သော ထိုပြစ်ဒဏ်ကို နားလည်ခြင်းမရှိလျှင်၊ ဒံယေလ အခန်းကြီး ၉ တွင် ကိုယ်စားပြုဖော်ပြထားသော ခရစ်တော်၏အမှုတော်၏ ပို၍နက်နဲသည့် အနက်အဓိပ္ပာယ်ကို မြင်နိုင်ရန် လူကို မျက်စိကန်းစေသည်။ အယ်လန် ဝှိုက်၏ စာပေများ၌ လောဒိကိယ၏ မျက်စိကန်းခြင်းအတွင်းရှိနေသော ဘုရားသခင်၏လူမျိုးအပေါ် တသမတ်တည်း ပြုထားသော သုံးသပ်ချက်တစ်ရပ်မှာ၊ သူတို့သည် “အကြောင်းရင်းမှ အကျိုးသက်ရောက်မှုသို့” ဆင်ခြင်နိုင်ခြင်းမရှိကြခြင်းဖြစ်သည်။ သင်သည် အမှောင်ခေတ်၏ တစ်ထောင်နှစ်ရာခြောက်ဆယ်နှစ်ကို နားလည်ကြောင်း ဝန်ခံနိုင်သော်လည်း၊ ထိုနင်းချေဖျက်ဆီးခြင်း၏ “အကြောင်းရင်း” ကို မသိလျှင် သင်သည် မျက်စိကန်းနေသေးသည်။</w:t>
      </w:r>
    </w:p>
    <w:p>
      <w:pPr>
        <w:pStyle w:val="ArticleScripture"/>
        <w:jc w:val="left"/>
      </w:pPr>
      <w:r>
        <w:rPr>
          <w:rFonts w:ascii="Myanmar Text" w:hAnsi="Myanmar Text" w:eastAsia="Myanmar Text" w:cs="Myanmar Text"/>
        </w:rPr>
        <w:t>ထိုသူသည် တစ်ပတ်ကာလအတွင်း လူများစွာနှင့် ပဋိညာဉ်တရားကို ခိုင်မြဲစေမည်။ ထိုပတ်၏ အလယ်ကာလ၌ ယဇ်ပူဇော်ခြင်းနှင့် ပူဇော်သက္ကာကို ရပ်စဲစေမည်။ စက်ဆုပ်ရွံရှာဖွယ်အရာများ ပြန့်နှံ့လွှမ်းမိုးခြင်းကြောင့် ထိုအရပ်ကို လူမနေရာသောအရပ်ဖြစ်စေမည်။ ထိုသို့ဖြစ်ခြင်းသည် အဆုံးသတ်ကာလတိုင်အောင် ဆက်လက်တည်ရှိမည်ဖြစ်၍၊ သတ်မှတ်ထားသော အမှုသည် လူမနေရာသောအရပ်အပေါ်သို့ သွန်းလောင်းခြင်းကို ခံရမည်။ ဒံယေလ ၉:၂၇။</w:t>
      </w:r>
    </w:p>
    <w:p>
      <w:pPr>
        <w:pStyle w:val="ArticleBody"/>
        <w:jc w:val="left"/>
      </w:pPr>
      <w:r>
        <w:rPr>
          <w:rFonts w:ascii="Myanmar Text" w:hAnsi="Myanmar Text" w:eastAsia="Myanmar Text" w:cs="Myanmar Text"/>
        </w:rPr>
        <w:t>ခရစ်တော်သည် ပဋိညာဉ်ကို အတည်ပြုတော်မူခြင်းသည် “သူ၏ ပဋိညာဉ်နှင့်ဆိုင်သော ရန်ငြိုးဖွဲ့မှု” နှင့် တိုက်ရိုက်ဆက်နွယ်လျက်ရှိသည်။ “ကျိန်စာ” ၏ ကာလအတိုင်းအတာမှာ နှစ် နှစ်ထောင့်ငါးရာနှစ်ဆယ် ဖြစ်ပြီး၊ ခရစ်တော်သည် ထိုပဋိညာဉ်တစ်ရပ်တည်းကိုပင် အတည်ပြုတော်မူသော ကာလအတိုင်းအတာမှာ ရက် နှစ်ထောင့်ငါးရာနှစ်ဆယ် ဖြစ်သည်။ ခုနစ်မိုဃ်းချုန်း၏ ဝှက်ထားသော သမိုင်းကို ဖွဲ့စည်းပေးသော ဟေဗြဲစကားလုံး “အမှန်တရား” နှင့် ကိုက်ညီသကဲ့သို့၊ ခရစ်တော်သည် မိမိ၏ ပဋိညာဉ်ကို အတည်ပြုတော်မူရန် ဖြစ်သော ပရောဖက်ပြုရာ သီတင်းပတ်၌ ဟေဗြဲအက္ခရာစဉ်၏ ပထမ၊ ဆယ့်သုံးမြောက်နှင့် နောက်ဆုံးအက္ခရာများအားဖြင့် ကိုယ်စားပြုထားသော မှတ်တိုင်သုံးခု ရှိခဲ့သည်။</w:t>
      </w:r>
    </w:p>
    <w:p>
      <w:pPr>
        <w:pStyle w:val="ArticleBody"/>
        <w:jc w:val="left"/>
      </w:pPr>
      <w:r>
        <w:rPr>
          <w:rFonts w:ascii="Myanmar Text" w:hAnsi="Myanmar Text" w:eastAsia="Myanmar Text" w:cs="Myanmar Text"/>
        </w:rPr>
        <w:t>သီတင်းပတ်၏ ပထမလမ်းမှတ်သည် ကိုယ်တော်၏ နှစ်ခြင်းမင်္ဂလာခံယူခြင်းဖြစ်၍၊ ဒုတိယလမ်းမှတ်သည် ကပ်တိုင်ဖြစ်ကာ၊ နောက်ဆုံးလမ်းမှတ်မှာ စတေဖန်၏ သေခြင်းဖြစ်သည်။ ကောင်းကင်တမန်တို့က ဝီလျံ မီလာအား “ခုနစ်ကာလ” ကို မြင်စေခဲ့သကဲ့သို့၊ လေဝိဝတ္တု နှစ်ဆယ့်ခြောက်ပါ “ခုနစ်ကာလ” ကို မြင်ရန် ငြင်းဆန်ခြင်းသည် ခရစ်တော်က မိမိ၏ အသွေးတော်ကို သွန်းလောင်း၍ မိမိ၏ အစစ်အမှန် ရှေးဟောင်းလူမျိုးတော်က ပယ်ချခဲ့သော ထိုပဋိညာဉ်ကို အတည်ပြုခဲ့သည့် ထိုပရောဖက်ပြုချက်ကို အပြည့်အဝ မြင်နိုင်စွမ်းကို ဖယ်ရှားပစ်သည်။ နောက်ဆုံး၌ ကယ်တင်ခြင်းကို ရရှိမည့်သူတိုင်းသည် “အမှန်တရား” အပေါ် တစ်စိတ်တစ်ပိုင်းသာဖြစ်ပြီး မပြည့်စုံသေးသော နားလည်မှုတစ်ရပ်သာ ရှိမည်ဖြစ်သည်။ သို့သော် “အမှန်တရား” ကို ရည်ရွယ်ချက်ရှိရှိ မြင်ရန် ငြင်းဆန်သူမည်သူမျှ ကယ်တင်ခြင်းကို မရရှိနိုင်။ ခမည်းတော်ထံသို့ သွားရန် လမ်းတစ်လမ်းတည်းသာ ရှိပြီး၊ ထိုလမ်းမှာ ယေရှုအားဖြင့် ဖြစ်သည်။ ယေရှုသည်လည်း “အမှန်တရား” တော်မူ၏။</w:t>
      </w:r>
    </w:p>
    <w:p>
      <w:pPr>
        <w:pStyle w:val="ArticleBody"/>
        <w:jc w:val="left"/>
      </w:pPr>
      <w:r>
        <w:rPr>
          <w:rFonts w:ascii="Myanmar Text" w:hAnsi="Myanmar Text" w:eastAsia="Myanmar Text" w:cs="Myanmar Text"/>
        </w:rPr>
        <w:t>ဤအရာသည် ဆင်ခြင်သုံးသပ်ရန် ထိုက်တန်သော နားလည်မှုတစ်ရပ်ဖြစ်သည်။ အကြောင်းမှာ ၎င်းသည် ဝတ်ပြုရာကျမ်း အခန်း ၂၅ နှင့် ၂၆ ၏ ပဋိညာဉ်ကို ပြောဆိုနေသောကြောင့် ဖြစ်သည်။ “ခုနစ်ကြိမ်” ဟူသော “ကျိန်ခြင်း” သည် ရှေးဟောင်း အမှန်တကယ်ရှိသော ဣသရေလအပေါ် သက်ရောက်လာခဲ့သည်မှာ၊ မြေကို အနားပေးရမည့် လမ်းညွှန်ချက်များကို အကောင်အထည်ဖော်ရန်နှင့် ယုဘိလ ညွှန်ကြားချက်များကို ပြည့်စုံစွာ ဆောင်ရွက်ရန် သူတို့ မလိုလားခဲ့ကြသောကြောင့် ဖြစ်သည်။ ထိုအပြစ်သည် မပြုခြင်းအားဖြင့် ဖြစ်သော အပြစ်တစ်ရပ်ဖြစ်သည်။ “မသတ်ရ” သို့မဟုတ် “မခိုးရ” ကဲ့သို့သော ပညတ်တော်တစ်ရပ်ကို တိုက်ရိုက် ချိုးဖောက်ခဲ့ကြသောကြောင့် မဟုတ်ဘဲ၊ သူတို့အား လုပ်ဆောင်ရန် အမိန့်ပေးထားသော အမှုတစ်ရပ်ကို မလုပ်ဆောင်ဘဲ ချန်လှပ်ထားသောကြောင့် ထိုကျိန်ခြင်းသည် သူတို့အပေါ် ကျရောက်ခဲ့ခြင်း ဖြစ်သည်။ သူတို့သည် မြေကို အနားပေးခြင်းနှင့် ဆက်စပ်သော လမ်းညွှန်ချက်များကိုသာ လျစ်လျူရှုခဲ့ကြသည်။ မည်သည့် မသန့်ရှင်းသော အကြောင်းကြောင့်မဆို၊ ကောင်းကင်တမန်များက William Miller အား တွေ့ရှိစေခဲ့သော “ခုနစ်ကြိမ်” ကို လုံးဝ လက်မခံကြသော အက်ဒ်ဗင်တစ်တို့သည်၊ ထိုအမှန်တရားကို အမှန်တကယ် စုံစမ်းစစ်ဆေးရန် အချိန်မယူခဲ့ကြဘဲသာ ရှိကြသည်။ ထို့ပြင် သူတို့သည် ရှေးဟောင်း အမှန်တကယ်ရှိသော ဣသရေလက လျစ်လျူရှုခဲ့သည့် ထိုတူညီသော ပဋိညာဉ်ဆိုင်ရာ အချက်အလက်ကို မထောက်ထား မနာခံခြင်းအားဖြင့်၊ မပြုခြင်းမှ ဖြစ်သော ပုန်ကန်မှု အမျိုးအစားတူညီတစ်ရပ်ကို ပြုလုပ်လျက်ရှိကြသည်။ အစသည် အဆုံးကို ပုံဖော်ပြသသည်။</w:t>
      </w:r>
    </w:p>
    <w:p>
      <w:pPr>
        <w:pStyle w:val="ArticleBody"/>
        <w:jc w:val="left"/>
      </w:pPr>
      <w:r>
        <w:rPr>
          <w:rFonts w:ascii="Myanmar Text" w:hAnsi="Myanmar Text" w:eastAsia="Myanmar Text" w:cs="Myanmar Text"/>
        </w:rPr>
        <w:t>ဗျာဒိတ်ကျမ်း အခန်း ၁၂ တွင် “တောကန္တာရ” ဟူ၍ သတ်မှတ်ထားသော ရက်ပေါင်း တစ်ထောင့်နှစ်ရာခြောက်ဆယ်သည် “ခုနစ်ကာလ” ၏ သင်္ကေတဖြစ်သည်။ ခရစ်တော်၏ အမှုတော်ဆောင်ခြင်း ရက်ပေါင်း တစ်ထောင့်နှစ်ရာခြောက်ဆယ်လည်းကောင်း၊ တပည့်တော်တို့၏ အမှုတော်ဆောင်ခြင်း ရက်ပေါင်း တစ်ထောင့်နှစ်ရာခြောက်ဆယ်လည်းကောင်း၊ ထိုပဋိညာဉ်ကို အတည်ပြုလျက်ရှိသော ရက်သတ္တပတ်တစ်ပတ်လုံးကို ကိုယ်စားပြုသည်။ ထို့အတူ အယူမှားဘုရားကိုးကွယ်မှုက ဘုရားသခင်၏ လူမျိုးတော်ကို နင်းချေခဲ့သော နှစ်ပေါင်း တစ်ထောင့်နှစ်ရာခြောက်ဆယ်လည်းကောင်း၊ ပုပ်ရဟန်းအာဏာစနစ်က ဘုရားသခင်၏ လူမျိုးတော်ကို နင်းချေခဲ့သော နှစ်ပေါင်း တစ်ထောင့်နှစ်ရာခြောက်ဆယ်လည်းကောင်း၊ မောရှေ၏ ကျိန်ခြင်းဖြစ်သော “ခုနစ်ကာလ” တစ်လျှောက်လုံးကို ကိုယ်စားပြုသည်။</w:t>
      </w:r>
    </w:p>
    <w:p>
      <w:pPr>
        <w:pStyle w:val="ArticleBody"/>
        <w:jc w:val="left"/>
      </w:pPr>
      <w:r>
        <w:rPr>
          <w:rFonts w:ascii="Myanmar Text" w:hAnsi="Myanmar Text" w:eastAsia="Myanmar Text" w:cs="Myanmar Text"/>
        </w:rPr>
        <w:t>ဗျာဒိတ်ကျမ်း အခန်း ၁၁ တွင်၊ တစ်ထောင်နှစ်ရာခြောက်ဆယ်ရက် ကုန်လွန်ပြီးနောက် သေသောအရိုးတို့သည် အသက်ပြန်ဝင်ခံရကြသည်။ ထိုသို့ဖြစ်သည်မှာ တစ်သိန်းလေးသောင်းလေးထောင်အဖြစ် ပဋိညာဉ်တော်ထဲသို့ ဝင်ရောက်နိုင်ရန်ဖြစ်သည်။ သို့ရာတွင် ထိုပဋိညာဉ်ဆိုင်ရာ ဆက်ဆံရေးကို ပြည့်စုံစေခြင်းငှာ၊ ဒံယေလသည် အခန်း ၉ တွင် ပြုခဲ့သကဲ့သို့ပင်၊ သူတို့သည် ပဋိညာဉ်၏ စည်းကမ်းချက်များကို ပြည့်မီစေရန် လိုအပ်သည်။ “ခုနစ်ကြိမ်” ဟူသော ပဋိညာဉ်၏ စည်းကမ်းချက်များတွင် ရန်သူ၏ပြည်၌ မိမိတို့ကိုယ်ကို တွေ့ရှိနေသူများအတွက် သတ်မှတ်ထားသော ညွှန်ကြားချက်များ ပါဝင်သည်။ မိမိတို့သည် ပြန့်နှံ့ခွဲခြားခံခဲ့ရကြောင်း အမှန်တရားကို နိုးကြားသဘောပေါက်လာသူများက သခင်ဘုရားထံ ပြန်လာလိုကြသောအခါ၊ ဝတ်ပြုရာကျမ်း ၂၆ သည် သူတို့ မည်သို့ ပြန်လာရမည်ကို ညွှန်ကြားချက်များ ပေးထားသည်။</w:t>
      </w:r>
    </w:p>
    <w:p>
      <w:pPr>
        <w:pStyle w:val="ArticleScripture"/>
        <w:jc w:val="left"/>
      </w:pPr>
      <w:r>
        <w:rPr>
          <w:rFonts w:ascii="Myanmar Text" w:hAnsi="Myanmar Text" w:eastAsia="Myanmar Text" w:cs="Myanmar Text"/>
        </w:rPr>
        <w:t>သင်တို့အနက် ကျန်ရစ်သူတို့သည် မိမိတို့၏ အပြစ်ဒုစရိုက်ကြောင့် သင်တို့၏ ရန်သူတို့၏ ပြည်များ၌ ဖြည်းဖြည်းချင်း ပျက်စီးဆုံးရှုံးကြလိမ့်မည်။ သူတို့သည် မိမိတို့၏ ဘိုးဘေးများ၏ အပြစ်ဒုစရိုက်များကြောင့်လည်း ထိုဘိုးဘေးများနှင့်အတူ ဖြည်းဖြည်းချင်း ပျက်စီးဆုံးရှုံးကြလိမ့်မည်။ အကယ်၍ သူတို့သည် မိမိတို့၏ အပြစ်ဒုစရိုက်ကို၎င်း၊ မိမိတို့၏ ဘိုးဘေးများ၏ အပြစ်ဒုစရိုက်ကို၎င်း၊ ငါ့ကို ဆန့်ကျင်၍ ကျူးလွန်ခဲ့သော သူတို့၏ လွန်ကျူးမှုကို၎င်း ဝန်ခံကြမည်ဆိုလျှင်၊ ထို့ပြင် သူတို့သည် ငါ့ကို ဆန့်ကျင်လျက် ပြုမူခဲ့ကြောင်းကို၎င်း၊ ငါလည်း သူတို့ကို ဆန့်ကျင်လျက် ပြုမူ၍ သူတို့ကို ရန်သူတို့၏ ပြည်သို့ ဆောင်ခဲ့ကြောင်းကို၎င်း ဝန်ခံကြမည်ဆိုလျှင်၊ ထိုအခါ သူတို့၏ အရေဖျားမဖြတ်ရသေးသော စိတ်နှလုံးသည် နှိမ့်ချခြင်းသို့ ရောက်၍၊ မိမိတို့၏ အပြစ်ဒုစရိုက်ကြောင့် ခံရသော ပြစ်ဒဏ်ကို လက်ခံမည်ဆိုလျှင်၊ ထိုအခါ ငါသည် ယာကုပ်နှင့် ပြုသော ငါ၏ ပဋိညာဉ်ကို အောက်မေ့မည်။ ဣဇာက်နှင့် ပြုသော ငါ၏ ပဋိညာဉ်ကိုလည်း အောက်မေ့မည်။ အာဗြဟံနှင့် ပြုသော ငါ၏ ပဋိညာဉ်ကိုလည်း အောက်မေ့မည်။ ထို့ပြင် ထိုပြည်ကိုလည်း ငါအောက်မေ့မည်။ ဝတ်ပြုရာကျမ်း ၂၆:၃၉–၄၂။</w:t>
      </w:r>
    </w:p>
    <w:p>
      <w:pPr>
        <w:pStyle w:val="ArticleBody"/>
        <w:jc w:val="left"/>
      </w:pPr>
      <w:r>
        <w:rPr>
          <w:rFonts w:ascii="Myanmar Text" w:hAnsi="Myanmar Text" w:eastAsia="Myanmar Text" w:cs="Myanmar Text"/>
        </w:rPr>
        <w:t>ကျမ်းစာတော်တွင် “ပျောက်ကွယ်ပျက်စီးသွားသည်” ဟူသော အသုံးအနှုန်းသည် ပျော်ဝင်ကာ ပုပ်သိုး၍ တဖြည်းဖြည်း စားလောင်ပျက်စီးသွားခြင်းကို ဆိုလိုသည်။ “ပျောက်ကွယ်ပျက်စီးသွားသည်” ဟူသည် သေ၍ ခြောက်သွေ့နေသော အရိုးများအဖြစ်သို့ ယိုယွင်းဆုတ်ယုတ်သွားခြင်း ဖြစ်သည်။ ထို့ပြင် ထိုသွန်သင်ချက်သည် သေခြင်းကို ညွှန်ပြသည်၊ အကြောင်းမူကား မိမိတို့၏ အခြေအနေကို နိုးထသိမြင်လာသောသူတို့သည် “သင်တို့၏ ရန်သူတို့၏ ပြည်၌” ရှိနေကြသူများအဖြစ် ၎င်းက ကိုယ်စားပြုထားသောကြောင့် ဖြစ်သည်။</w:t>
      </w:r>
    </w:p>
    <w:p>
      <w:pPr>
        <w:pStyle w:val="ArticleScripture"/>
        <w:jc w:val="left"/>
      </w:pPr>
      <w:r>
        <w:rPr>
          <w:rFonts w:ascii="Myanmar Text" w:hAnsi="Myanmar Text" w:eastAsia="Myanmar Text" w:cs="Myanmar Text"/>
        </w:rPr>
        <w:t>နောက်ဆုံးဖျက်ဆီးခံရမည့်ရန်သူသည် သေခြင်းဖြစ်၏။ ၁ ကောရိန္သု ၁၅:၂၆။</w:t>
      </w:r>
    </w:p>
    <w:p>
      <w:pPr>
        <w:pStyle w:val="ArticleBody"/>
        <w:jc w:val="left"/>
      </w:pPr>
      <w:r>
        <w:rPr>
          <w:rFonts w:ascii="Myanmar Text" w:hAnsi="Myanmar Text" w:eastAsia="Myanmar Text" w:cs="Myanmar Text"/>
        </w:rPr>
        <w:t>၂၀၂၀ ခုနှစ်၊ ဇူလိုင်လ ၁၈ ရက်နေ့တွင် တတိယကောင်းကင်တမန်၏ လှုပ်ရှားမှုအတွင်း ပထမဦးဆုံးသော စိတ်ပျက်ခြင်း ဖြစ်ပွားခဲ့သည်။ ၎င်းကို သန့်ရှင်းသော ပရောဖက်ပြုပြင်ပြောင်းလဲရေး လမ်းကြောင်းများအတွင်းရှိ အခြားသော ပထမဦးဆုံး စိတ်ပျက်ခြင်းများအားလုံးက ရှေ့ပြထားနှင့်ခဲ့သည်။ ယေဇကျေလ အခန်း ၃၇ သည် နောက်ဆုံးသော နေ့ရက်များတွင် ဘုရားသခင်၏ လူမျိုးတော်တို့ကို ပြိုကွဲသွားပြီး၊ ဖောက်ပြန်ပျက်စီးသွားကာ၊ နောက်ဆုံးတွင် သေခြောက်သော အရိုးများဖြင့် ပြည့်နေသော ချိုင့်ဝှမ်းတစ်ခုသာ ဖြစ်နေသည်အထိ လုံးလုံး ပျောက်ကွယ်သွားခဲ့ကြသူများအဖြစ် ဖော်ထုတ်ထားသည်။ သူတို့သည် သေခြင်း၏ မြေဖြစ်သော ရန်သူ၏ ပြည်၌ ရှိကြသည်။ ဗျာဒိတ်ကျမ်း အခန်း ၁၁ တွင် သက်သေခံနှစ်ပါးတို့သည် သတ်ဖြတ်ခံရပြီး လမ်းမထဲ၌ စွန့်ပစ်ထားခြင်းခံရကြသည်။ ပရောဖက်များအားလုံးသည် တစ်ဦးနှင့်တစ်ဦး ကိုက်ညီညွတ်ကြသည်။ ထို့ကြောင့် မောရှေသည် ယေဇကျေလ၏ ချိုင့်ဝှမ်းကို ဖြတ်သန်းသွားသော လမ်းမပေါ်တွင် သေနေကြသူတို့အား ပြောဆိုနေခြင်းဖြစ်သည်။ သူတို့သည် မိမိတို့၏ စိတ်ပျက်ခြင်းအခြေအနေ၌ ယေရမိမှတစ်ဆင့် ညွှန်ကြားချက်ကို ခံယူရကြသည်။</w:t>
      </w:r>
    </w:p>
    <w:p>
      <w:pPr>
        <w:pStyle w:val="ArticleScripture"/>
        <w:jc w:val="left"/>
      </w:pPr>
      <w:r>
        <w:rPr>
          <w:rFonts w:ascii="Myanmar Text" w:hAnsi="Myanmar Text" w:eastAsia="Myanmar Text" w:cs="Myanmar Text"/>
        </w:rPr>
        <w:t>ထို့ကြောင့် ထာဝရဘုရား မိန့်တော်မူသည်ကား၊ “သင်သည် ပြန်လာလျှင် ငါသည် သင့်ကို ပြန်လည်ခေါ်ဆောင်မည်၊ သင်သည် ငါ့ရှေ့၌ ရပ်ရမည်။ သင်သည် အဖိုးတန်သောအရာကို အဖိုးမဲ့ညစ်ညူးသောအရာမှ ခွဲထုတ်လျှင် သင်သည် ငါ၏နှုတ်ကဲ့သို့ ဖြစ်ရမည်။ သူတို့သည် သင့်ထံသို့ ပြန်လာကြစေ၊ သို့သော် သင်မူကား သူတို့ထံသို့ မပြန်ရ။” ယေရမိ ၁၅း၁၉</w:t>
      </w:r>
    </w:p>
    <w:p>
      <w:pPr>
        <w:pStyle w:val="ArticleBody"/>
        <w:jc w:val="left"/>
      </w:pPr>
      <w:r>
        <w:rPr>
          <w:rFonts w:ascii="Myanmar Text" w:hAnsi="Myanmar Text" w:eastAsia="Myanmar Text" w:cs="Myanmar Text"/>
        </w:rPr>
        <w:t>ယေရမိသည် ဘုရားသခင်အတွက် စကားပြောလိုလျှင် သူသည် ပြန်လာရမည်ဖြစ်ကြောင်း၊ ထိုသို့ပြန်လာရာတွင်လည်း အဖိုးတန်သောအရာကို ယုတ်ညံ့သောအရာမှ ခွဲထုတ်ရမည်ဖြစ်ကြောင်း သိရှိစေခြင်းခံရသည်။ ထိုကျမ်းပိုဒ်၏ အကြောင်းအရာအဆက်အစပ်က ယုတ်ညံ့သောသူတို့သည် သူ ပြန်မသွားရမည့်သူများဖြစ်ကြောင်း ဖော်ပြထားသည်။ ထိုကျမ်းပိုဒ်တွင် သူ စိတ်ပျက်သောအခြေအနေ၌ ရှိနေသူအဖြစ် ဖော်ပြခံရသောအခါ၊ သူသည် တစ်ယောက်တည်းသာ ရှိခဲ့သည်ဟု ဖော်ထုတ်ပြောဆိုသည်။</w:t>
      </w:r>
    </w:p>
    <w:p>
      <w:pPr>
        <w:pStyle w:val="ArticleScripture"/>
        <w:jc w:val="left"/>
      </w:pPr>
      <w:r>
        <w:rPr>
          <w:rFonts w:ascii="Myanmar Text" w:hAnsi="Myanmar Text" w:eastAsia="Myanmar Text" w:cs="Myanmar Text"/>
        </w:rPr>
        <w:t>ကျွန်ုပ်သည် ကဲ့ရဲ့ပြောင်လှောင်သူတို့၏ အစည်းအဝေး၌ မထိုင်၊ မဝမ်းမြောက်ခဲ့ပါ။ ကိုယ်တော်၏ လက်တော်ကြောင့် ကျွန်ုပ်သည် တစ်ဦးတည်း ထိုင်နေခဲ့ရပါ၏။ အကြောင်းမူကား၊ ကိုယ်တော်သည် ကျွန်ုပ်ကို အမျက်ဒေါသဖြင့် ပြည့်စေတော်မူပြီ။ ယေရမိ ၁၅:၁၇။</w:t>
      </w:r>
    </w:p>
    <w:p>
      <w:pPr>
        <w:pStyle w:val="ArticleBody"/>
        <w:jc w:val="left"/>
      </w:pPr>
      <w:r>
        <w:rPr>
          <w:rFonts w:ascii="Myanmar Text" w:hAnsi="Myanmar Text" w:eastAsia="Myanmar Text" w:cs="Myanmar Text"/>
        </w:rPr>
        <w:t>ယေရမိသည် “ကဲ့ရဲ့လှောင်ပြောင်သူတို့၏အသင်းတော်” တွင် ထိုင်နေခဲ့သည်မဟုတ်၊ အကြောင်းမူကား သူသည် တစ်ဦးတည်းထိုင်နေခဲ့သောကြောင့်ဖြစ်သည်။ သူသည် ကဲ့ရဲ့လှောင်ပြောင်သူတို့၏အသင်းတော်ဖြစ်သော ယုတ်မာသောသူတို့ထံသို့ ပြန်သွားရမည်မဟုတ်။ ၁၈၆၃ ခုနှစ်တွင် အက်ဒ်ဗင်တစ်ဝါဒသည် မောရှေ၏ “ခုနစ်ကြိမ်” ကို ပယ်ချရန်အလို့ငှာ ဗာဗုလုန်၏သမီးများ၏ သမ္မာကျမ်းစာနည်းလမ်းသို့ ပြန်လည်သွားခဲ့သောအခါ “ကဲ့ရဲ့လှောင်ပြောင်သူတို့၏အသင်းတော်” သို့ မိမိ၏ပြန်လည်သွားခြင်းကို စတင်ခဲ့သည်။ သို့ရာတွင် ယေရမိသည် မီလာရိုက်သမိုင်းထက် နောက်ဆုံးကာလများအကြောင်းကို ပို၍တိတိကျကျ ပြောဆိုနေခြင်းဖြစ်သည်။ သေသောအရိုးတို့၏ချိုင့်ဝှမ်း၌ရှိသူများသည် မိမိတို့သည် ရန်သူ၏ပြည်၌ ရှိနေကြသည်ဟူသောအချက်ကို နိုးထသိရှိလာသောအခါ၊ လမ်းမပေါ်၌ မိမိတို့၏သေခြင်းအပေါ် ဝမ်းမြောက်ခဲ့သူတို့ထံသို့ သူတို့သည် ဘယ်တော့မျှ ပြန်မသွားရ။ ထိုအဖွဲ့သည် ယေရမိထံသို့ ပြန်လာနိုင်သော်လည်း၊ သူသည် သူတို့ထံသို့ ပြန်မသွားနိုင်။</w:t>
      </w:r>
    </w:p>
    <w:p>
      <w:pPr>
        <w:pStyle w:val="ArticleBody"/>
        <w:jc w:val="left"/>
      </w:pPr>
      <w:r>
        <w:rPr>
          <w:rFonts w:ascii="Myanmar Text" w:hAnsi="Myanmar Text" w:eastAsia="Myanmar Text" w:cs="Myanmar Text"/>
        </w:rPr>
        <w:t>သို့ရာတွင် သူတို့သည် ပြန်လာရမည်ဆိုလျှင်၊ “ခုနစ်ကြိမ်” နှင့် တိုက်ရိုက်ဆက်နွယ်သော မောရှေက ပေးထားသည့် ညွှန်ကြားချက်များကိုလည်း ပြည့်စုံစေရမည်။ ဗျာဒိတ်ကျမ်း အခန်းကြီး ၁၁ တွင် လမ်းမပေါ်၌ သေဆုံးနေကြသူတို့သည် သုံးရက်ခွဲကြာ သေဆုံးနေကြပြီး၊ ပရောဖက်ပြုသဘောအရ ထိုအချိန်ကာလသည် “တောကန္တာရ” ဖြစ်သည်။</w:t>
      </w:r>
    </w:p>
    <w:p>
      <w:pPr>
        <w:pStyle w:val="ArticleBody"/>
        <w:jc w:val="left"/>
      </w:pPr>
      <w:r>
        <w:rPr>
          <w:rFonts w:ascii="Myanmar Text" w:hAnsi="Myanmar Text" w:eastAsia="Myanmar Text" w:cs="Myanmar Text"/>
        </w:rPr>
        <w:t>ထို့ကြောင့် သေသူတို့၏ ပထမဦးဆုံး နိုးထမှုသည် အရိုးများကို အချင်းချင်း ပေါင်းစည်း၍ ပုံသွင်းစေသော သတင်းစကားဖြင့် ပြီးမြောက်သော်လည်း၊ သူတို့သည် အသက်ရှင်နေကြသေးသည် မဟုတ်ပါ။ သူတို့ကို အင်အားကြီးမားသော စစ်တပ်တစ်ရပ်အဖြစ် ပြောင်းလဲစေရန်အတွက် တံဆိပ်ခတ်ခြင်း၏ သတင်းစကားဖြစ်သော လေတံခါးလေးပါး၏ သတင်းစကား လိုအပ်သည်။ သူတို့ကို အတူတကွ စုစည်းပေးသော ပထမသတင်းစကားသည် “အသံ” တစ်ရပ်မှ လာသည်။</w:t>
      </w:r>
    </w:p>
    <w:p>
      <w:pPr>
        <w:pStyle w:val="ArticleScripture"/>
        <w:jc w:val="left"/>
      </w:pPr>
      <w:r>
        <w:rPr>
          <w:rFonts w:ascii="Myanmar Text" w:hAnsi="Myanmar Text" w:eastAsia="Myanmar Text" w:cs="Myanmar Text"/>
        </w:rPr>
        <w:t>သင်တို့၏ ဘုရားသခင် မိန့်တော်မူသည်ကား၊ “ငါ၏ လူမျိုးကို နှစ်သိမ့်ကြလော့၊ နှစ်သိမ့်ကြလော့။ ယေရုရှလင်မြို့၏ စိတ်နှလုံးကို နှစ်သိမ့်စေသော စကားကို ပြောကြလော့။ သူမအား ကြွေးကြော်ကြလော့၊ သူမ၏ စစ်မှုထမ်းကာလသည် ပြီးစီးလေပြီ၊ သူမ၏ ဒုစရိုက်အပြစ်သည် ခွင့်လွှတ်ခြင်းကို ခံရလေပြီဟူ၍၊ အကြောင်းမူကား သူမသည် မိမိအပြစ်ရှိသမျှအတွက် ထာဝရဘုရား၏ လက်တော်မှ နှစ်ဆကို ရရှိလေပြီ။” တောကန္တာရ၌ ကြွေးကြော်သောသူ၏ အသံမှာ၊ “ထာဝရဘုရား၏ လမ်းတော်ကို ပြင်ဆင်ကြလော့၊ ငါတို့၏ ဘုရားသခင်အတွက် ကန္တာရ၌ လမ်းမကြီးကို ဖြောင့်မတ်စေကြလော့။ ချိုင့်ဝှမ်းရှိသမျှတို့ကို မြှင့်တင်ရမည်။ တောင်ရှိသမျှနှင့် တောင်ငယ်ရှိသမျှတို့ကို နှိမ့်ချရမည်။ ကောက်ကွေ့သောအရာတို့သည် ဖြောင့်တန်းရမည်။ ကြမ်းတမ်းသောအရပ်တို့သည် ပြန့်ပြူးသော လွင်ပြင်ဖြစ်ရမည်။” ဟေရှာယ ၄၀:၁–၄။</w:t>
      </w:r>
    </w:p>
    <w:p>
      <w:pPr>
        <w:pStyle w:val="ArticleBody"/>
        <w:jc w:val="left"/>
      </w:pPr>
      <w:r>
        <w:rPr>
          <w:rFonts w:ascii="Myanmar Text" w:hAnsi="Myanmar Text" w:eastAsia="Myanmar Text" w:cs="Myanmar Text"/>
        </w:rPr>
        <w:t>အသံသည် တောရိုင်းမှ လာ၏။ ထိုတောရိုင်းသည် “ခုနစ်ကြိမ်” ပျံ့နှံ့ခြင်း၏ သင်္ကေတဖြစ်သည်။ ထိုအသံသည် တောရိုင်းအတွင်း၌ ရှိ၏။ အကြောင်းမူကား ယေဇကျေလသည်လည်း သေသောအရိုးတို့၏ ချိုင့်ဝှမ်းသို့ ခေါ်ဆောင်ခံရသောကြောင့် ဖြစ်၏။ သူသည် အဝေးမှမဟုတ်ဘဲ ထိုချိုင့်ဝှမ်းအတွင်းမှပင် သက်သေခံလျက် ရှိခဲ့၏။</w:t>
      </w:r>
    </w:p>
    <w:p>
      <w:pPr>
        <w:pStyle w:val="ArticleScripture"/>
        <w:jc w:val="left"/>
      </w:pPr>
      <w:r>
        <w:rPr>
          <w:rFonts w:ascii="Myanmar Text" w:hAnsi="Myanmar Text" w:eastAsia="Myanmar Text" w:cs="Myanmar Text"/>
        </w:rPr>
        <w:t>ထာဝရဘုရား၏ လက်တော်သည် ငါ့အပေါ်၌ ရှိတော်မူ၍၊ ထာဝရဘုရား၏ ဝိညာဉ်တော်အားဖြင့် ငါ့ကို ထုတ်ဆောင်သွားတော်မူပြီးလျှင်၊ အရိုးများနှင့် ပြည့်နှက်သော ချိုင့်ဝှမ်းအလယ်၌ ငါ့ကို ချထားတော်မူ၏။ ယေဇကျေလ ၃၇:၁။</w:t>
      </w:r>
    </w:p>
    <w:p>
      <w:pPr>
        <w:pStyle w:val="ArticleBody"/>
        <w:jc w:val="left"/>
      </w:pPr>
      <w:r>
        <w:rPr>
          <w:rFonts w:ascii="Myanmar Text" w:hAnsi="Myanmar Text" w:eastAsia="Myanmar Text" w:cs="Myanmar Text"/>
        </w:rPr>
        <w:t>ချိုင့်ဝှမ်းသည် သုံးရက်ခွဲကြာ တောကန္တာရဖြစ်သည်။ အသံ၏ကတိတော်မှာ ယေရုရှလင်၏ဒုစရိုက်သည် ခွင့်လွှတ်ခြင်းခံရပြီး၊ သူမ၏စစ်မှုသည် အဆုံးသတ်ပြီဟူသောအရာဖြစ်သည်။ ထိုကတိတော်သည် နောက်ဆုံးကာလ၌ ပြီးမြောက်မည့် တစ်သိန်းလေးဆယ့်လေးထောင်ကို တံဆိပ်ခတ်ခြင်းကို ကိုယ်စားပြုနေသည်။ သို့ရာတွင် သူမ၏ဒုစရိုက်ကို ခွင့်လွှတ်ခြင်းသည် သူမ၏အပြစ်အလုံးစုံအတွက် “နှစ်ဆ” ကို လက်ခံရရှိခြင်းနှင့် ဆက်နွယ်လျက်ရှိသည်။ မောရှေက ပေးအပ်သော ကုစားနည်းသည် သူတို့၏ဒုစရိုက်များသာမက၊ သူတို့ဘိုးဘေးများ၏ ဒုစရိုက်များကိုလည်း ဝန်ခံရန် လိုအပ်သည်။ အကယ်၍ သူတို့သည် ထိုပညတ်ကို ပြည့်စုံစေမည်ဆိုလျှင်၊ သူတို့၏ဒုစရိုက်သည် ခွင့်လွှတ်ခြင်းခံရလိမ့်မည်။</w:t>
      </w:r>
    </w:p>
    <w:p>
      <w:pPr>
        <w:pStyle w:val="ArticleBody"/>
        <w:jc w:val="left"/>
      </w:pPr>
      <w:r>
        <w:rPr>
          <w:rFonts w:ascii="Myanmar Text" w:hAnsi="Myanmar Text" w:eastAsia="Myanmar Text" w:cs="Myanmar Text"/>
        </w:rPr>
        <w:t>ဤအမှန်တရားများကို နောက်ဆောင်းပါးတွင် ဆက်လက်ဖော်ပြမည်။</w:t>
      </w:r>
    </w:p>
    <w:p>
      <w:pPr>
        <w:pStyle w:val="ArticleScripture"/>
        <w:jc w:val="left"/>
      </w:pPr>
      <w:r>
        <w:rPr>
          <w:rFonts w:ascii="Myanmar Text" w:hAnsi="Myanmar Text" w:eastAsia="Myanmar Text" w:cs="Myanmar Text"/>
        </w:rPr>
        <w:t>အမှန်ပင် ဣသရေလအမျိုးသားအပေါင်းတို့သည် ကိုယ်တော်၏ပညတ်တရားကို လွန်ကျူးကြပြီ။ ကိုယ်တော်၏အသံကို နာမခံနိုင်ရန် လမ်းလွဲ၍ ထွက်သွားကြပြီ။ ထို့ကြောင့် ကျွန်ုပ်တို့အပေါ်သို့ ကျိန်ခြင်းသည် သွန်းလောင်းခြင်းခံရပြီး၊ ဘုရားသခင်၏ကျွန် မောရှေ၏ပညတ်တရား၌ ရေးသားထားသော ကျိန်ဆိုခြင်းလည်း ကျွန်ုပ်တို့အပေါ်သို့ ရောက်လာပြီ။ အကြောင်းမူကား ကျွန်ုပ်တို့သည် ကိုယ်တော်ကို ဆန့်ကျင်၍ ပြစ်မှားခဲ့ကြသောကြောင့် ဖြစ်၏။ ထို့ပြင် ကိုယ်တော်သည် ကျွန်ုပ်တို့ကို ဆန့်ကျင်၍လည်းကောင်း၊ ကျွန်ုပ်တို့ကို တရားစီရင်သော တရားသူကြီးတို့ကို ဆန့်ကျင်၍လည်းကောင်း မိန့်တော်မူခဲ့သော စကားတော်တို့ကို ကြီးမားသော ဘေးအန္တရာယ်ကို ကျွန်ုပ်တို့အပေါ်သို့ ရောက်စေခြင်းအားဖြင့် အတည်ပြုတော်မူပြီ။ အကြောင်းမူကား ကောင်းကင်အောက် တစ်လောကလုံးတွင် ယေရုရှလင်မြို့အပေါ်၌ ဖြစ်ခဲ့သကဲ့သို့ ဖြစ်ပျက်ခဲ့သောအမှုမျိုး မရှိခဲ့ပါ။ မောရှေ၏ပညတ်တရား၌ ရေးသားထားသည်နှင့်အညီ ဤဘေးအန္တရာယ်အလုံးစုံသည် ကျွန်ုပ်တို့အပေါ်သို့ ရောက်လာပြီ။ သို့ရာတွင် ကျွန်ုပ်တို့သည် မိမိတို့အပြစ်ဒုစရိုက်များမှ လှည့်ပြန်၍ ကိုယ်တော်၏သမ္မာတရားကို နားလည်နိုင်မည်အကြောင်း၊ ထာဝရဘုရားဖြစ်တော်မူသော ကျွန်ုပ်တို့၏ဘုရားသခင်ရှေ့တော်၌ ဆုတောင်းပဌနာမပြုကြပါ။ ဒံယေလ ၉:၁၁–၁၃။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ယေရှုခရစ်တော်၏ ဗျာဒိတ်တော် - အမှတ် တစ်ဆယ့်ခြောက်</dc:title>
  <dc:subject>ခုနစ်မိုဃ်းကြိုးတို့၏ ဖွင့်ပြခြင်း — ဗျာဒိတ်ကျမ်းနှင့် ဝှက်ထားသော သမိုင်း၏ ပရောဖက်ပြုဆိုင်ရာ ဆန်းစစ်သုံးသပ်ချက်</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