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ယေရှုခရစ်တော်၏ ဖွင့်ပြချက် — အမှတ် တစ်ဆယ့်ခုနစ်</w:t>
      </w:r>
    </w:p>
    <w:p>
      <w:pPr>
        <w:pStyle w:val="ArticleSubtitle"/>
        <w:jc w:val="left"/>
      </w:pPr>
      <w:r>
        <w:rPr>
          <w:rFonts w:ascii="Myanmar Text" w:hAnsi="Myanmar Text" w:eastAsia="Myanmar Text" w:cs="Myanmar Text"/>
        </w:rPr>
        <w:t>ခြောက်သွေ့သော အရိုးတို့ကို နိုးထစေခြင်း — စောင့်မျှော်နေသော အချိန်ကာလ၌ သန့်ရှင်းစင်ကြယ်မှုနှင့် ယုံကြည်ခြင်းသို့ ခေါ်ဆိုချက်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2023-11-17</w:t>
      </w:r>
    </w:p>
    <w:p>
      <w:pPr>
        <w:pStyle w:val="ArticleBody"/>
        <w:jc w:val="left"/>
      </w:pPr>
      <w:r>
        <w:rPr>
          <w:rFonts w:ascii="Myanmar Text" w:hAnsi="Myanmar Text" w:eastAsia="Myanmar Text" w:cs="Myanmar Text"/>
        </w:rPr>
        <w:t>လမ်းမပေါ်၌ သေနေသော အခြေအနေဖြင့် လဲလျောင်းနေကြသည့် အရိုးခြောက်များသည် တောကန္တာရ၌ အော်ဟစ်ကြွေးကြော်နေသောသူ၏ “အသံ” ကို ကြားရသည်မှာ၊ ယေရှုက သူ့ကို စေလွှတ်မည်ဟု ကတိတော်ပြုခဲ့သည့်အတိုင်း ထိုကတိတော် ပြည့်စုံလျက် နှစ်သိမ့်ပေးရှင် ကြွလာပြီးဖြစ်သောကြောင့် ဖြစ်သည်။ မီလာရိုက်တို့၏ ပထမအကြိမ် စိတ်ပျက်ရခြင်း၌၊ မီလာရိုက်တို့သည် မိန်းကလေးအပျိုတော်တို့၏ ဥပမာတော်၌ ဖော်ပြထားသော နှောင့်နှေးသည့်ကာလအတွင်း မိမိတို့ ရှိနေကြကြောင်းကို နားလည်လာကြသည်။</w:t>
      </w:r>
    </w:p>
    <w:p>
      <w:pPr>
        <w:pStyle w:val="ArticleScripture"/>
        <w:jc w:val="left"/>
      </w:pPr>
      <w:r>
        <w:rPr>
          <w:rFonts w:ascii="Myanmar Text" w:hAnsi="Myanmar Text" w:eastAsia="Myanmar Text" w:cs="Myanmar Text"/>
        </w:rPr>
        <w:t>စိတ်ပျက်ခဲ့ကြသူတို့သည် မိမိတို့သည် နှောင့်နှေးနေသော အချိန်ကာလ၌ ရှိနေကြပြီး၊ ထိုရူပါရုံ၏ ပြည့်စုံခြင်းကို စိတ်ရှည်စွာ စောင့်မျှော်ရမည်ဖြစ်ကြောင်းကို သမ္မာကျမ်းစာမှ တွေ့မြင်ခဲ့ကြသည်။ ၁၈၄၃ ခုနှစ်တွင် မိမိတို့၏ သခင်ကို မျှော်လင့်စောင့်ကြည့်စေခဲ့သော တူညီသော အထောက်အထားပင် ၁၈၄၄ ခုနှစ်တွင်လည်း ကိုယ်တော်ကို မျှော်လင့်စေခဲ့သည်။ Spiritual Gifts, volume 1, 153.</w:t>
      </w:r>
    </w:p>
    <w:p>
      <w:pPr>
        <w:pStyle w:val="ArticleBody"/>
        <w:jc w:val="left"/>
      </w:pPr>
      <w:r>
        <w:rPr>
          <w:rFonts w:ascii="Myanmar Text" w:hAnsi="Myanmar Text" w:eastAsia="Myanmar Text" w:cs="Myanmar Text"/>
        </w:rPr>
        <w:t>မ</w:t>
      </w:r>
      <w:r>
        <w:rPr>
          <w:rFonts w:ascii="Nirmala UI" w:hAnsi="Nirmala UI" w:eastAsia="Nirmala UI" w:cs="Nirmala UI"/>
        </w:rPr>
        <w:t>ిల్ల</w:t>
      </w:r>
      <w:r>
        <w:rPr>
          <w:rFonts w:ascii="Myanmar Text" w:hAnsi="Myanmar Text" w:eastAsia="Myanmar Text" w:cs="Myanmar Text"/>
        </w:rPr>
        <w:t>ာရိုက်တို့ဖြင့် ပုံရိပ်ဖော်ပြခံထားရသောသူများသည် ပထမအကြိမ် စိတ်ပျက်ခြင်း၏ အတွေ့အကြုံကို ထပ်မံကြုံတွေ့ကြပြီး၊ ထိုသို့ ကြုံတွေ့သည့်အခါ သူတို့သည် မိမိတို့လည်း ကညာတို့၏ ဥပမာထဲရှိ စောင့်ဆိုင်းရသောအချိန်အတွင်း၌ ရှိနေကြသည်ကို နားလည်ရမည်။ နှစ်သိမ့်ရှင်၏ သြဇာလွှမ်းမိုးမှုသာလျှင် ဤအမှန်တရားကို သူတို့မြင်နိုင်စေသည်။ နှစ်သိမ့်ရှင်အားဖြင့် ဖြစ်ပေါ်လာသော ထိုသဘောပေါက်သိမြင်မှုကို အရိုးခြောက်၍ သေပြီးသောအရိုးများ၏ ချိုင့်ဝှမ်းသို့ ဟေဇကေလအား ကြေညာရန် ညွှန်ကြားခဲ့သော ပထမပရောဖက်ပြုချက်ဖြင့် ကိုယ်စားပြုဖော်ပြထားသည်။</w:t>
      </w:r>
    </w:p>
    <w:p>
      <w:pPr>
        <w:pStyle w:val="ArticleScripture"/>
        <w:jc w:val="left"/>
      </w:pPr>
      <w:r>
        <w:rPr>
          <w:rFonts w:ascii="Myanmar Text" w:hAnsi="Myanmar Text" w:eastAsia="Myanmar Text" w:cs="Myanmar Text"/>
        </w:rPr>
        <w:t>တဖန် ကိုယ်တော်က ကျွန်ုပ်အား မိန့်တော်မူသည်မှာ၊ “ဤအရိုးတို့အပေါ်၌ ပရောဖက်ပြုလော့။ သူတို့အား၊ ‘အို ခြောက်သွေ့သော အရိုးတို့၊ ထာဝရဘုရား၏ နှုတ်ကပတ်တော်ကို နားထောင်ကြလော့။ ဤအရိုးတို့အား အရှင်ထာဝရဘုရား မိန့်တော်မူသည်ကား၊ ကြည့်ရှုလော့၊ ငါသည် သင်တို့အထဲသို့ အသက်ဝင်လေကို ဝင်စေမည်။ သင်တို့သည် အသက်ရှင်ကြလိမ့်မည်။ ငါသည် သင်တို့အပေါ်၌ ကြောမျှင်တို့ကို တင်ပေးမည်။ အသားကိုလည်း ပေါ်စေမည်။ အရေပြားဖြင့်လည်း ဖုံးအုပ်မည်။ အသက်ဝင်လေကိုလည်း သင်တို့အထဲသို့ ထည့်သွင်းမည်။ သင်တို့သည် အသက်ရှင်ကြလိမ့်မည်။ ထိုအခါ ငါသည် ထာဝရဘုရား ဖြစ်ကြောင်းကို သင်တို့ သိကြလိမ့်မည်’ ဟု ဆိုလော့” ဟူ၍ ဖြစ်သည်။ ထို့ကြောင့် ကျွန်ုပ်သည် အမိန့်တော်အတိုင်း ပရောဖက်ပြုလေ၏။ ကျွန်ုပ် ပရောဖက်ပြုနေစဉ်တွင် အသံတစ်ခု ဖြစ်ပေါ်လာ၍၊ ကြည့်ရှုလော့၊ လှုပ်ရှားတုန်ခါခြင်းတစ်ခု ဖြစ်လေ၏။ အရိုးတို့သည်လည်း မိမိအရိုးနှင့် မိမိ ပေါင်းစည်းကြလေ၏။ ကျွန်ုပ် ကြည့်ရှုသောအခါ၊ ကြည့်ရှုလော့၊ ကြောမျှင်တို့နှင့် အသားတို့သည် သူတို့အပေါ်၌ ပေါ်လာကြ၍၊ အရေပြားသည်လည်း အပေါ်ယံမှ ဖုံးအုပ်လေ၏။ သို့ရာတွင် သူတို့အထဲ၌ အသက်ဝင်လေ မရှိသေး။ ယေဇကျေလ ၃၇:၄–၈။</w:t>
      </w:r>
    </w:p>
    <w:p>
      <w:pPr>
        <w:pStyle w:val="ArticleBody"/>
        <w:jc w:val="left"/>
      </w:pPr>
      <w:r>
        <w:rPr>
          <w:rFonts w:ascii="Myanmar Text" w:hAnsi="Myanmar Text" w:eastAsia="Myanmar Text" w:cs="Myanmar Text"/>
        </w:rPr>
        <w:t>“အသံ” သည် သန့်ရှင်းသောဝိညာဉ်တော်ကို ကိုယ်စားပြုသည်။ ထိုအချိန်၌ ကညာတို့သည် မိမိတို့သည် စောင့်ဆိုင်းရာကာလ၌ ရှိနေကြောင်းကို သိမှတ်ရမည်။ မိမိတို့သည် စောင့်ဆိုင်းရာကာလ၌ ရှိနေကြောင်းကို သိမှတ်သောအခါ စိတ်ပျက်ခဲ့သောသူတို့ လုပ်ဆောင်ရမည့်အရာများနှင့် ပတ်သက်၍ သမ္မာကျမ်းစာ၌ ပေးထားသောညွှန်ကြားချက်များမှာ အလွန်များပြားလှသည်။ ယေရမိက သူတို့သည် “ပြက်ရယ်ပြုသူတို့၏အစည်းအဝေး” သို့ မည်သို့မျှ ပြန်မသွားရဟု သွန်သင်ထားသည်။ ဖိလဒေလဖိမြို့တော်အသင်းတော်သို့ ပေးထားသော သတင်းစကား၌ ယင်းသည် စာတန်၏ တရားဇရပ်ဖြစ်သည်။ ထို့ပြင် သူတို့သည် တန်ဖိုးရှိသောအရာကို ယုတ်မာသောအရာမှ ခွဲထုတ်ရမည်။ တန်ဖိုးရှိသောအရာကို ယုတ်မာသောအရာနှင့် ဆန့်ကျင်နှိုင်းယှဉ်ထားခြင်းတွင် နှစ်ထပ်အဓိပ္ပာယ်ရှိသည်။</w:t>
      </w:r>
    </w:p>
    <w:p>
      <w:pPr>
        <w:pStyle w:val="ArticleBody"/>
        <w:jc w:val="left"/>
      </w:pPr>
      <w:r>
        <w:rPr>
          <w:rFonts w:ascii="Myanmar Text" w:hAnsi="Myanmar Text" w:eastAsia="Myanmar Text" w:cs="Myanmar Text"/>
        </w:rPr>
        <w:t>နှစ်များစွာအကြာက ကျွန်ုပ်သည် ဝီလျံ မီလာ၏ အိပ်မက်ကို အသုံးချဖော်ပြခဲ့သောအခါ၊ ဤပရောဖက်ပြုချက်ဆိုင်ရာ ကွဲပြားခြားနားမှုကို ကိုယ်တိုင်လေ့လာသိရှိခဲ့သည်။ ကျွန်ုပ်သည် ရတနာများကို ဘုရားသခင်၏ နှုတ်ကပတ်တော်မှ သမ္မာတရားများဟု မှန်ကန်စွာ သတ်မှတ်ခဲ့ပြီး၊ အတုအယောင် ရတနာများကိုလည်း ပျက်ယွင်းဖောက်ပြန်သွားသော အယူဝါဒများဟု သတ်မှတ်ခဲ့သည်။ ထို့နောက် ဂျိမ်းစ် ဝှိုက်သည်လည်း ဝီလျံ မီလာ၏ အိပ်မက်အပေါ် အသုံးချဖော်ပြချက်တစ်ရပ် ပြုလုပ်ခဲ့ကြောင်းကို ကျွန်ုပ်အား ထောက်ပြပြသခဲ့ကြပြီး၊ သူ၏ အသုံးချဖော်ပြချက်၌ ရတနာများကို ဘုရားသခင်၏ သစ္စာရှိလူမျိုးတော်များဟု၎င်း၊ အတုအယောင် ရတနာများကို သမ္မာတရားကို ဝန်ခံဆိုကြသော်လည်း အတုအယောင်ဖြစ်သောသူများဟု၎င်း သတ်မှတ်ဖော်ပြခဲ့သည်။ ဂျိမ်းစ် ဝှိုက်က ထိုအိပ်မက်နှင့် ပတ်သက်၍ မည်သို့ သွန်သင်ထားကြောင်းကို ကျွန်ုပ် စူးစမ်းလေ့လာသောအခါ၊ ကျွန်ုပ်တို့ နှစ်ဦးစလုံး မှန်ကန်ကြောင်းကို သိမြင်လာခဲ့သည်။ ရတနာများသည် ဘုရားသခင်၏ သစ္စာရှိသူများကို ကိုယ်စားပြုနိုင်သကဲ့သို့၊ အတုအယောင် ရတနာများသည် သစ္စာမရှိသူများကို ကိုယ်စားပြုနိုင်သည်။ သို့ရာတွင် ရတနာများသည် ဘုရားသခင်၏ နှုတ်ကပတ်တော်မှ သမ္မာတရားများကိုလည်း ကိုယ်စားပြုနိုင်ပြီး၊ အတုအယောင် ရတနာများသည် မှားယွင်းသော အယူဝါဒများကိုလည်း ကိုယ်စားပြုနိုင်သည်။ ဂျိမ်းစ် ဝှိုက်သည် မီလာ၏ အိပ်မက်ကို ထိုအချိန်၌ သူကိုယ်တိုင် အသက်ရှင်နေထိုင်လျက်ရှိသော သမိုင်းကာလအပေါ် အသုံးချဖော်ပြခဲ့သော်လည်း၊ ကျွန်ုပ်မှာ ထိုအိပ်မက်ကို နောက်ဆုံးသောနေ့ရက်များ၏ သမိုင်းအဖြစ် ချဉ်းကပ်ခဲ့သည်။ ထိုအသုံးချဖော်ပြချက်နှစ်ရပ်ကို ပေါင်းစည်းကြည့်လျှင် လူသည် မိမိယုံကြည်သောအရာအတိုင်း ဖြစ်လာကြောင်းကို ဖော်ထုတ်ပြသနေပြီး၊ အကယ်၍ သူတို့သည် မှားယွင်းသော အယူဝါဒများကို ဆုပ်ကိုင်ထားရန် ရွေးချယ်မည်ဆိုလျှင်၊ သူတို့ကိုယ်တိုင် ဆက်စပ်ပတ်သက်လာခဲ့သော ထိုအယူဝါဒများနှင့်အတူ ဖုန်မှုန့်လှည်းတံကို ကိုင်သောသူက ပြတင်းပေါက်အပြင်သို့ လှည်းပစ်ဖယ်ရှားမည် ဖြစ်သည်။ ကျွန်ုပ်တို့သည် မိမိတို့ စားသုံးသောအရာအတိုင်း ဖြစ်ကြသည်။</w:t>
      </w:r>
    </w:p>
    <w:p>
      <w:pPr>
        <w:pStyle w:val="ArticleBody"/>
        <w:jc w:val="left"/>
      </w:pPr>
      <w:r>
        <w:rPr>
          <w:rFonts w:ascii="Myanmar Text" w:hAnsi="Myanmar Text" w:eastAsia="Myanmar Text" w:cs="Myanmar Text"/>
        </w:rPr>
        <w:t>စိတ်ပျက်ရသူများသည် မိမိတို့က တည်းခိုစောင့်ဆိုင်းရသော အချိန်ကာလ၌ ရှိနေကြောင်းကို သိမြင်လာသောအခါ၊ ယေရမိအရ သူတို့သည် တန်ဖိုးကြီးမြတ်သောအရာကို ယုတ်ညံ့သောအရာမှ ခွဲထုတ်ရမည်။</w:t>
      </w:r>
    </w:p>
    <w:p>
      <w:pPr>
        <w:pStyle w:val="ArticleScripture"/>
        <w:jc w:val="left"/>
      </w:pPr>
      <w:r>
        <w:rPr>
          <w:rFonts w:ascii="Myanmar Text" w:hAnsi="Myanmar Text" w:eastAsia="Myanmar Text" w:cs="Myanmar Text"/>
        </w:rPr>
        <w:t>“ဘုရားသခင်၏ အုပ်စိုးမှုကို ဆန့်ကျင်စစ်ပြုနေသော လူတို့သည် တခါတရံ မိမိတို့ ပြသတတ်သော ဉာဏ်ပညာကို မည်သို့ပင် ရရှိလာကြသနည်း။ စာတန်ကိုယ်တိုင်ပင် ကောင်းကင်တရားရုံးများ၌ ပညာသင်ကြားခံခဲ့ရပြီး၊ အကောင်းနှင့်အဆိုး နှစ်မျိုးစလုံးကို သိကျွမ်းထား၏။ သူသည် အဖိုးတန်သောအရာကို အညံ့ညစ်သောအရာနှင့် ရောနှောတတ်၏။ ဤအရာပင် သူ့အား လှည့်ဖြားနိုင်သော အာဏာကို ပေးနေခြင်းဖြစ်၏။ သို့သော် စာတန်သည် ကောင်းကင်ဘုန်းတောက်ပမှု၏ အဝတ်တန်ဆာများကို ဝတ်ဆင်ထားသောကြောင့်သာ၊ ငါတို့သည် သူ့ကို အလင်း၏ ကောင်းကင်တမန်တစ်ပါးအဖြစ် လက်ခံရမည်လော။ စုံစမ်းသွေးဆောင်သူ၌ သူ၏ ကိုယ်စားလှယ်များ ရှိကြ၏။ ထိုသူတို့သည် သူ၏နည်းလမ်းများအတိုင်း ပညာသင်ကြားထားကြပြီး၊ သူ၏စိတ်ဝိညာဉ်အားဖြင့် လှုံ့ဆော်ခြင်းခံရကာ၊ သူ၏အလုပ်အတွက် သင့်လျော်အောင် ပြင်ဆင်ထားကြ၏။ ငါတို့သည် သူတို့နှင့် ပူးပေါင်းဆောင်ရွက်ရမည်လော။ ပညာရေးကို ရယူဆည်းပူးရန် မရှိမဖြစ်လိုအပ်သောအရာများအဖြစ် သူ၏ ကိုယ်စားလှယ်များ၏ လုပ်ဆောင်ချက်များကို ငါတို့ လက်ခံရမည်လော။” Ministry of Healing, 440.</w:t>
      </w:r>
    </w:p>
    <w:p>
      <w:pPr>
        <w:pStyle w:val="ArticleBody"/>
        <w:jc w:val="left"/>
      </w:pPr>
      <w:r>
        <w:rPr>
          <w:rFonts w:ascii="Myanmar Text" w:hAnsi="Myanmar Text" w:eastAsia="Myanmar Text" w:cs="Myanmar Text"/>
        </w:rPr>
        <w:t>တန်ဖိုးကြီးမြတ်သောအရာနှင့် ယုတ်ညံ့ညစ်ပတ်သောအရာတို့သည် သမ္မာတရားနှင့် မှားယွင်းခြင်းတို့ကို ကိုယ်စားပြုသည်။ ထိုအရာတို့သည် လူသားအုပ်စုနှစ်မျိုးကိုလည်း ကိုယ်စားပြုသည်။</w:t>
      </w:r>
    </w:p>
    <w:p>
      <w:pPr>
        <w:pStyle w:val="ArticleScripture"/>
        <w:jc w:val="left"/>
      </w:pPr>
      <w:r>
        <w:rPr>
          <w:rFonts w:ascii="Myanmar Text" w:hAnsi="Myanmar Text" w:eastAsia="Myanmar Text" w:cs="Myanmar Text"/>
        </w:rPr>
        <w:t>“‘သို့ရာတွင် ဘုရားသခင်၏ အုတ်မြစ်သည် တည်ကြည်ခိုင်မာလျက် ရှိ၏။ ယင်း၌ ဤတံဆိပ်တော်ရှိ၏—ထာဝရဘုရားသည် မိမိ၏သူတို့ကို သိတော်မူ၏။ ထို့ပြင်၊ ခရစ်တော်၏ နာမတော်ကို ခေါ်ဝေါ်သောသူတိုင်းသည် မတရားခြင်းမှ ကင်းဝေးကြစေ။ အိမ်ကြီးတစ်အိမ်၌ ရွှေ၊ ငွေဖြင့်လုပ်သော အသုံးအဆောင်များသာမက သစ်သား၊ မြေသားဖြင့်လုပ်သော အသုံးအဆောင်များလည်း ရှိကြ၏။ အချို့သည် ဂုဏ်အသရေအတွက် ဖြစ်၍၊ အချို့သည် အရှက်ကွဲခြင်းအတွက် ဖြစ်ကြ၏။’ ‘အိမ်ကြီး’ ဟူသည် အသင်းတော်ကို ကိုယ်စားပြု၏။ အသင်းတော်အတွင်း၌ အဖိုးတန်သောအရာများနှင့်အတူ အညံ့အဖျင်းသောအရာများလည်း တွေ့ရမည်။ ပင်လယ်ထဲသို့ ပစ်ချသော ကွန်သည် ကောင်းသောငါးနှင့် ဆိုးသောငါးတို့ကိုပါ စုဆောင်းယူတတ်၏။” Review and Herald, February 5, 1901.</w:t>
      </w:r>
    </w:p>
    <w:p>
      <w:pPr>
        <w:pStyle w:val="ArticleBody"/>
        <w:jc w:val="left"/>
      </w:pPr>
      <w:r>
        <w:rPr>
          <w:rFonts w:ascii="Myanmar Text" w:hAnsi="Myanmar Text" w:eastAsia="Myanmar Text" w:cs="Myanmar Text"/>
        </w:rPr>
        <w:t>ယေရမိအား၊ သူသည် ပြန်လည်လာလိုလျှင် မိုက်သောကညာတို့ထံမှ ခွဲထွက်ရမည်ဖြစ်ကြောင်း၊ ထို့ပြင် မိုက်သောကညာတို့၏ မှားယွင်းသောသွန်သင်ချက်များမှလည်း ခွဲထွက်ရမည်ဖြစ်ကြောင်း ညွှန်ကြားခံခဲ့ရသည်။ တစ်သိန်းလေးသောင်းလေးထောင်ဟူသည် ပြည့်စုံသော ညီညွတ်ခြင်းသို့ ဝင်ရောက်လာသောသူများဖြစ်ကြသည်။ ယေရမိသည် ရူပါရုံက ပြောဆိုသောအခါ ဘုရားသခင်၏ “နှုတ်” ဖြစ်နိုင်ရန်အလို့ငှာ၊ ယေဇကျေလ၏ လေမုန်တိုင်းလေးပါးဆိုင်ရာ ဒုတိယသတင်းစကားအားဖြင့် တံဆိပ်ခတ်ခြင်းခံရရန် ခေါ်တော်မူခြင်းခံရသူများက ပြီးမြောက်စေရမည့် အမှုတော်ကို ကိုယ်စားပြုနေသည်။ တရားစီရင်ခြင်း ရောက်လာသောအခါ ရူပါရုံသည် မီလာရိုက်သမိုင်း၌ ပြောဆိုခဲ့ပြီး၊ မြေသားတိရစ္ဆာန်သည် ပြောဆိုကာ တတိယဘေး၏ တရားစီရင်ခြင်း ရောက်လာသောအခါ၊ တစ်သိန်းလေးသောင်းလေးထောင်၏ သမိုင်း၌လည်း ၎င်းသည် ပြောဆိုသည်။ ထို့နောက် ယေရမိအားဖြင့် သတ်မှတ်ပြထားသော အမှုတော်ကို ပြီးမြောက်စေခဲ့သောသူများသည် ဘုရားသခင်၏ ကင်းစောင့်များအဖြစ် မြှောက်တင်ခြင်းခံရကြသည်။</w:t>
      </w:r>
    </w:p>
    <w:p>
      <w:pPr>
        <w:pStyle w:val="ArticleBody"/>
        <w:jc w:val="left"/>
      </w:pPr>
      <w:r>
        <w:rPr>
          <w:rFonts w:ascii="Myanmar Text" w:hAnsi="Myanmar Text" w:eastAsia="Myanmar Text" w:cs="Myanmar Text"/>
        </w:rPr>
        <w:t>သခင်သည် စိတ်ပျက်လက်ပျက်ဖြစ်နေသောသူတို့ကို သူတို့၏သေခြင်းမှ နိုးထစေရန် နှစ်သိမ့်ရှင်ကို စေလွှတ်တော်မူသောအခါ၊ တနင်္ဂနွေနေ့ဥပဒေဆိုင်ရာ အကျပ်အတည်း၌ မိမိ၏ ပြောရေးဆိုခွင့်ရှိသူများ ဖြစ်ကြရန် သူတို့သည် မဖြစ်မနေ ဆောင်ရွက်ရမည့် သန့်စင်ခြင်းအမှုကို ကိုယ်တော် ဖော်ထုတ်သတ်မှတ်တော်မူ၏။ ဟေရှာယသည် ယေရမိ၏ အကြံပေးချက်နှင့် သဘောတူညီ၏။</w:t>
      </w:r>
    </w:p>
    <w:p>
      <w:pPr>
        <w:pStyle w:val="ArticleScripture"/>
        <w:jc w:val="left"/>
      </w:pPr>
      <w:r>
        <w:rPr>
          <w:rFonts w:ascii="Myanmar Text" w:hAnsi="Myanmar Text" w:eastAsia="Myanmar Text" w:cs="Myanmar Text"/>
        </w:rPr>
        <w:t>တောင်များပေါ်၌ သတင်းကောင်းကို ဆောင်ခဲ့၍ ငြိမ်သက်ခြင်းကို ကြေညာသောသူ၊ ကောင်းမြတ်သောအရာ၏ သတင်းကောင်းကို ဆောင်ခဲ့၍ ကယ်တင်ခြင်းကို ကြေညာသောသူ၊ “သင်၏ဘုရားသခင်သည် အုပ်စိုးတော်မူ၏” ဟု ဇိအုန်အား ဆိုသောသူ၏ ခြေတို့သည် အလွန်လှပလေ၏။ သင်၏ ကင်းစောင့်တို့သည် အသံကို မြှောက်ကြလိမ့်မည်။ သူတို့သည် တညီတညွတ်တည်း အသံပြု၍ သီချင်းဆိုကြလိမ့်မည်။ အကြောင်းမူကား၊ ထာဝရဘုရားသည် ဇိအုန်ကို ပြန်လည်ဆောင်ယူတော်မူသောအခါ၊ သူတို့သည် မျက်နှာချင်းဆိုင်၍ မြင်ကြလိမ့်မည်။ ယေရုရှလင်၏ ပျက်စီးရာအရပ်တို့၊ ဝမ်းမြောက်ခြင်းဖြင့် ပေါက်ကွဲထွက်၍ တညီတညွတ်တည်း သီချင်းဆိုကြလော့။ အကြောင်းမူကား၊ ထာဝရဘုရားသည် မိမိ၏လူမျိုးကို နှစ်သိမ့်တော်မူပြီ။ ယေရုရှလင်ကို ရွေးနုတ်တော်မူပြီ။ ဟေရှာယ ၅၂:၇–၉။</w:t>
      </w:r>
    </w:p>
    <w:p>
      <w:pPr>
        <w:pStyle w:val="ArticleBody"/>
        <w:jc w:val="left"/>
      </w:pPr>
      <w:r>
        <w:rPr>
          <w:rFonts w:ascii="Myanmar Text" w:hAnsi="Myanmar Text" w:eastAsia="Myanmar Text" w:cs="Myanmar Text"/>
        </w:rPr>
        <w:t>“ဝမ်းမြောက်ဖွယ်သတင်းကို ဆောင်ကြဉ်းသောသူတို့” နှင့် “ငြိမ်းချမ်းခြင်းနှင့် ကယ်တင်ခြင်းကို ကြေညာသောသူတို့” သည် “မိမိတို့၏အသံများကို တညီတညွတ်တည်း မြှင့်ကြလိမ့်မည်” အကြောင်းမူကား၊ သူတို့သည် “မျက်နှာချင်းဆိုင်၍ မြင်ကြလိမ့်မည်။”</w:t>
      </w:r>
    </w:p>
    <w:p>
      <w:pPr>
        <w:pStyle w:val="ArticleScripture"/>
        <w:jc w:val="left"/>
      </w:pPr>
      <w:r>
        <w:rPr>
          <w:rFonts w:ascii="Myanmar Text" w:hAnsi="Myanmar Text" w:eastAsia="Myanmar Text" w:cs="Myanmar Text"/>
        </w:rPr>
        <w:t>အခြားလူအနည်းငယ်ကိုလည်း ငါ့အား ပြသခဲ့၍၊ သူတို့သည် ငါ ဖော်ပြခဲ့ပြီးသူများနှင့် မိမိတို့၏ သက်ရောက်မှုကို ပူးပေါင်းကာ၊ တစ်စုတစ်ဖွဲ့အနေဖြင့် ခန္ဓာကိုယ်မှ လွှဲခွာစေ၍ ရှုပ်ထွေးမှု ဖြစ်ပေါ်စေရန် မိမိတို့ တတ်နိုင်သမျှ လုပ်ဆောင်ကြသည်ဟု မြင်ရ၏။ ထိုသူတို့၏ သက်ရောက်မှုကြောင့် ဘုရားသခင်၏ အမှန်တရားသည် အရှက်ကွဲစရာ ဖြစ်လာစေသည်။ ယေရှုနှင့် သန့်ရှင်းသော ကောင်းကင်တမန်တို့သည် ဘုရားသခင်၏ လူမျိုးတော်ကို ယုံကြည်ခြင်းတစ်ပါးတည်း၌ တက်ကြွစွာ ဆောင်ယူ၍ တစ်လုံးတစ်ဝတည်း ဖြစ်စေကြပြီး၊ ထိုသို့ဖြင့် သူတို့အားလုံးသည် စိတ်တစ်ခုတည်းနှင့် အကဲဖြတ်ချက်တစ်ခုတည်း ရှိစေခြင်းငှာ ဖြစ်သည်။ သူတို့သည် ယုံကြည်ခြင်း၏ စည်းလုံးညီညွတ်မှုအတွင်းသို့ ဆောင်ကြဉ်းခံနေရစဉ်၊ ဤကာလအတွက် လေးနက်၍ အရေးကြီးသော အမှန်တရားများအပေါ်တွင် တစ်မျက်နှာတည်းမြင်နိုင်ကြစေရန်၊ စာတန်သည် သူတို့၏ တိုးတက်ခြင်းကို ဆန့်ကျင်တားဆီးရန် အလုပ်လုပ်လျက်ရှိ၏။ ယေရှုသည် မိမိ၏ ကိရိယာများအားဖြင့် စုဆောင်း၍ စည်းလုံးစေရန် အလုပ်လုပ်တော်မူ၏။ စာတန်သည် မိမိ၏ ကိရိယာများအားဖြင့် ကွဲပြားစေ၍ ခွဲခြားစေရန် အလုပ်လုပ်၏။ “အကြောင်းမူကား၊ ကြည့်ရှုလော့၊ ငါသည် အမိန့်ပေးမည်၊ ဣသရေလအမျိုးအိမ်ကို လူမျိုးအပေါင်းတို့အကြား၌ ဆန်ကို ဆန်ခါဖြင့် ရွေးသကဲ့သို့ ရွေးမည်။ သို့ရာတွင် စပါးစေ့ အငယ်ဆုံးတစ်စေ့မျှ မြေသို့ မကျရ။”</w:t>
      </w:r>
    </w:p>
    <w:p>
      <w:pPr>
        <w:pStyle w:val="ArticleScripture"/>
        <w:jc w:val="left"/>
      </w:pPr>
      <w:r>
        <w:rPr>
          <w:rFonts w:ascii="Myanmar Text" w:hAnsi="Myanmar Text" w:eastAsia="Myanmar Text" w:cs="Myanmar Text"/>
        </w:rPr>
        <w:t>“ယခု ဘုရားသခင်သည် မိမိ၏လူမျိုးတော်ကို စမ်းသပ်၍ စိစစ်တော်မူနေသည်။ အကျင့်စာရိတ္တသည် ဖွံ့ဖြိုးတည်ဆောက်လျက်ရှိသည်။ ကောင်းကင်တမန်တို့သည် ကိုယ်ကျင့်တရားဆိုင်ရာ တန်ဖိုးကို ချိန်တွယ်လျက်၊ လူသားတို့၏ သားသမီးများ၏ အပြုအမူ အလုံးစုံကို သစ္စာရှိစွာ မှတ်တမ်းတင်လျက်ရှိကြသည်။ ဘုရားသခင်၏ လူမျိုးတော်ဟု ဝန်ခံကြသောသူတို့အထဲတွင် ပျက်စီးယိုယွင်းသော စိတ်နှလုံးများလည်း ရှိကြသည်။ သို့ရာတွင် သူတို့သည် စမ်းသပ်ခြင်းနှင့် စိစစ်ခြင်းကို ခံကြရမည်။ လူတိုင်း၏ စိတ်နှလုံးကို ဖတ်ရှုတော်မူသော ထိုဘုရားသခင်သည် မှောင်မိုက်ခြင်း၌ ဝှက်ထားသောအရာများကို—များသောအားဖြင့် အနည်းဆုံး သံသယရှိရာနေရာများ၌ပင်—ဖော်ထုတ်တော်မူလိမ့်မည်။ ထို့ကြောင့် သမ္မာတရား၏ တိုးတက်မှုကို အဟန့်အတားဖြစ်စေခဲ့သော တိုက်မိလဲစရာများကို ဖယ်ရှားနိုင်မည်ဖြစ်ပြီး၊ ဘုရားသခင်သည် မိမိ၏ ပညတ်တော်များနှင့် တရားစီရင်ချက်များကို ကြေညာရန် စင်ကြယ်သန့်ရှင်းသော လူမျိုးတော်ကို ပိုင်ဆိုင်တော်မူမည်ဖြစ်သည်။”</w:t>
      </w:r>
    </w:p>
    <w:p>
      <w:pPr>
        <w:pStyle w:val="ArticleScripture"/>
        <w:jc w:val="left"/>
      </w:pPr>
      <w:r>
        <w:rPr>
          <w:rFonts w:ascii="Myanmar Text" w:hAnsi="Myanmar Text" w:eastAsia="Myanmar Text" w:cs="Myanmar Text"/>
        </w:rPr>
        <w:t>“ကျွန်ုပ်တို့၏ ကယ်တင်ခြင်း၏ စစ်သူကြီးတော်သည် မိမိ၏လူတို့ကို ခြေလှမ်းတစ်လှမ်းချင်းစီဖြင့် ဦးဆောင်တော်မူ၍၊ သူတို့ကို သန့်ရှင်းစင်ကြယ်စေကာ အသွင်ပြောင်းခြင်းခံရရန် သင့်လျော်အောင် ပြင်ဆင်တော်မူလျက်၊ ခန္ဓာတော်မှ ခွဲထွက်သွားရန် စိတ်သဘောရှိသူများ၊ ဦးဆောင်ခြင်းခံလိုစိတ်မရှိသူများ၊ မိမိတို့၏ ကိုယ်ပိုင်ဖြောင့်မတ်ခြင်းနှင့်ပင် ကျေနပ်နေသူများကို နောက်ဘက်၌ ချန်ထားတော်မူ၏။ ‘ထို့ကြောင့် သင့်အတွင်းရှိသော အလင်းသည် မှောင်မိုက်ခြင်းဖြစ်လျှင်၊ ထိုမှောင်မိုက်ခြင်းသည် အလွန်ကြီးမားလှပေမည်တကား!’ လူတို့အား မိမိကိုယ်ကို ယုံကြည်အားထားသော စိတ်သဘောကို လိုက်လျောစေ၍၊ မိမိတို့သည် မှန်ကန်နေကြောင်းနှင့် အလင်း၌ ရှိနေကြောင်း ယုံကြည်စေသော်လည်း၊ အမှန်တွင် သူတို့သည် ဘုရားသခင်၏လူတို့ထံမှ ဝေးကွာလျက်၊ မိမိတို့ တန်ဖိုးထားသိမ်းပိုက်ထားသော အလင်းသည် မှောင်မိုက်ခြင်းဖြစ်နေသည့် ထိုလှည့်ဖြားမှုထက် သာ၍ ကြီးသော လှည့်ဖြားမှုတစ်စုံတစ်ရာမျှ လူ့စိတ်ကို မလှည့်ဖြားနိုင်ပေ။” Testimonies, volume 1, 332, 333.</w:t>
      </w:r>
    </w:p>
    <w:p>
      <w:pPr>
        <w:pStyle w:val="ArticleBody"/>
        <w:jc w:val="left"/>
      </w:pPr>
      <w:r>
        <w:rPr>
          <w:rFonts w:ascii="Myanmar Text" w:hAnsi="Myanmar Text" w:eastAsia="Myanmar Text" w:cs="Myanmar Text"/>
        </w:rPr>
        <w:t>“သတင်းကောင်းကို ယူဆောင်လာ၏” ဟူသော စကားစုသည် ဟေရှာယကျမ်း၏ ထိုအပိုဒ်တွင် နှစ်ကြိမ် ထပ်ခါတလဲလဲ ဖော်ပြထားပြီး၊ ထိုသို့ ဖော်ပြခြင်းအားဖြင့် သန့်ရှင်းသောအရာကို ယုတ်မာသောအရာမှ ခွဲထုတ်သောအခါ ဆောင်ရွက်ပြီးမြောက်လာသော ညီညွတ်ခြင်းအကြောင်းကို ဟေရှာယ ဖော်ပြသည့်အပိုဒ်များကဲ့သို့ပင်၊ သန်းခေါင်ယံကြွေးကြော်သံ၏ သမိုင်းကို ဖော်ထုတ်သတ်မှတ်ပေးသည်။</w:t>
      </w:r>
    </w:p>
    <w:p>
      <w:pPr>
        <w:pStyle w:val="ArticleScripture"/>
        <w:jc w:val="left"/>
      </w:pPr>
      <w:r>
        <w:rPr>
          <w:rFonts w:ascii="Myanmar Text" w:hAnsi="Myanmar Text" w:eastAsia="Myanmar Text" w:cs="Myanmar Text"/>
        </w:rPr>
        <w:t>နိုးလော့၊ နိုးလော့။ အို ဇိအုန်၊ သင်၏ခွန်အားကို ဝတ်ဆင်လော့။ အို သန့်ရှင်းသောမြို့ ယေရုရှလင်၊ သင်၏လှပသောအဝတ်တန်ဆာများကို ဝတ်ဆင်လော့။ အကြောင်းမူကား ယခုမှစ၍ အရေဖျားမလှီးသောသူနှင့် မသန့်ရှင်းသောသူတို့သည် သင့်အတွင်းသို့ နောက်တစ်ဖန် မဝင်ရကြတော့။ ဖုန်မှုန့်ထဲမှ ကိုယ်ကိုခါပစ်လော့။ အို ယေရုရှလင်၊ ထလော့၊ ထိုင်လော့။ အို ဇိအုန်၏ ဖမ်းဆီးခံသမီး၊ သင်၏လည်ပင်းကို ချည်နှောင်ထားသောကြိုးများမှ ကိုယ်ကို ဖြေလွှတ်လော့။ ဟေရှာယ 52:1, 2။</w:t>
      </w:r>
    </w:p>
    <w:p>
      <w:pPr>
        <w:pStyle w:val="ArticleBody"/>
        <w:jc w:val="left"/>
      </w:pPr>
      <w:r>
        <w:rPr>
          <w:rFonts w:ascii="Myanmar Text" w:hAnsi="Myanmar Text" w:eastAsia="Myanmar Text" w:cs="Myanmar Text"/>
        </w:rPr>
        <w:t>ယေရမိသည် ပထမအကြိမ် စိတ်ပျက်မှုအတွင်း၌ မိမိတို့သည် နှောင့်နှေးချိန်၌ ရှိနေကြောင်းကို သိမှတ်သောသူများကို ကိုယ်စားပြုသည်။ ဟေရှာယသည် ထိုသူများကိုပင် “နိုးလော့၊ နိုးလော့” ဟူ၍ အမိန့်ပေးသည်။ သူတို့သည် နိုးထလာကြပြီး နောက်ဆုံး၌ ဘုရားသခင်၏ အသင်းတော်အတွင်း အရေဖျားမဖြတ်သောသူနှင့် မစင်ကြယ်သောသူ မည်သူမျှ မရှိတော့မည့် အခြေအနေသို့ ရောက်ရှိလာကြလိမ့်မည်။ အကြောင်းမှာ သူတို့သည် အဖိုးတန်သောအရာနှင့် ယုတ်ညံ့သောအရာကို ခွဲခြားထုတ်ပယ်သော အမှုကို ပြီးမြောက်စေကြလိမ့်မည်ဖြစ်သောကြောင့် ဖြစ်သည်။ “ထာဝရဘုရားသည် မိမိ၏ စီရင်ချက်များသည် လောကပေါ်သို့ ပို၍ ထင်ရှားစွာ ကျရောက်မလာမီ၊ မိမိ၏ အသင်းတော်ကို သန့်စင်စေလိုတော်မူသည်။”</w:t>
      </w:r>
    </w:p>
    <w:p>
      <w:pPr>
        <w:pStyle w:val="ArticleScripture"/>
        <w:jc w:val="left"/>
      </w:pPr>
      <w:r>
        <w:rPr>
          <w:rFonts w:ascii="Myanmar Text" w:hAnsi="Myanmar Text" w:eastAsia="Myanmar Text" w:cs="Myanmar Text"/>
        </w:rPr>
        <w:t>“ကျွန်ုပ်တို့သည် ဤလောက၏ သမိုင်းအဆုံးသတ်သို့ အလျင်အမြန် နီးကပ်လာလျက်ရှိကြသည်။ အဆုံးသည် အလွန်နီးကပ်နေပြီ၊ လူအများ ထင်မှတ်ကြသည်ထက် ပို၍ နီးကပ်နေ၏။ ထိုကြောင့် လူမျိုးတော်အား ထာဝရဘုရားကို အလေးအနက်ထား၍ စိတ်အားထက်သန်စွာ ရှာဖွေရန် လိုအပ်ကြောင်း ကျွန်ုပ် တိုက်တွန်းရမည်ဟူသော ဝန်ထုပ်ဝန်ပိုးကို ခံစားရ၏။ လူအများသည် အိပ်မောကျလျက်ရှိကြ၏။ သူတို့ကို ဇာတိသဘောဆိုင်ရာ အိပ်မောကျခြင်းမှ နိုးထစေရန် အဘယ်သို့ ပြောဆိုနိုင်မည်နည်း။ ထာဝရဘုရားသည် မိမိ၏ တရားစီရင်ခြင်းများကို လောကအပေါ် ပို၍ ထင်ရှားစွာ ကျရောက်စေတော်မမူမီ၊ မိမိ၏ အသင်းတော်ကို သန့်ရှင်းစေတော်မူလို၏။”</w:t>
      </w:r>
    </w:p>
    <w:p>
      <w:pPr>
        <w:pStyle w:val="ArticleScripture"/>
        <w:jc w:val="left"/>
      </w:pPr>
      <w:r>
        <w:rPr>
          <w:rFonts w:ascii="Myanmar Text" w:hAnsi="Myanmar Text" w:eastAsia="Myanmar Text" w:cs="Myanmar Text"/>
        </w:rPr>
        <w:t>“‘ထိုသူ ကြွလာမည့်နေ့၌ အဘယ်သူသည် တည်နေနိုင်မည်နည်း။ ထိုသူ ပေါ်ထွန်းလာသောအခါ အဘယ်သူသည် ရပ်တည်နိုင်မည်နည်း။ အကြောင်းမူကား၊ ထိုသူသည် သတ္တုသန့်စင်သောသူ၏ မီးကဲ့သို့လည်းကောင်း၊ အဝတ်လျှော်သောသူ၏ ဆပ်ပြာကဲ့သို့လည်းကောင်း ဖြစ်၏။ ထိုသူသည် ငွေကို သန့်စင်၍ စစ်ကြောသောသူကဲ့သို့ ထိုင်၍၊ လေဝိအမျိုးသားတို့ကို သန့်စင်စေမည်။ သူတို့သည် ထာဝရဘုရားအား ဖြောင့်မတ်ခြင်းနှင့်ဆိုင်သော ပူဇော်သက္ကာကို ဆက်သနိုင်စေရန်၊ ရွှေနှင့် ငွေကို သန့်စင်သကဲ့သို့ သူတို့ကို စင်ကြယ်စေမည်။’”</w:t>
      </w:r>
    </w:p>
    <w:p>
      <w:pPr>
        <w:pStyle w:val="ArticleScripture"/>
        <w:jc w:val="left"/>
      </w:pPr>
      <w:r>
        <w:rPr>
          <w:rFonts w:ascii="Myanmar Text" w:hAnsi="Myanmar Text" w:eastAsia="Myanmar Text" w:cs="Myanmar Text"/>
        </w:rPr>
        <w:t>“ခရစ်တော်သည် ဟန်ဆောင်ဖုံးကွယ်မှုအဝတ်အစားအားလုံးကို ဖယ်ရှားတော်မူလိမ့်မည်။ စစ်မှန်သောအရာကို အတုအယောင်နှင့် ရောနှောထားခြင်းသည် ကိုယ်တော်ကို လှည့်ဖြားနိုင်မည်မဟုတ်။ ‘ကိုယ်တော်သည် သန့်စင်ရှင်းလင်းစေသော မီးကဲ့သို့ဖြစ်တော်မူ၏’ ဟူ၍၊ အဖိုးတန်သောအရာကို အကျည်းတန်သောအရာမှလည်းကောင်း၊ အညစ်အကြေးကို ရွှေမှလည်းကောင်း ခွဲခြားတော်မူ၏။”</w:t>
      </w:r>
    </w:p>
    <w:p>
      <w:pPr>
        <w:pStyle w:val="ArticleScripture"/>
        <w:jc w:val="left"/>
      </w:pPr>
      <w:r>
        <w:rPr>
          <w:rFonts w:ascii="Myanmar Text" w:hAnsi="Myanmar Text" w:eastAsia="Myanmar Text" w:cs="Myanmar Text"/>
        </w:rPr>
        <w:t>“လေဝိလူတို့ကဲ့သို့ပင်၊ ဘုရားသခင်၏ ရွေးချယ်ထားတော်မူသော လူမျိုးသည် ကိုယ်တော်၏ အထူးလုပ်ငန်းတော်အတွက် ကိုယ်တော်အားဖြင့် သီးသန့်ခွဲထားခြင်းခံရကြသည်။ စစ်မှန်သော ခရစ်ယာန်တိုင်းသည် ယဇ်ပုရောဟိတ်ဆိုင်ရာ အရည်အချင်းအမှတ်အသားများကို ဆောင်ထား၏။ သူသည် မိမိ၏ ကောင်းကင်ဘုံရှင် အဘ၏ စရိုက်လက္ခဏာတော်ကို လောကသို့ ကိုယ်စားပြုဖော်ပြရသော သန့်ရှင်းမြတ်နိုးဖွယ် တာဝန်ဖြင့် ဂုဏ်ပြုခြင်းခံရ၏။ ‘ထို့ကြောင့် ကောင်းကင်ဘုံ၌ရှိတော်မူသော သင်တို့၏အဘသည် စုံလင်တော်မူသကဲ့သို့ သင်တို့လည်း စုံလင်ကြလော့’ ဟူသော စကားများကို ကောင်းစွာ နားထောင်လိုက်နာရမည်။”</w:t>
      </w:r>
    </w:p>
    <w:p>
      <w:pPr>
        <w:pStyle w:val="ArticleScripture"/>
        <w:jc w:val="left"/>
      </w:pPr>
      <w:r>
        <w:rPr>
          <w:rFonts w:ascii="Myanmar Text" w:hAnsi="Myanmar Text" w:eastAsia="Myanmar Text" w:cs="Myanmar Text"/>
        </w:rPr>
        <w:t>“‘သို့ရာတွင် ငါ့နာမကို ကြောက်ရွံ့သော သင်တို့အပေါ်၌ ဖြောင့်မတ်ခြင်း၏ နေမင်းသည် မိမိအတောင်ပံတို့၌ ကုသခြင်းကို ဆောင်လျက် ပေါ်ထွန်းမည်။ သင်တို့သည်လည်း ထွက်သွား၍ နွားတင်းကုပ်မှ နွားသငယ်များကဲ့သို့ ကြီးထွားကြလိမ့်မည်။ သင်တို့သည်လည်း ဆိုးညစ်သောသူတို့ကို နင်းချေကြလိမ့်မည်။ အကြောင်းမူကား ငါသည် ဤအမှုကို ပြုမည့်နေ့၌ သူတို့သည် သင်တို့၏ ခြေဖဝါးအောက်၌ ပြာဖြစ်ကြလိမ့်မည်ဟု ဗိုလ်ခြေရှင် ထာဝရဘုရား မိန့်တော်မူ၏။”</w:t>
      </w:r>
    </w:p>
    <w:p>
      <w:pPr>
        <w:pStyle w:val="ArticleScripture"/>
        <w:jc w:val="left"/>
      </w:pPr>
      <w:r>
        <w:rPr>
          <w:rFonts w:ascii="Myanmar Text" w:hAnsi="Myanmar Text" w:eastAsia="Myanmar Text" w:cs="Myanmar Text"/>
        </w:rPr>
        <w:t>“‘ငါ့ကျွန် မောရှေအား ဟောရပ်၌ ဣသရေလအမျိုးသားအပေါင်းတို့အတွက် ငါမှာထားခဲ့သော ပညတ်တရားကို၊ ထုံးဖွဲ့ချက်များနှင့် တရားစီရင်ချက်များနှင့်အတူ သင်တို့သည် အောက်မေ့ကြလော့။ ကြည့်ရှုလော့၊ ထာဝရဘုရား၏ ကြီးမြတ်၍ ကြောက်မက်ဖွယ်နေ့ မရောက်မီ၊ ငါသည် ပရောဖက် ဧလိယကို သင်တို့ထံသို့ စေလွှတ်မည်။ သူသည် ငါရောက်လာ၍ မြေကြီးကို ကျိန်ခြင်းဖြင့် မရိုက်ခတ်မီ၊ ဖခင်တို့၏ စိတ်နှလုံးကို သားသမီးတို့ထံသို့လည်းကောင်း၊ သားသမီးတို့၏ စိတ်နှလုံးကို ဖခင်တို့ထံသို့လည်းကောင်း လှည့်ပြောင်းစေမည်။’” Review and Herald, November 8, 1906.</w:t>
      </w:r>
    </w:p>
    <w:p>
      <w:pPr>
        <w:pStyle w:val="ArticleBody"/>
        <w:jc w:val="left"/>
      </w:pPr>
      <w:r>
        <w:rPr>
          <w:rFonts w:ascii="Myanmar Text" w:hAnsi="Myanmar Text" w:eastAsia="Myanmar Text" w:cs="Myanmar Text"/>
        </w:rPr>
        <w:t>တောကန္တာရ၌ ကြွေးကြော်သော “အသံ” ဖြင့် အစပြုသော သမိုင်းအတွင်း မမှန်သော သွန်သင်ချက်များကို ကိုင်စွဲထားသူတို့သည် ခွဲထုတ်ခြင်းကို ခံရကြလိမ့်မည်။ တောကန္တာရ၌ ကြွေးကြော်သော “အသံ” ဖြင့် အစပြုသော သမိုင်းအတွင်း ဘုရားသခင်၏ ဖန်ဆင်းတတ်သော တန်ခိုးအားဖြင့် မိမိကိုယ်ရေး သန့်ရှင်းစေခြင်း၏ အတွေ့အကြုံကို ဖြစ်ပေါ်စေရန် ခွင့်မပြုသောသူတို့သည် “ရွှေ” ထံမှ ခွဲထုတ်ခြင်းကို ခံရကြလိမ့်မည်။ လာအိုဒိကိယာသည် ဖိလာဒေလဖိသို့ ကူးပြောင်းလွန်မြောက်သည့် အတိအကျ အဆင့်၌ပင်၊ သူတို့သည် လာအိုဒိကိယာသားများအဖြစ် ဆက်လက်ရှိနေကြလိမ့်မည်။</w:t>
      </w:r>
    </w:p>
    <w:p>
      <w:pPr>
        <w:pStyle w:val="ArticleBody"/>
        <w:jc w:val="left"/>
      </w:pPr>
      <w:r>
        <w:rPr>
          <w:rFonts w:ascii="Myanmar Text" w:hAnsi="Myanmar Text" w:eastAsia="Myanmar Text" w:cs="Myanmar Text"/>
        </w:rPr>
        <w:t>တန်ဖိုးရှိသောအရာကို ညစ်ညူးသောအရာမှ ခွဲခြားထုတ်ယူခြင်း၏ အမှုသည် လေဝိသားတို့ကို သန့်စင်စေရန် ရုတ်တရက် ကြွလာတော်မူသော ပဋိညာဉ်၏ သတင်းပို့သူ၏ အမှုဖြစ်သည်မှာ အလွန်ကြီးမားသော်လည်း၊ ကျွန်ုပ်တို့လည်း ထိုအမှု၌ ပါဝင်ရမည်။</w:t>
      </w:r>
    </w:p>
    <w:p>
      <w:pPr>
        <w:pStyle w:val="ArticleScripture"/>
        <w:jc w:val="left"/>
      </w:pPr>
      <w:r>
        <w:rPr>
          <w:rFonts w:ascii="Myanmar Text" w:hAnsi="Myanmar Text" w:eastAsia="Myanmar Text" w:cs="Myanmar Text"/>
        </w:rPr>
        <w:t>ထို့ကြောင့်၊ ငါချစ်သောသူတို့၊ သင်တို့သည် အစဉ်အမြဲ နာခံခဲ့ကြသကဲ့သို့၊ ငါရှိနေစဉ်၌သာ မဟုတ်ဘဲ၊ ယခု ငါမရှိနေစဉ်၌ ထိုထက်မက နာခံလျက်၊ ကြောက်ရွံ့တုန်လှုပ်ခြင်းနှင့်အတူ ကိုယ်တိုင်၏ ကယ်တင်ခြင်းကို ဆောင်ရွက်ကြလော့။ အကြောင်းမူကား၊ မိမိ၏ ကျေနပ်ဖွယ်အလိုတော်နှင့်အညီ လိုချင်ခြင်းကိုလည်းကောင်း၊ ဆောင်ရွက်ခြင်းကိုလည်းကောင်း သင်တို့အတွင်း၌ ပြုတော်မူသောသူမှာ ဘုရားသခင်ပင် ဖြစ်တော်မူ၏။ အရာရာကို ညည်းညူခြင်းနှင့် အငြင်းပွားခြင်းမရှိဘဲ ပြုကြလော့။ သို့ပြုလျှင် သင်တို့သည် အပြစ်တင်ခွင့်မရှိသောသူ၊ အန္တရာယ်ကင်းသောသူ၊ ကောက်ကျစ်ယိုယွင်းသော လူမျိုးတစ်မျိုး၏ အလယ်၌ အပြစ်တင်စရာမရှိသော ဘုရားသခင်၏ သားသမီးများ ဖြစ်ကြမည်။ ထိုလူမျိုးတို့အကြားတွင် သင်တို့သည် လောက၌ အလင်းများကဲ့သို့ ထွန်းလင်းကြ၏။ ဖိလိပ္ပိ ၂:၁၂–၁၅။</w:t>
      </w:r>
    </w:p>
    <w:p>
      <w:pPr>
        <w:pStyle w:val="ArticleBody"/>
        <w:jc w:val="left"/>
      </w:pPr>
      <w:r>
        <w:rPr>
          <w:rFonts w:ascii="Myanmar Text" w:hAnsi="Myanmar Text" w:eastAsia="Myanmar Text" w:cs="Myanmar Text"/>
        </w:rPr>
        <w:t>လာမည့်တရားစီရင်ခြင်းတွင် ဘုရားသခင်၏နှုတ်ကပတ်တော်ကို ပြောဆိုသောသူဖြစ်လိုလျှင်၊ ယေရမိအား အဖိုးတန်သောအရာကို အညံ့အဖျင်းသောအရာမှ ခွဲထုတ်ရမည်ဟု မိန့်တော်မူခဲ့သည်။ ယေရမိသည် မိမိထံသို့ ဘုရားသခင်၏အကြံပေးတော်မူခြင်းကို ကြားနေရခြင်းဆိုသည့်အချက်က၊ သူသည် ထိုလုပ်ငန်းကို တာဝန်ယူဆောင်ရွက်ရန် ရွေးချယ်မည်ဆိုပါက နှစ်သိမ့်ရှင်၏ ရှိနေခြင်းသည် ထိုအချိန်ကပင် ရရှိနိုင်ပြီးသားဖြစ်ကြောင်းကို ပြသခဲ့သည်။</w:t>
      </w:r>
    </w:p>
    <w:p>
      <w:pPr>
        <w:pStyle w:val="ArticleScripture"/>
        <w:jc w:val="left"/>
      </w:pPr>
      <w:r>
        <w:rPr>
          <w:rFonts w:ascii="Myanmar Text" w:hAnsi="Myanmar Text" w:eastAsia="Myanmar Text" w:cs="Myanmar Text"/>
        </w:rPr>
        <w:t>“ကယ်တင်ခြင်းကို ရယူခြင်း၏ အမှုသည် ပူးပေါင်းလုပ်ဆောင်ရသော အမှုတစ်ရပ်၊ နှစ်ဖက်ဆောင်ရွက်သည့် အလုပ်ဖြစ်သည်။ ဘုရားသခင်နှင့် နောင်တရသော အပြစ်သားအကြား ပူးပေါင်းဆောင်ရွက်မှု ရှိရမည်။ ဤအရာသည် စရိုက်လက္ခဏာအတွင်း မှန်ကန်သော မူဝါဒများ ဖွဲ့စည်းပေါ်ပေါက်လာရန် မရှိမဖြစ်လိုအပ်သည်။ လူသည် ပြည့်စုံခြင်းသို့ ရောက်ရှိရန် မိမိကို အတားအဆီးဖြစ်စေသော အရာကို အောင်မြင်ကျော်လွှားရန် အလေးအနက် ကြိုးပမ်းအားထုတ်ရမည်။ သို့ရာတွင် အောင်မြင်မှုအတွက် သူသည် ဘုရားသခင်အပေါ် လုံးလုံးလျားလျား မှီခိုနေရသည်။ လူ့အားထုတ်မှုသည် ကိုယ်တိုင်အားဖြင့် မလုံလောက်ပေ။ ဘုရားသခင်၏ တန်ခိုးတော်၏ အကူအညီမရှိလျှင် ၎င်းသည် အကျိုးမရှိပေ။ ဘုရားသခင်သည် လုပ်ဆောင်တော်မူ၏၊ လူလည်း လုပ်ဆောင်ရမည်။ စုံစမ်းနှောင့်ယှက်ခြင်းကို ဆန့်ကျင်တော်လှန်ခြင်းသည် လူဘက်မှ ဖြစ်ရမည်ဖြစ်ပြီး၊ ထိုသူသည် မိမိ၏ ခွန်အားကို ဘုရားသခင်ထံမှ ယူရမည်။ တစ်ဖက်၌ အဆုံးမဲ့ ဉာဏ်ပညာ၊ ကရုဏာနှင့် တန်ခိုး ရှိ၏။ အခြားတစ်ဖက်၌ အားနည်းခြင်း၊ အပြစ်ပြည့်ခြင်း၊ အလုံးစုံသော အကူအညီမဲ့ခြင်း ရှိ၏။”</w:t>
      </w:r>
    </w:p>
    <w:p>
      <w:pPr>
        <w:pStyle w:val="ArticleScripture"/>
        <w:jc w:val="left"/>
      </w:pPr>
      <w:r>
        <w:rPr>
          <w:rFonts w:ascii="Myanmar Text" w:hAnsi="Myanmar Text" w:eastAsia="Myanmar Text" w:cs="Myanmar Text"/>
        </w:rPr>
        <w:t>“ဘုရားသခင်သည် ကျွန်ုပ်တို့အား မိမိတို့ကိုယ်ကို အုပ်စိုးနိုင်သော အာဏာရှိစေလိုတော်မူသည်။ သို့သော် ကျွန်ုပ်တို့၏ သဘောတူညီမှုနှင့် ပူးပေါင်းဆောင်ရွက်မှု မရှိဘဲ၊ ကိုယ်တော်သည် ကျွန်ုပ်တို့ကို မကူညီနိုင်။ ဘုရားသခင်၏ ဝိညာဉ်တော်သည် လူသားအား ပေးအပ်ထားသော တန်ခိုးများနှင့် စွမ်းရည်များအားဖြင့် အလုပ်လုပ်တော်မူသည်။ ကျွန်ုပ်တို့ကိုယ်တိုင်၏ အင်အားဖြင့်မူ ရည်ရွယ်ချက်များ၊ ဆန္ဒများနှင့် စိတ်သဘောထားများကို ဘုရားသခင်၏ အလိုတော်နှင့် ကိုက်ညီညှိနှိုင်းစေရန် မစွမ်းဆောင်နိုင်ကြ။ သို့သော် ကျွန်ုပ်တို့သည် ‘လိုလားစိတ်ရှိရန် လိုလား’ ကြလျှင်၊ ကယ်တင်ရှင်သည် ဤအမှုကို ကျွန်ုပ်တို့အတွက် ပြီးစီးစေတော်မူလိမ့်မည်။ ‘အကြံအစည်များနှင့် ဘုရားသခင်ကို သိကျွမ်းခြင်းတရားတော်ကို ဆန့်ကျင်၍ ကိုယ့်ကိုယ်ကို မြှောက်ထားသော မြင့်မားရာအရာရှိသမျှကို ဖြိုဖျက်၍၊ အကြံရှိသမျှကို ခရစ်တော်၏ နာခံခြင်းအောက်သို့ ဖမ်းဆီး၍ ဆောင်ခဲ့ကြ၏။’ 2 Corinthians 10:5.” Acts of the Apostles, 482.</w:t>
      </w:r>
    </w:p>
    <w:p>
      <w:pPr>
        <w:pStyle w:val="ArticleBody"/>
        <w:jc w:val="left"/>
      </w:pPr>
      <w:r>
        <w:rPr>
          <w:rFonts w:ascii="Myanmar Text" w:hAnsi="Myanmar Text" w:eastAsia="Myanmar Text" w:cs="Myanmar Text"/>
        </w:rPr>
        <w:t>ဗျာဒိတ်ကျမ်း အခန်းကြီး ၁၁ တွင် ဖော်ပြထားသော အရိုးခြောက်များသည် လမ်းမပေါ်၌ သေဆုံးလျက်ရှိသော သုံးရက်ခွဲကာလသည် “တောကန္တာရ” ၏ သင်္ကေတဖြစ်ပြီး၊ “တောကန္တာရ” သည် ဝတ်ပြုရာကျမ်း အခန်းကြီး ၂၆ ၏ “ခုနစ်ကာလ” ကို ကိုယ်စားပြုသည်။ သုံးရက်ခွဲကာလ၏ ပျံ့နှံ့ကွဲပြားခြင်း အဆုံး၌၊ တစ်သိန်းလေးသောင်းလေးထောင် အတွင်းပါဝင်ရန် ခေါ်ခြင်းခံရသူတို့သည် “နိုးထ” ၍ “မြေမှုန့်ကို ခါပယ်” ရမည်ဖြစ်သည်။ Sister White က “The Lord would have his church purified, before his judgments shall fall more signally upon the world.” ဟု ဆိုထားသည်။</w:t>
      </w:r>
    </w:p>
    <w:p>
      <w:pPr>
        <w:pStyle w:val="ArticleBody"/>
        <w:jc w:val="left"/>
      </w:pPr>
      <w:r>
        <w:rPr>
          <w:rFonts w:ascii="Myanmar Text" w:hAnsi="Myanmar Text" w:eastAsia="Myanmar Text" w:cs="Myanmar Text"/>
        </w:rPr>
        <w:t>“သန့်ရှင်းစင်ကြယ်စေထားသော အသင်းတော်” နှင့် ဆက်နွှယ်လျက်၊ သူမသည် “အဖိုးတန်သောအရာကို အညစ်အကြေးမှ ခွဲထုတ်” သည့် ယေရမိ၏ ခွဲခြားသန့်စင်ခြင်း လုပ်ငန်းစဉ်ကို ရည်ညွှန်းထားသည်။ ထို့ပြင် သူမသည် ပဋိညာဉ်ဆိုင်ရာ သတင်းပို့သူအတွက် လမ်းကို ပြင်ဆင်ပေးသော သတင်းပို့သူအကြောင်း ဖော်ပြထားသည့် မာလခိ အခန်းကြီး ၃ နှင့်လည်း ယင်းကို ဆက်စပ်ထားသည်။ လမ်းကို ပြင်ဆင်ပေးသော သတင်းပို့သူသည် ဟေရှာယ၏ “တောကန္တာရ၌ ကြွေးကြော်သော အသံ” ဖြစ်သည်။ ပဋိညာဉ်ဆိုင်ရာ သတင်းပို့သူမှာ ခရစ်တော်ဖြစ်ပြီး၊ “လေဝိသားတို့ကဲ့သို့” “မိမိ၏ အထူးအမှုတော်အတွက် သူ့အားဖြင့် သီးခြားခွဲထားခြင်းကိုခံရသော” တစ်သိန်းလေးသောင်းလေးထောင်နှင့် ပဋိညာဉ်ဝင်ရန် ပြင်ဆင်နေတော်မူသည်။ ထို့နောက် သူမသည် သူတို့ကို ယဇ်ပုရောဟိတ်များအဖြစ် သတ်မှတ်ဖော်ပြပြီး၊ “ထို့ကြောင့် သင်တို့၏ ကောင်းကင်ဘုံ၌ရှိတော်မူသော ခမည်းတော်သည် ပြည့်စုံတော်မူသကဲ့သို့ သင်တို့လည်း ပြည့်စုံကြလော့” ဟု မိန့်တော်မူသော ယေရှု၏ စကားကို ကိုးကားထားသည်။</w:t>
      </w:r>
    </w:p>
    <w:p>
      <w:pPr>
        <w:pStyle w:val="ArticleBody"/>
        <w:jc w:val="left"/>
      </w:pPr>
      <w:r>
        <w:rPr>
          <w:rFonts w:ascii="Myanmar Text" w:hAnsi="Myanmar Text" w:eastAsia="Myanmar Text" w:cs="Myanmar Text"/>
        </w:rPr>
        <w:t>နှောင့်နှေးခြင်းကာလ၏ အဆုံးပိုင်း၌ အမှတ်အသားပြုထားသော သန့်စင်ခြင်း လုပ်ငန်းစဉ်တစ်ရပ် ရှိသည်။ အကြောင်းမူကား၊ သခင်သည် တစ်သိန်းလေးသောင်းလေးထောင်တို့အတွက် ပြီးမြောက်စေရန် အထူးအမှုတော်တစ်ရပ် ရှိတော်မူပြီး၊ “ကိုယ်တော်၏ တရားစီရင်ချက်များသည် လောကအပေါ် ပို၍ ထင်ရှားစွာ ကျရောက်မလာမီ” ကိုယ်တော်သည် သန့်စင်ပြီးသော အသင်းတော်တစ်ရပ်ကို ရရှိတော်မူလိမ့်မည်။ ကိုယ်တော်၏ တရားစီရင်ချက်များသည် ယခုအခါပင် လောက၌ ရှိနှင့်ပြီး ဖြစ်သော်လည်း၊ တနင်္ဂနွေနေ့ ဥပဒေ ရောက်လာသောအခါ “ဘုရားသခင်၏ ဖျက်ဆီးသော တရားစီရင်ချက်များ” သည် စတင်၍ ကျရောက်လာမည်။</w:t>
      </w:r>
    </w:p>
    <w:p>
      <w:pPr>
        <w:pStyle w:val="ArticleBody"/>
        <w:jc w:val="left"/>
      </w:pPr>
      <w:r>
        <w:rPr>
          <w:rFonts w:ascii="Myanmar Text" w:hAnsi="Myanmar Text" w:eastAsia="Myanmar Text" w:cs="Myanmar Text"/>
        </w:rPr>
        <w:t>ထိုတရားစီရင်ချက်များသည် “အမှန်တရားကို မသိဖူးသေးသောသူတို့အတွက် ကရုဏာ၏အချိန်” ဖြစ်သည်။ သို့ရာတွင် လိုအပ်သော သန့်စင်ခြင်းလုပ်ငန်းစဉ်ထဲသို့ မဝင်လိုသောသူတို့အတွက် ထိုတရားစီရင်ချက်များအတွင်း ကရုဏာ မရှိ။ “ပို၍ ထင်ရှားစွာ ကျရောက်သော” “တရားစီရင်ချက်များ” သည် နိမိတ်လက္ခဏာများဖြစ်သော တရားစီရင်ချက်များကို ဖော်ထုတ်ပြသည်။ ထိုတရားစီရင်ချက်များသည် အချက်ပေးလက္ခဏာတစ်ရပ်ကို ကိုယ်စားပြုကြပြီး၊ သန့်ရှင်းသော ဝိညာဉ်တော်သည် ထိုတရားစီရင်ချက်များကြောင့် ဖြစ်ပေါ်လာသော ကမောက်ကမမှုနှင့် ရှုပ်ထွေးမှုကို အသုံးပြု၍ “အတုအယောင် အနားယူရာနေ့” ကို စောင့်ထိန်းသောသူတို့နှင့် “ထာဝရဘုရား၏ ဥပုသ်နေ့ကို သိက္ခာသိမ်းသိမ်းနှင့် စောင့်ထိန်းသော” သူတို့အကြား ခွဲခြားသတ်မှတ်တော်မူသည်။ အကြောင်းမူကား ဤနည်းလမ်းဖြင့်သာ “လောကကို သတိပေးနိုင်” သည်။ အချက်ပေးနိမိတ်များဖြစ်သော တရားစီရင်ချက်များသည် ဗာဗုလုန်၌ ရှိနေဆဲဖြစ်သော ဘုရားသခင်၏ သားသမီးတို့အား တစ်ရာလေးဆယ့်လေးထောင်တို့၏ အလံတော်ကို သိမှတ်နိုင်စေရန် သန့်ရှင်းသော ဝိညာဉ်တော်က အသုံးပြုသော နောက်ခံဖြစ်ကြသည်။</w:t>
      </w:r>
    </w:p>
    <w:p>
      <w:pPr>
        <w:pStyle w:val="ArticleBody"/>
        <w:jc w:val="left"/>
      </w:pPr>
      <w:r>
        <w:rPr>
          <w:rFonts w:ascii="Myanmar Text" w:hAnsi="Myanmar Text" w:eastAsia="Myanmar Text" w:cs="Myanmar Text"/>
        </w:rPr>
        <w:t>သို့သော် Sister White သည် မာလခိ အခန်းကြီး ၃ ကိုသာ ရည်ညွှန်းထားသည်မဟုတ်ဘဲ၊ မာလခိ အခန်းကြီး ၄ ၏ နိဂုံးပိုင်းကျမ်းချက်များကိုလည်း ထည့်သွင်းဖော်ပြထားပြီး၊ ပဋိညာဉ်၏ သတင်းဆောင်အတွက် လမ်းကို ပြင်ဆင်ရမည့် “အသံ” ကို တစ်ဖန် ထပ်မံရည်ညွှန်းထားသည်။ ထိုနိဂုံးပိုင်းကျမ်းချက်များသည် ပဋိညာဉ်၏ သတင်းဆောင်အတွက် ပြင်ဆင်မှုအကြောင်း မဟုတ်ဘဲ၊ မောရှေ၏ ပညတ်တရားကို မှတ်မိခြင်းနှင့် အဘတို့၏ စိတ်နှလုံးများကို သားသမီးတို့ထံသို့လည်းကောင်း၊ သားသမီးတို့၏ စိတ်နှလုံးများကို အဘတို့ထံသို့လည်းကောင်း ပြန်လှည့်စေခြင်းအကြောင်း ဖြစ်သည်။ “အသံ” သည် ပထမဦးစွာ ပဋိညာဉ်၏ သတင်းဆောင်ဖြစ်သော ခရစ်တော်အား မိမိ၏ ဗိမာန်တော်သို့ ရုတ်တရက် ကြွလာ၍ နိုးထလာပြီးဖြစ်သော်လည်း စိတ်ပျက်နေသော မိမိ၏ လူမျိုးကို သန့်စင်စေကာ၊ အလံတော်၏ အမှုကို ပြီးမြောက်စေနိုင်ရန်အတွက် လမ်းကို ပြင်ဆင်ပေးသည်။ ထို့နောက် မာလခိသည် “အသံ” ၏ အမှုတော်၏ အခြားဘက်တစ်ရပ်ကို ကိုင်တွယ်ဖော်ပြသည်။</w:t>
      </w:r>
    </w:p>
    <w:p>
      <w:pPr>
        <w:pStyle w:val="ArticleBody"/>
        <w:jc w:val="left"/>
      </w:pPr>
      <w:r>
        <w:rPr>
          <w:rFonts w:ascii="Myanmar Text" w:hAnsi="Myanmar Text" w:eastAsia="Myanmar Text" w:cs="Myanmar Text"/>
        </w:rPr>
        <w:t>သူသည် “အဖတို့၏စိတ်နှလုံးကို သားသမီးတို့ထံသို့လည်းကောင်း၊ သားသမီးတို့၏စိတ်နှလုံးကို မိမိတို့အဖတို့ထံသို့လည်းကောင်း လှည့်စေမည်” ဖြစ်၍၊ ဟောရေဗ်၌ပေးထားသော ပညတ်တရားနှင့် ဆက်စပ်လျက် ဤအမှုကို ဆောင်ရွက်မည်ဖြစ်သည်။ ဧလိယသည်၊ ဟေရှာယ၏ “အသံ” လည်းဖြစ်သောသူအားဖြင့်၊ ဘုရားသခင်၏လူမျိုး၏ အပြစ်များကို ဖော်ထုတ်ပြသမည်ဖြစ်သည်။ ထိုအရာသည် သန့်ရှင်းစင်ကြယ်စေခြင်း လုပ်ငန်းစဉ်၏ အစိတ်အပိုင်းတစ်ရပ် ဖြစ်သည်။ အပြစ်၏ အဓိပ္ပာယ်သတ်မှတ်ချက်မှာ တစ်ခုတည်းသာရှိပြီး၊ ထိုအရာမှာ ဟောရေဗ်၌ ပေးထားသော ပညတ်တရားကို ချိုးဖောက်ခြင်းပင် ဖြစ်သည်။ နှစ်ခြင်းဆရာ ယောဟန်သည် ဧလိယပင်ဖြစ်၍၊ သူ၏အမှုတော်တွင်လည်း ထိုအရာကိုယ်တိုင် ပါဝင်လျက်ရှိသည်။</w:t>
      </w:r>
    </w:p>
    <w:p>
      <w:pPr>
        <w:pStyle w:val="ArticleScripture"/>
        <w:jc w:val="left"/>
      </w:pPr>
      <w:r>
        <w:rPr>
          <w:rFonts w:ascii="Myanmar Text" w:hAnsi="Myanmar Text" w:eastAsia="Myanmar Text" w:cs="Myanmar Text"/>
        </w:rPr>
        <w:t>ထိုနေ့ရက်များ၌ နှစ်ခြင်းဆရာ ယောဟန်သည် ယုဒပြည်တောကန္တာရ၌ ပေါ်လာ၍ ဟောပြောလျက်၊ “နောင်တရကြလော့။ အကြောင်းမူကား ကောင်းကင်နိုင်ငံတော်သည် နီးကပ်လာပြီ” ဟု ဆို၏။ အကြောင်းမူကား ဤသူသည် ပရောဖက် ဟေရှာယက “တောကန္တာရ၌ ကြွေးကြော်သောသူ၏ အသံဟူမူကား၊ ထာဝရဘုရား၏ လမ်းတော်ကို ပြင်ဆင်ကြလော့။ လမ်းခရီးတော်တို့ကို ဖြောင့်စေကြလော့” ဟူ၍ ဆိုခဲ့သောသူပင် ဖြစ်၏။ ထိုယောဟန်သည် ကုလားအုတ်မွေးဖြင့် ယက်လုပ်သောအဝတ်ကို ဝတ်လျက်၊ ခါး၌ သားရေခါးပတ်ကို စည်းလျက်ရှိ၏။ သူ၏အစာမှာ နှံကောင်နှင့် တောပျားရည် ဖြစ်၏။ ထိုအခါ ယေရုရှလင်မြို့သားများ၊ ယုဒပြည်တစ်ပြည်လုံးနှင့် ယော်ဒန်မြစ်ပတ်လည်ရှိ ဒေသအပေါင်းတို့မှ လူများသည် သူ့ထံသို့ ထွက်သွားကြ၍၊ မိမိတို့အပြစ်များကို ဝန်ခံလျက် ယော်ဒန်မြစ်၌ သူ့လက်ဖြင့် နှစ်ခြင်းခံကြ၏။ သို့ရာတွင် သူသည် ဖာရိရှဲများနှင့် စဒ္ဒုကဲများ အများအပြားသည် မိမိ၏နှစ်ခြင်းသို့ လာကြသည်ကို မြင်သောအခါ၊ သူတို့အား “အဆိပ်မြွေမျိုးတို့၊ ရောက်လတံ့သော အမျက်တော်မှ ပြေးလွတ်ရန် သင်တို့ကို မည်သူ သတိပေးသနည်း။” ဟု ဆို၏။</w:t>
      </w:r>
    </w:p>
    <w:p>
      <w:pPr>
        <w:pStyle w:val="ArticleScripture"/>
        <w:jc w:val="left"/>
      </w:pPr>
      <w:r>
        <w:rPr>
          <w:rFonts w:ascii="Myanmar Text" w:hAnsi="Myanmar Text" w:eastAsia="Myanmar Text" w:cs="Myanmar Text"/>
        </w:rPr>
        <w:t>ထို့ကြောင့် နောင်တရခြင်းနှင့် ကိုက်ညီသော အသီးအနှံများကို ထုတ်ဖော်ကြလော့။ “ကျွန်ုပ်တို့၏အဘသည် အာဗြဟံဖြစ်၏” ဟု သင်တို့အတွင်း၌ မထင်မှတ်မိကြနှင့်။ အကြောင်းမူကား၊ ဤကျောက်ခဲများမှပင် ဘုရားသခင်သည် အာဗြဟံအတွက် သားသမီးများကို ထမြောက်စေနိုင်တော်မူသည်ဟု ငါသည် သင်တို့အား ပြော၏။ ယခုလည်း ပုဆိန်သည် သစ်ပင်တို့၏ အမြစ်၌ ချထားလျက်ရှိ၏။ ထို့ကြောင့် ကောင်းသောအသီးမသီးသော သစ်ပင်တိုင်းကို ခုတ်လှဲ၍ မီးထဲသို့ ပစ်ချလိမ့်မည်။ ငါမူကား သင်တို့ကို နောင်တရခြင်းအတွက် ရေနှင့် ဗတ္တိဇံပေး၏။ သို့ရာတွင် ငါ့နောက်မှ ကြွလာတော်မူမည့်သူသည် ငါထက် တန်ခိုးကြီးတော်မူ၏။ ငါသည် ထိုသူ၏ ဖိနပ်ကို ဆောင်ယူရန်ပင် မထိုက်တန်။ ထိုသူသည် သင်တို့ကို သန့်ရှင်းသောဝိညာဉ်တော်နှင့်၎င်း၊ မီးနှင့်၎င်း ဗတ္တိဇံပေးတော်မူလိမ့်မည်။ ထိုသူ၏ လှဲဖျာတံသည် လက်တော်၌ရှိ၏။ ထိုသူသည် မိမိစပါးနယ်တန်းကို အပြီးအစီး သန့်ရှင်းစင်ကြယ်စေပြီး၊ မိမိဂျုံကို ဂိုဒေါင်ထဲသို့ စုဆောင်းတော်မူလိမ့်မည်။ သို့သော် အခွံကိုကား မငြိမ်းနိုင်သောမီးဖြင့် လောင်ကျွမ်းစေတော်မူလိမ့်မည်။ မဿဲ ၃:၁–၁၂။</w:t>
      </w:r>
    </w:p>
    <w:p>
      <w:pPr>
        <w:pStyle w:val="ArticleBody"/>
        <w:jc w:val="left"/>
      </w:pPr>
      <w:r>
        <w:rPr>
          <w:rFonts w:ascii="Myanmar Text" w:hAnsi="Myanmar Text" w:eastAsia="Myanmar Text" w:cs="Myanmar Text"/>
        </w:rPr>
        <w:t>ဗတ္တိဇံဆရာ ယောဟန်သည် ဗျာဒိတ်ကျမ်း အခန်း ၁၁ ထဲရှိ သုံးရက်ခွဲ၏ “တောကန္တာရ” သို့ ရောက်လာခဲ့သည်၊ အကြောင်းမူကား ပရောဖက်အပေါင်းတို့သည် မိမိတို့ အသက်ရှင်ခဲ့ကြသော နေ့ရက်များထက် နောက်ဆုံးသောကာလအကြောင်းကို ပို၍ ဟောပြောကြသဖြင့်ဖြစ်သည်။ သူသည် ကောင်းကင်နိုင်ငံတော် နီးလာပြီဖြစ်သောကြောင့် အပြစ်မှ နောင်တရကြရန် သတင်းစကားတစ်ရပ်ကို ယူဆောင်လာခဲ့သည်၊ ထိုနည်းတူ “အချိန်နီးပြီ” ဟူသောအခါ ယေရှုခရစ်၏ ဗျာဒိတ်တော်လည်း ဖွင့်လှစ်ခံရသည်။ ဗတ္တိဇံဆရာ ယောဟန်သည် “အသံ” ၏ အမှုတော်ကို သရုပ်ဖော်ပြသသည်၊ အကြောင်းမူကား ယေရှု၏ အဆိုအရ သူသည် လာရမည့် ဧလိယလည်း ဖြစ်သည်။</w:t>
      </w:r>
    </w:p>
    <w:p>
      <w:pPr>
        <w:pStyle w:val="ArticleScripture"/>
        <w:jc w:val="left"/>
      </w:pPr>
      <w:r>
        <w:rPr>
          <w:rFonts w:ascii="Myanmar Text" w:hAnsi="Myanmar Text" w:eastAsia="Myanmar Text" w:cs="Myanmar Text"/>
        </w:rPr>
        <w:t>အကြောင်းမူကား ပရောဖက်အပေါင်းနှင့် ပညတ်တရားတို့သည် ယောဟန်တိုင်အောင် ပရောဖက်ပြုခဲ့ကြ၏။ သင်တို့သည် ဤအရာကို လက်ခံလိုလျှင်၊ ဤသူသည် ကြွလာရမည့် ဧလိယဖြစ်၏။ ကြားရန်နားရှိသောသူသည် ကြားပါစေ။ မဿဲ 11:13–15။</w:t>
      </w:r>
    </w:p>
    <w:p>
      <w:pPr>
        <w:pStyle w:val="ArticleBody"/>
        <w:jc w:val="left"/>
      </w:pPr>
      <w:r>
        <w:rPr>
          <w:rFonts w:ascii="Myanmar Text" w:hAnsi="Myanmar Text" w:eastAsia="Myanmar Text" w:cs="Myanmar Text"/>
        </w:rPr>
        <w:t>ယေရှုသည် ယောဟန်ဗတ္တိဇံဆရာ၏ ပရောဖက်ဆိုင်ရာ အထောက်အထားသည် စမ်းသပ်မှုတစ်ရပ်ဖြစ်ကြောင်း ဖော်ပြတော်မူသည်။ “သင်တို့ လက်ခံလိုလျှင်” ဟု ကိုယ်တိုင် တိုက်ရိုက် မိန့်တော်မူ၏။ ထို့နောက် ယေရှုသည် “ကြားရန် နားရှိသောသူသည် ကြားစေ” ဟု မိန့်တော်မူခြင်းအားဖြင့် တပည့်တော်များကို ယင်းကို လက်ခံကြရန် အားပေးတော်မူသည်။ အဘယ်အရာကို ကြားစေရန်နည်း။ သမ္မာကျမ်းစာ၏ နောက်ဆုံး တောကန္တာရသို့ ရောက်လာသော အသံသည် မည်သူဖြစ်သည်ကို ကြားစေကာ၊ ပဋိညာဉ်၏ သတင်းစကားဆောင်ကို လမ်းခင်းပေး၍၊ ဘုရားသခင်၏ အမှတ်အသားပြ စီရင်ချက်များ ကျရောက်သည့် အချိန်ကာလအတွင်း အထူးလုပ်ငန်းတစ်ရပ်ကို ဆောင်ရွက်ရန် တစ်သိန်းလေးသောင်းလေးထောင်ကို ပြင်ဆင်ပေးစေရန် ဖြစ်သည်။</w:t>
      </w:r>
    </w:p>
    <w:p>
      <w:pPr>
        <w:pStyle w:val="ArticleBody"/>
        <w:jc w:val="left"/>
      </w:pPr>
      <w:r>
        <w:rPr>
          <w:rFonts w:ascii="Myanmar Text" w:hAnsi="Myanmar Text" w:eastAsia="Myanmar Text" w:cs="Myanmar Text"/>
        </w:rPr>
        <w:t>ယောဟန်သည် “ကုလားအုတ်မွေးဖြင့် လုပ်သောအဝတ်ကို ဝတ်လျက်၊ မိမိခါး၌ သားရေခါးပတ်ကို စည်းလျက်ရှိ၏။ သူ၏အစာမှာ ကျိုင်းကောင်နှင့် တောပျားရည်ဖြစ်၏။” ဟုဆိုထားသည်။ သူ၏ “အစာ” သည် အစ္စလာမ်၏ သတင်းစကားဖြစ်သည်။ အကြောင်းမှာ “ကျိုင်းကောင်” ဟူသောစကားသည် အစ္စလာမ်ကို ကိုယ်စားပြုသဖြင့်၊ ပျားရည်မှာ သူ၏နှုတ်၌ ချိုမြိန်ခဲ့သော ဘုရားသခင်၏ နှုတ်ကပတ်တော်ဖြစ်သောကြောင့် ဖြစ်သည်။ သူ စားသုံးခဲ့သော ချိုမြိန်သည့် သတင်းစကားသည် ကျမ်းစာ၌ အစ္စလာမ်၏ ပထမဆုံး သင်္ကေတတော်ဖြစ်သော “တောရိုင်း” အာရေဗျမြည်းအကြောင်း ဖြစ်သည်။ “ကျိုင်းကောင်” ဟူ၍လည်း ကိုယ်စားပြုထားသော အစ္စလာမ်၏ တောရိုင်း အာရေဗျမြည်းအကြောင်း ချိုမြိန်သော သတင်းစကားကိုလည်း သူ၏အဝတ်အစားထဲသို့ ရက်ထည့်ထားသည်။ အကြောင်းမှာ ကုလားအုတ်များသည် အစ္စလာမ်၏ အခြားသင်္ကေတတစ်ခုဖြစ်သောကြောင့် ဖြစ်သည်။ ယောဟန် စားသောအစာသည် ပိုးမွှားများမဟုတ်ဘဲ ကျိုင်းပင်ကို ရည်ညွှန်းထားခြင်းဖြစ်သည်ဟု ဆိုလျှင်ပင်၊ “ကျိုင်းကောင်” ဟူသောစကားကို အစ္စလာမ်၏ သင်္ကေတအဖြစ် အသုံးပြုခြင်းသည် နှုတ်ကပတ်တော်ကို လွဲမှားစွာ လိမ်ဖျက်ခြင်း မဟုတ်ပေ။ “ကျိုင်းကောင်” ဟူသောစကားသည် အစ္စလာမ်၏ သင်္ကေတဖြစ်ပြီး၊ ယောဟန်သည် ရုပ်ပိုင်းဆိုင်ရာ အစာတစ်စုံတစ်ရာကို စားသုံးခြင်းကို ကိုယ်စားပြုနေခြင်းမဟုတ်ဘဲ၊ သူစားသုံးခဲ့သော ပရောဖက်ပြု သတင်းစကား၏ သင်္ကေတကိုသာ ကိုယ်စားပြုနေခြင်းဖြစ်သည်။</w:t>
      </w:r>
    </w:p>
    <w:p>
      <w:pPr>
        <w:pStyle w:val="ArticleBody"/>
        <w:jc w:val="left"/>
      </w:pPr>
      <w:r>
        <w:rPr>
          <w:rFonts w:ascii="Myanmar Text" w:hAnsi="Myanmar Text" w:eastAsia="Myanmar Text" w:cs="Myanmar Text"/>
        </w:rPr>
        <w:t>သူ၏ခါးပတ်သည် ဟဗက္ကုတ်ကျမ်းတွင် ကိုယ်စားပြုထားသော “ပရောဖက်ပြုချက်” ဖြစ်သည်။ ထိုပရောဖက်ပြုချက်သည် ပထမအကြိမ် စိတ်ပျက်ခြင်း၊ အပျိုကညာတို့၏ နှောင့်နှေးသောအချိန်၊ နှင့် သန့်ရှင်းသော ဇယားများပေါ်တွင် ကိုယ်စားပြုထားသည့် အက်ဒ်ဗင့်တဝါဒ၏ အခြေခံအုတ်မြစ်များကို တစ်စုတစ်စည်းတည်း ပေါင်းစည်းပေးသည်။ ဟဗက္ကုတ်သည် ထိုအမှန်တရားများအားလုံးကို အတူတကွ ချည်နှောင်ထားသော ပရောဖက်ပြုခြင်း၏ ခါးပတ် ဖြစ်သည်။</w:t>
      </w:r>
    </w:p>
    <w:p>
      <w:pPr>
        <w:pStyle w:val="ArticleScripture"/>
        <w:jc w:val="left"/>
      </w:pPr>
      <w:r>
        <w:rPr>
          <w:rFonts w:ascii="Myanmar Text" w:hAnsi="Myanmar Text" w:eastAsia="Myanmar Text" w:cs="Myanmar Text"/>
        </w:rPr>
        <w:t>အကြောင်းမူကား၊ ဗျာဒိတ်ရူပါရုံသည် ချိန်းထားသောအချိန်အတွက်သာ ရှိသေး၏။ သို့သော် အဆုံး၌ ထိုရူပါရုံသည် မိန့်ဆိုလိမ့်မည်၊ မုသားမပြော။ နှောင့်နှေးသကဲ့သို့ ဖြစ်စေကာမူ၊ ထိုရူပါရုံကို စောင့်မျှော်လော့။ အကြောင်းမူကား၊ ၎င်းသည် အမှန်ပင် ရောက်လာလိမ့်မည်၊ နှောင့်နှေးမည်မဟုတ်။ ကြည့်ရှုလော့၊ မိမိကိုယ်ကို မြှောက်တင်သောသူ၏ စိတ်ဝိညာဉ်သည် သူ့အတွင်း၌ ဖြောင့်မတ်ခြင်းမရှိ။ သို့ရာတွင် ဖြောင့်မတ်သောသူသည် မိမိယုံကြည်ခြင်းအားဖြင့် အသက်ရှင်လိမ့်မည်။ ဟဗက္ကုတ် ၂:၃၊ ၄။</w:t>
      </w:r>
    </w:p>
    <w:p>
      <w:pPr>
        <w:pStyle w:val="ArticleBody"/>
        <w:jc w:val="left"/>
      </w:pPr>
      <w:r>
        <w:rPr>
          <w:rFonts w:ascii="Myanmar Text" w:hAnsi="Myanmar Text" w:eastAsia="Myanmar Text" w:cs="Myanmar Text"/>
        </w:rPr>
        <w:t>“အသံ” ၏ သတိပေးစကားကို ဖွဲ့စည်းထားသော သတင်းစကားများကို ခါးပတ်တစ်စင်းကဲ့သို့ အတူတကွ ချည်နှောင်ထားသော ပရောဖက်ပြု သတင်းစကားသည်၊ နှောင့်နှေးခဲ့သော်လည်း ပြောမည့် ရူပါရုံနှင့် ဆက်နွှယ်သော ကညာမများ၏ ဥပမာပုံပြင် ဖြစ်သည်။ သန်းခေါင်အော်ဟစ်သံ၏ ရူပါရုံသည် “စိတ်ဝိညာဉ် မြှောက်တင်လျက်ရှိသော” ယုတ်မာသူများနှင့် ယုံကြည်ခြင်းအားဖြင့် ဖြောင့်မတ်ရာသို့ ချီးမြှောက်ခံရသော အဖိုးတန်သူများအကြား ခွဲခြားမှုကို ဖြစ်ပေါ်စေသည်။ ယုံကြည်ခြင်းအားဖြင့် ဖြောင့်မတ်ခြင်းသည် “အသံ” ဝတ်ဆင်ထားသော ခါးပတ်ဖြစ်သည်။</w:t>
      </w:r>
    </w:p>
    <w:p>
      <w:pPr>
        <w:pStyle w:val="ArticleScripture"/>
        <w:jc w:val="left"/>
      </w:pPr>
      <w:r>
        <w:rPr>
          <w:rFonts w:ascii="Myanmar Text" w:hAnsi="Myanmar Text" w:eastAsia="Myanmar Text" w:cs="Myanmar Text"/>
        </w:rPr>
        <w:t>ဖြောင့်မတ်ခြင်းသည် သူ၏ခါးကို စည်းသော ခါးပတ်ဖြစ်လိမ့်မည်။ သစ္စာတရားသည်လည်း သူ၏ကျောက်ကပ်အရပ်ကို စည်းသော ခါးပတ်ဖြစ်လိမ့်မည်။ ဟေရှာယ ၁၁း၅။</w:t>
      </w:r>
    </w:p>
    <w:p>
      <w:pPr>
        <w:pStyle w:val="ArticleBody"/>
        <w:jc w:val="left"/>
      </w:pPr>
      <w:r>
        <w:rPr>
          <w:rFonts w:ascii="Myanmar Text" w:hAnsi="Myanmar Text" w:eastAsia="Myanmar Text" w:cs="Myanmar Text"/>
        </w:rPr>
        <w:t>“တောကန္တာရ၌ ကြွေးကြော်သောအသံ” ဟူသော စိတ်ပျက်ခြင်း၏အသံသည် 2020 ခုနှစ်၊ ဇူလိုင် 18 ရက်နေ့၏ စိတ်ပျက်ခြင်းနောက်၌ ရောက်ရှိလာသောအခါ၊ သူ၏သတင်းစကားသည် 2001 ခုနှစ်၊ စက်တင်ဘာ 11 ရက်နေ့မှစ၍ ဖြစ်ခဲ့သည့် သတင်းစကားတစ်ရပ်တည်းပင် ဖြစ်သည်။ လာမည့် ဧလိယထံမှ၊ စောင့်မျှော်လျက် စိတ်ပျက်နေသော သေပြီး ခြောက်ကပ်နေသည့် အရိုးတို့ထံသို့ ရောက်လာသော ထိုသတင်းစကားမှာ၊ အစ္စလာမ်သည် ဗာဗုလုန်၌ရှိသော ဘုရားသခင်၏ အခြားသားသမီးများအနေဖြင့် ဖြောင့်မတ်ခြင်းကို သင်ယူနိုင်ရန် နောက်ခံအဖြစ် ပေးဆောင်သော “အချက်ပြတရားစီရင်မှုများ” ဖြစ်သည်ဟူသတည်း။</w:t>
      </w:r>
    </w:p>
    <w:p>
      <w:pPr>
        <w:pStyle w:val="ArticleScripture"/>
        <w:jc w:val="left"/>
      </w:pPr>
      <w:r>
        <w:rPr>
          <w:rFonts w:ascii="Myanmar Text" w:hAnsi="Myanmar Text" w:eastAsia="Myanmar Text" w:cs="Myanmar Text"/>
        </w:rPr>
        <w:t>ဖြောင့်မတ်သောသူ၏ လမ်းခရီးသည် ဖြောင့်တန်းခြင်းဖြစ်၏။ အလွန်ဖြောင့်မတ်တော်မူသောအရှင်၊ ကိုယ်တော်သည် ဖြောင့်မတ်သောသူ၏ လမ်းကြောင်းကို ချိန်တွယ်တော်မူ၏။ အို ထာဝရဘုရား၊ ကိုယ်တော်၏ တရားစီရင်ချက်များ၏ လမ်း၌ ကျွန်ုပ်တို့သည် ကိုယ်တော်ကို စောင့်မျှော်ခဲ့ကြပါ၏။ ကျွန်ုပ်တို့၏ ဝိညာဉ်၏ အလိုဆန္ဒသည် ကိုယ်တော်၏ နာမတော်နှင့် ကိုယ်တော်ကို အောက်မေ့ခြင်းသို့ ရောက်ရှိပါ၏။ ညဉ့်အခါ၌ အကျွန်ုပ်၏ ဝိညာဉ်နှင့်အတူ ကိုယ်တော်ကို တောင့်တခဲ့ပါ၏။ ဟုတ်ပေ၏၊ အကျွန်ုပ်အတွင်းရှိ စိတ်ဝိညာဉ်နှင့်အတူ ကိုယ်တော်ကို နံနက်စောစော ရှာဖွေပါမည်။ အကြောင်းမူကား၊ ကိုယ်တော်၏ တရားစီရင်ချက်များသည် မြေကြီးပေါ်၌ ရှိသောအခါ၊ လောကသားတို့သည် ဖြောင့်မတ်ခြင်းကို သင်ယူကြလိမ့်မည်။ ဟေရှာယ ၂၆:၇–၉။</w:t>
      </w:r>
    </w:p>
    <w:p>
      <w:pPr>
        <w:pStyle w:val="ArticleBody"/>
        <w:jc w:val="left"/>
      </w:pPr>
      <w:r>
        <w:rPr>
          <w:rFonts w:ascii="Myanmar Text" w:hAnsi="Myanmar Text" w:eastAsia="Myanmar Text" w:cs="Myanmar Text"/>
        </w:rPr>
        <w:t>လာမည့် ဧလိယ ဖြစ်သော နှစ်ခြင်းယောဟန်သည် ဗျာဒိတ်ကျမ်း အခန်းကြီး ၁၁ ၏ သုံးရက်နှင့် တစ်ဝက်သော ကာလအတွင်း “တောကန္တာရ” ၌ ကြားရသော “အသံ” ဖြစ်သည်။ သူ၏အမှုတော်တွင် မိမိတို့၏စိတ်ဝိညာဉ်များ မြှောက်တင်ခံထားရပြီး မိမိတို့ဘိုးဘေးတို့၏ ဝိညာဉ်ရေးအမွေအနှစ်ကို ကိုးစားလျက်ရှိသော်လည်း ဘုရားသခင်၏ အမျက်တော်သည် ကျရောက်လုနီးပြီဟု ခံစားသိရှိနေသော အက်ဒ်ဗင့်တစ်ဝါဒ၏ စတုတ္ထနှင့် နောက်ဆုံး မျိုးဆက်ကို ဖော်ထုတ်ပြသခြင်း ပါဝင်သည်။ သူတို့သည် စတုတ္ထမျိုးဆက် ဖြစ်ကြသည်၊ အကြောင်းမှာ သူတို့သည် ခရစ်တော်နှင့် လုံးဝ ဆန့်ကျင်ဘက်ဖြစ်သော မျိုးဆက်အဖြစ် အပြည့်အဝ ထင်ရှားပေါ်လွင်လာကြသောကြောင့် ဖြစ်သည်။ သူတို့သည် မြွေဆိုးမျိုးဆက် ဖြစ်ကြသော်လည်း မိမိတို့သည် အမှန်တကယ် သိုးသငယ်၏ မျိုးဆက်ဖြစ်ကြောင်း ငြင်းခုံဆိုရန် မိမိတို့၏ဖခင် အာဗြဟံကိုပင် ဆက်လက် ညွှန်းဆိုကြသေးသည်။ သိုးသငယ်၏ မျိုးဆက်သည် ပေတရု ဖော်ပြသော ရွေးချယ်ခံ မျိုးဆက်ဖြစ်၍၊ သူတို့သည် သိုးသငယ် သွားရာရာသို့ ကိုယ်တော်နောက်ကို လိုက်သောသူတို့ ဖြစ်ကြသည်။</w:t>
      </w:r>
    </w:p>
    <w:p>
      <w:pPr>
        <w:pStyle w:val="ArticleBody"/>
        <w:jc w:val="left"/>
      </w:pPr>
      <w:r>
        <w:rPr>
          <w:rFonts w:ascii="Myanmar Text" w:hAnsi="Myanmar Text" w:eastAsia="Myanmar Text" w:cs="Myanmar Text"/>
        </w:rPr>
        <w:t>ယောဟန်သည် မိမိ၏သတင်းစကားကို ကြားနာရန်လာသောသူတို့၏ အပြစ်များကို ထင်ရှားစွာ ဖော်ပြခဲ့သည်မှာ သိသာထင်ရှား၏၊ အကြောင်းမူကား သူတို့သည် နောင်တရ၍ ဗတ္တိဇံကို ခံယူကြသဖြင့် ဖြစ်သည်။ ထို့ပြင်လည်း သူတို့အား မိမိ၏နောက်၌ လိုက်လာမည့် တစ်ပါးရှိကြောင်း၊ ထိုသူသည် မိမိ၏ ကြမ်းပြင်ကို အလုံးစုံ စင်ကြယ်သန့်ရှင်းအောင် ရှင်းလင်းမည်ဖြစ်ကြောင်းကိုလည်း အသိပေးခဲ့သည်။ ထိုပုဂ္ဂိုလ်သည် ပဋိညာဉ်တမန်တော်ဖြစ်သည်။ ထိုသူသည် “အညစ်အကြေး တံမြက်စည်း ကိုင်ဆောင်သူ” ဖြစ်၍ အတုအယောင် ဒင်္ဂါးများနှင့် ရတနာများကို ပြတင်းပေါက်မှ တံမြက်စည်းနှင့် တိုက်ထုတ်ပစ်ကာ မူလရတနာများကို ပြန်လည်တည်ထောင်ပေးသူ ဖြစ်သည်။ ထိုရတနာများသည် ပထမကောင်းကင်တမန်၏ လှုပ်ရှားမှု၌ မူလရတနာများကို စုစည်းဆောင်ရွက်သည့် အလုပ်၌ ဝီလျံ မီလာအား ကောင်းကင်တမန်များက ညွှန်ကြားခဲ့စဉ်ကထက် ဆယ်ဆ ပိုမိုတောက်ပစွာ ထွန်းလင်းလာကြသည်။</w:t>
      </w:r>
    </w:p>
    <w:p>
      <w:pPr>
        <w:pStyle w:val="ArticleBody"/>
        <w:jc w:val="left"/>
      </w:pPr>
      <w:r>
        <w:rPr>
          <w:rFonts w:ascii="Myanmar Text" w:hAnsi="Myanmar Text" w:eastAsia="Myanmar Text" w:cs="Myanmar Text"/>
        </w:rPr>
        <w:t>လောဒိကိယ အဒွင့်တစ်တို့သည် မိမိတို့၏ဖခင် အာဗြဟံအပေါ်ထားရှိသော ယုံကြည်အားကို ယောဟန်ဗတ္တိဇံဆရာက တိုက်ရိုက်ပြင်းပြစွာ ရှုတ်ချခဲ့သည်။ အကြောင်းမူကား လာရမည့် ဧလိယ၏အမှုသည် ဖခင်တို့၏နှလုံးကို သားသမီးတို့ဘက်သို့လည်းကောင်း၊ သားသမီးတို့၏နှလုံးကို ဖခင်တို့ဘက်သို့လည်းကောင်း ပြန်လှည့်စေရန်ဖြစ်သည်။ ပထမနှင့် နောက်ဆုံးကို သမ္မာကျမ်းစာအရ လျှောက်ထားသည့် မူဝါဒသည် ထိုအမှုတွင် ထင်ဟပ်ပြသလျက်ရှိသကဲ့သို့၊ ရန်သူတို့၏ပြည်၌ ကွဲပြားစွန့်ကြဲလျက်ရှိသော အခြေအနေ၌လည်းကောင်း၊ တော၌သေဆုံးလျက်ရှိသော အခြေအနေ၌လည်းကောင်း မိမိတို့ကိုယ်ကို တွေ့ရှိရသူတို့အတွက် ကုသနည်းလည်း ထိုအမှု၌ ပါဝင်လျက်ရှိသည်။ သူတို့သည် မိမိတို့၏အပြစ်များကိုလည်းကောင်း၊ မိမိတို့ဖခင်တို့၏အပြစ်များကိုလည်းကောင်း အသိအမှတ်ပြု၍ နောင်တရကြရမည်။ မိမိတို့၏အပြစ်များနှင့် ဖခင်တို့၏အပြစ်များကို အသိအမှတ်ပြုခြင်းနှင့်အတူ၊ သုံးရက်ခွဲသော တောကာလအတွင်း သူတို့သည် သခင်ဘုရားနှင့်အတူ လျှောက်လှမ်းနေခဲ့ခြင်းမရှိကြောင်းကိုလည်း ဝန်ခံရမည်။ ထို့ပြင် ထိုသမိုင်းကာလအတွင်း ဘုရားသခင်သည်လည်း သူတို့နှင့်အတူ လျှောက်လှမ်းနေခဲ့ခြင်းမရှိကြောင်းကို ဝန်ခံရမည်။</w:t>
      </w:r>
    </w:p>
    <w:p>
      <w:pPr>
        <w:pStyle w:val="ArticleScripture"/>
        <w:jc w:val="left"/>
      </w:pPr>
      <w:r>
        <w:rPr>
          <w:rFonts w:ascii="Myanmar Text" w:hAnsi="Myanmar Text" w:eastAsia="Myanmar Text" w:cs="Myanmar Text"/>
        </w:rPr>
        <w:t>သင်တို့တွင် ကျန်ရစ်သောသူတို့သည် မိမိတို့၏ အပြစ်ဒုစရိုက်ကြောင့် ရန်သူတို့၏ပြည်၌ ပျော့လျက်ပျက်စီးသွားကြလိမ့်မည်။ ထိုမျှမက သူတို့၏ဘိုးဘေးများ၏ အပြစ်ဒုစရိုက်များကြောင့်လည်း သူတို့နှင့်အတူ ပျော့လျက်ပျက်စီးသွားကြလိမ့်မည်။ သူတို့သည် မိမိတို့၏ အပြစ်ဒုစရိုက်ကိုလည်းကောင်း၊ မိမိတို့၏ဘိုးဘေးများ၏ အပြစ်ဒုစရိုက်ကိုလည်းကောင်း၊ ငါ့ကိုဆန့်ကျင်၍ ကျူးလွန်ခဲ့သော သူတို့၏လွန်ကျူးမှုကိုလည်းကောင်း ဝန်ခံကြလျှင်၊ ထိုမျှမက ငါ့ကိုဆန့်ကျင်လျက် ပြုမူခဲ့ကြောင်းကိုလည်း ဝန်ခံကြလျှင်၊ ငါသည်လည်း သူတို့ကိုဆန့်ကျင်လျက် ပြုမူ၍ သူတို့ကို ရန်သူတို့၏ပြည်သို့ ပို့ဆောင်ခဲ့ကြောင်းကိုလည်း ဝန်ခံကြလျှင်၊ ထို့နောက် သူတို့၏ အရေဖျားမလှီးရသေးသော စိတ်နှလုံးသည် နှိမ့်ချလျက်၊ မိမိတို့၏ အပြစ်ဒုစရိုက်ကြောင့် ခံရသော အပြစ်ဒဏ်ကို လက်ခံကြလျှင်၊ ထိုအခါ ငါသည် ယာကုပ်နှင့် ချုပ်ဆိုထားသော ငါ့ပဋိညာဉ်ကို အောက်မေ့မည်။ ဣဇာက်နှင့် ချုပ်ဆိုထားသော ငါ့ပဋိညာဉ်ကိုလည်း အောက်မေ့မည်။ အာဗြဟံနှင့် ချုပ်ဆိုထားသော ငါ့ပဋိညာဉ်ကိုလည်း အောက်မေ့မည်။ ထိုပြည်ကိုလည်း ငါအောက်မေ့မည်။ ဝတ်ပြုရာကျမ်း ၂၆:၃၉–၄၂။</w:t>
      </w:r>
    </w:p>
    <w:p>
      <w:pPr>
        <w:pStyle w:val="ArticleBody"/>
        <w:jc w:val="left"/>
      </w:pPr>
      <w:r>
        <w:rPr>
          <w:rFonts w:ascii="Myanmar Text" w:hAnsi="Myanmar Text" w:eastAsia="Myanmar Text" w:cs="Myanmar Text"/>
        </w:rPr>
        <w:t>ကျိန်ခြင်းသည် သူတို့သည် ပြည်၏ ဥပုသ်နေ့များကို မမှတ်မိခဲ့ကြသောကြောင့် ဖြစ်၏။</w:t>
      </w:r>
    </w:p>
    <w:p>
      <w:pPr>
        <w:pStyle w:val="ArticleBody"/>
        <w:jc w:val="left"/>
      </w:pPr>
      <w:r>
        <w:rPr>
          <w:rFonts w:ascii="Myanmar Text" w:hAnsi="Myanmar Text" w:eastAsia="Myanmar Text" w:cs="Myanmar Text"/>
        </w:rPr>
        <w:t>လာမည့် ဧလိယ ဖြစ်သော နှစ်ခြင်းဆရာ ယောဟန်သည်၊ ဗျာဒိတ်ကျမ်း အခန်း ၁၁ ၏ သုံးရက်ခွဲကာလအတွင်း တောကန္တာရ၌ ဟစ်အော်သော “အသံ” ကို ပုံဆောင်ဖော်ပြခဲ့သည်။ သူသည် ခြောက်သွေ့သေဆုံးနေသော အရိုးများကို ဟောရပ်တောင်၌ ပေးအပ်ခဲ့သော မောရှေ၏ ပညတ်တရားကို “အောက်မေ့” ကြရန် ညွှန်ကြားမည်ဖြစ်ပြီး၊ သူတို့က ထိုသို့ပြုလျှင်၊ ပဋိညာဉ်၏ သတင်းပို့သူသည် သူတို့၏ ဘိုးဘေးတို့၏ ပဋိညာဉ်ကို “အောက်မေ့” မည်ဖြစ်သည်။ သို့ရာတွင်၊ သူတို့သည် မိမိတို့၏ အပြစ်များနှင့် မိမိတို့၏ ဘိုးဘေးတို့၏ အပြစ်များကို ဝန်ခံရမည့်အပြင်၊ ထို့ထက် ပို၍ နှိမ့်ချစရာကောင်းသည်မှာ၊ သူတို့သည် ဘုရားသခင်ကို “ပြစ်မှားခဲ့သော” မိမိတို့၏ လွန်ကျူးမှုများကို အသေးစိတ် ထုတ်ဖော်ဖော်ပြရမည်ဖြစ်သည်။</w:t>
      </w:r>
    </w:p>
    <w:p>
      <w:pPr>
        <w:pStyle w:val="ArticleBody"/>
        <w:jc w:val="left"/>
      </w:pPr>
      <w:r>
        <w:rPr>
          <w:rFonts w:ascii="Myanmar Text" w:hAnsi="Myanmar Text" w:eastAsia="Myanmar Text" w:cs="Myanmar Text"/>
        </w:rPr>
        <w:t>သူတို့သည် မိမိတို့က ဘုရားသခင်နှင့် “ဆန့်ကျင်ဘက်” အဖြစ် လျှောက်လှမ်းခဲ့ကြောင်း၊ ထို့ပြင် ဘုရားသခင်ကလည်း သူတို့နှင့် “ဆန့်ကျင်ဘက်” အဖြစ် လျှောက်လှမ်းခဲ့ကြောင်းကိုလည်း ဝန်ခံရမည်ဖြစ်သည်။</w:t>
      </w:r>
    </w:p>
    <w:p>
      <w:pPr>
        <w:pStyle w:val="ArticleBody"/>
        <w:jc w:val="left"/>
      </w:pPr>
      <w:r>
        <w:rPr>
          <w:rFonts w:ascii="Myanmar Text" w:hAnsi="Myanmar Text" w:eastAsia="Myanmar Text" w:cs="Myanmar Text"/>
        </w:rPr>
        <w:t>ထို့ပြင်၊ မိမိတို့သည် ဗျာဒိတ်ကျမ်း အခန်း ၁၁ ၌ ဖော်ပြထားသော လမ်းပေါ်၌ရှိသော သေပြီး ခြောက်သွေ့သော အရိုးများဖြစ်ကြောင်းကိုလည်း သူတို့သည် သိမှတ်ဝန်ခံရမည်ဖြစ်သည်။ အကြောင်းမှာ ဘုရားသခင်သည် သူတို့ကို ရန်သူ၏ပြည်သို့ ဆောင်သွားတော်မူခဲ့ကြောင်းကို သူတို့သည် ဝန်ခံရမည်ဖြစ်ပြီး၊ ရန်သူ၏ပြည်သည် သေခြင်းဖြစ်သောကြောင့်ဖြစ်သည်။</w:t>
      </w:r>
    </w:p>
    <w:p>
      <w:pPr>
        <w:pStyle w:val="ArticleBody"/>
        <w:jc w:val="left"/>
      </w:pPr>
      <w:r>
        <w:rPr>
          <w:rFonts w:ascii="Myanmar Text" w:hAnsi="Myanmar Text" w:eastAsia="Myanmar Text" w:cs="Myanmar Text"/>
        </w:rPr>
        <w:t>ယောဟန်ဗတ္တိဇံဆရာ၏ အဆိုအရ၊ သူတို့သည် “တောကန္တာရ၌” “အော်ဟစ်ကြွေးကြော်သော” “အသံ” သည် မည်သူဖြစ်သည်ကိုလည်း ဖြေဆိုရမည်ဖြစ်သည်။ အကြောင်းမှာ ယောဟန်က “လာမည့် အမျက်တော်မှ လွတ်မြောက်ရန် သင်တို့ကို မည်သူ သတိပေးခဲ့သနည်း” ဟု မေးခဲ့သောကြောင့် ဖြစ်သည်။</w:t>
      </w:r>
    </w:p>
    <w:p>
      <w:pPr>
        <w:pStyle w:val="ArticleBody"/>
        <w:jc w:val="left"/>
      </w:pPr>
      <w:r>
        <w:rPr>
          <w:rFonts w:ascii="Myanmar Text" w:hAnsi="Myanmar Text" w:eastAsia="Myanmar Text" w:cs="Myanmar Text"/>
        </w:rPr>
        <w:t>ဤအကြောင်းအရာများကို နောက်လာမည့် ဆောင်းပါးတွင် ဆက်လက်ဖော်ပြသွားမည်။</w:t>
      </w:r>
    </w:p>
    <w:p>
      <w:pPr>
        <w:pStyle w:val="ArticleScripture"/>
        <w:jc w:val="left"/>
      </w:pPr>
      <w:r>
        <w:rPr>
          <w:rFonts w:ascii="Myanmar Text" w:hAnsi="Myanmar Text" w:eastAsia="Myanmar Text" w:cs="Myanmar Text"/>
        </w:rPr>
        <w:t>“ဘုရားသခင်၏ အမှုတော်ဆောင်အား ဤသို့ အမိန့်ပေးထားသည်။ ‘အသံကျယ်စွာ ကြွေးကြော်လော့၊ မသက်သာစေနှင့်၊ သင်၏အသံကို တံပိုးကဲ့သို့ မြှင့်လော့၊ ငါ၏လူတို့အား သူတို့၏ လွန်ကျူးခြင်းကို၎င်း၊ ယာကုပ်အမျိုးအနွယ်အား သူတို့၏ အပြစ်များကို၎င်း ပြသလော့။’ ဤလူတို့အကြောင်း ထာဝရဘုရားက ဤသို့ မိန့်တော်မူသည်။ ‘သူတို့သည် ငါ့ကို နေ့စဉ်ရှာကြ၏၊ ဖြောင့်မတ်ခြင်းကို ကျင့်သော လူမျိုးတစ်မျိုးကဲ့သို့ ငါ၏ လမ်းတော်များကို သိရခြင်း၌ နှစ်သက်ကြ၏။’ ဤတွင် မိမိကိုယ်ကို မိမိ လှည့်ဖြားသောသူများ၊ မိမိကိုယ်ကို ဖြောင့်မတ်သည်ဟု ထင်မြင်သောသူများ၊ မိမိကိုယ်ကို ကျေနပ်အားရနေသောသူများဖြစ်သည့် လူတစ်စု ရှိနေပြီး၊ အမှုတော်ဆောင်အား သူတို့၏ လွန်ကျူးခြင်းများကို ကြွေးကြော်၍ ပြသရန် အမိန့်ပေးထားသည်။ ခေတ်အဆက်ဆက်၌ ဤအမှုကို ဘုရားသခင်၏ လူတို့အတွက် ဆောင်ရွက်ခဲ့ကြပြီး၊ ယခုအချိန်တွင်လည်း ယခင်ကထက် ပို၍လိုအပ်လျက်ရှိသည်။”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ယေရှုခရစ်တော်၏ ဖွင့်ပြချက် — အမှတ် တစ်ဆယ့်ခုနစ်</dc:title>
  <dc:subject>ခြောက်သွေ့သော အရိုးတို့ကို နိုးထစေခြင်း — စောင့်မျှော်နေသော အချိန်ကာလ၌ သန့်ရှင်းစင်ကြယ်မှုနှင့် ယုံကြည်ခြင်းသို့ ခေါ်ဆိုချက်</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