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အမှတ် ဆယ့်ရှစ်</w:t>
      </w:r>
    </w:p>
    <w:p>
      <w:pPr>
        <w:pStyle w:val="ArticleSubtitle"/>
        <w:jc w:val="left"/>
      </w:pPr>
      <w:r>
        <w:rPr>
          <w:rFonts w:ascii="Myanmar Text" w:hAnsi="Myanmar Text" w:eastAsia="Myanmar Text" w:cs="Myanmar Text"/>
        </w:rPr>
        <w:t>ဘိုးဘေးတို့၏ အပြစ်များ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2023-11-19</w:t>
      </w:r>
    </w:p>
    <w:p>
      <w:pPr>
        <w:pStyle w:val="ArticleBody"/>
        <w:jc w:val="left"/>
      </w:pPr>
      <w:r>
        <w:rPr>
          <w:rFonts w:ascii="Myanmar Text" w:hAnsi="Myanmar Text" w:eastAsia="Myanmar Text" w:cs="Myanmar Text"/>
        </w:rPr>
        <w:t>၁၈၅၆ ခုနှစ်တွင် ယခင်က ဖိလဒေလဖိယအခြေအနေရှိသော မီလာရိုက် အက်ဒ်ဗင်တစ်ဝါဒကို ဂျိမ်းစ်နှင့် အဲလင် ဝှိုက်တို့က လောဒိကိအဖြစ် သတ်မှတ်ဖော်ထုတ်ခဲ့ကြသည်။ ထိုနောက် ဂျိမ်းစ် ဝှိုက်သည် Review and Herald မှတစ်ဆင့် လောဒိကိ၏ သတင်းစကားကို ထိုလှုပ်ရှားမှုအတွင်းသို့ မြှင့်တင်ဟောပြောစပြုခဲ့သည်။ ထိုနှစ်တည်း၌ပင်၊ ထိုပုံနှိပ်ထုတ်ဝေမှုတည်း၌ပင်၊ Whites တို့က အလွန်မြင့်မားစွာ လေးစားသဖြင့် မိမိတို့၏ ပထမသားကိုပင် သူ၏အမည်ဖြင့် မှည့်ခေါ်ခဲ့ကြသော ဟိုင်ရမ် အက်ဒ်ဆန်က လေဝိဝတ္တု အခန်း ၂၆ ပါ “ခုနစ်ကြိမ်” နှင့်စပ်လျဉ်းသော တိုးပွားလာသည့် အလင်းကို ဆောင်းပါးရှစ်ပုဒ် ဆက်တိုက်ဖြင့်လည်း တင်ပြခဲ့သည်။ ထိုဆောင်းပါးစီးရီးသည် နောင်တွင် အပြီးသတ်တင်ပြမည်ဟူသော ကတိဖြင့် အဆုံးသတ်ခဲ့သော်လည်း၊ နောက်တစ်ကြိမ် မည်သည့်အခါမျှ ထပ်မံ မပေါ်ထွက်လာခဲ့ချေ။ ပထမကောင်းကင်တမန်၏ လှုပ်ရှားမှုသည် ဖိလဒေလဖိယမှ လောဒိကိသို့ ကူးပြောင်းသည့် အကူးအပြောင်းအချက်၌၊ ထိုလှုပ်ရှားမှုသည် လေဝိဝတ္တု အခန်း ၂၆ ပါ “ခုနစ်ကြိမ်” အပေါ်တွင် ထိမိလဲကျခဲ့သည်။ ယင်းသည် ဘုရားသခင်၏ ကောင်းကင်တမန်များက ဝီလျံ မီလာအား သိမြင်လက်ခံစေ၍ ကြေညာဟောပြောစေခဲ့သော ပထမဆုံးသော ‘အချိန်ဆိုင်ရာ ပရောဖက်ပြုချက်’ ကို ကိုယ်စားပြုလေသည်။</w:t>
      </w:r>
    </w:p>
    <w:p>
      <w:pPr>
        <w:pStyle w:val="ArticleBody"/>
        <w:jc w:val="left"/>
      </w:pPr>
      <w:r>
        <w:rPr>
          <w:rFonts w:ascii="Myanmar Text" w:hAnsi="Myanmar Text" w:eastAsia="Myanmar Text" w:cs="Myanmar Text"/>
        </w:rPr>
        <w:t>“ခုနစ်ကာလ” သည် မီလာရိုက် ဘုရားကျောင်း၏ အခြေခံအုတ်မြစ်တွင် အဓိက ထောင့်ချုပ်ကျောက်ဖြစ်ခဲ့သည်။ သန့်ရှင်းသော အုတ်မြစ်ကို ပြသသည့် ပရောဖက်ပြု ပုံဥပမာတစ်ရပ်စီသည် ခရစ်တော်ကိုပင် ပြသသည့် ပုံဥပမာဖြစ်သည်၊ အကြောင်းမူကား ခရစ်တော်မှတပါး အခြားသော အုတ်မြစ်ကို မည်သူမျှ မချနိုင်သောကြောင့် ဖြစ်သည်။</w:t>
      </w:r>
    </w:p>
    <w:p>
      <w:pPr>
        <w:pStyle w:val="ArticleScripture"/>
        <w:jc w:val="left"/>
      </w:pPr>
      <w:r>
        <w:rPr>
          <w:rFonts w:ascii="Myanmar Text" w:hAnsi="Myanmar Text" w:eastAsia="Myanmar Text" w:cs="Myanmar Text"/>
        </w:rPr>
        <w:t>အခြားအုတ်မြစ်ကို မည်သူမျှ မချနိုင်ကြ၊ ချထားပြီးသောအုတ်မြစ်သည် ယေရှုခရစ်တော်ပင် ဖြစ်တော်မူ၏။ ၁ ကောရိန္သု ၃:၁၁။</w:t>
      </w:r>
    </w:p>
    <w:p>
      <w:pPr>
        <w:pStyle w:val="ArticleBody"/>
        <w:jc w:val="left"/>
      </w:pPr>
      <w:r>
        <w:rPr>
          <w:rFonts w:ascii="Myanmar Text" w:hAnsi="Myanmar Text" w:eastAsia="Myanmar Text" w:cs="Myanmar Text"/>
        </w:rPr>
        <w:t>ခရစ်တော်သည် အခြေခံအုတ်မြစ်သာမက၊ ဆောက်လုပ်သူတို့က ပယ်ရှားခဲ့ပြီး ထိုနောက် သူတို့ လဲကျမိသော အုတ်မြစ်ကျောက်လည်း ဖြစ်တော်မူသည်။ ထိုကျောက်သည် နောက်ဆုံးတွင် ထောင့်အုတ်၏ အထွတ်ကျောက် ဖြစ်လာသည်။ မီလာရိုက်သမိုင်းတွင် “ခုနစ်ကြိမ်” သည် ထိုထောင့်အုတ်ကျောက်၏ သင်္ကေတ ဖြစ်ခဲ့သည်။</w:t>
      </w:r>
    </w:p>
    <w:p>
      <w:pPr>
        <w:pStyle w:val="ArticleBody"/>
        <w:jc w:val="left"/>
      </w:pPr>
      <w:r>
        <w:rPr>
          <w:rFonts w:ascii="Myanmar Text" w:hAnsi="Myanmar Text" w:eastAsia="Myanmar Text" w:cs="Myanmar Text"/>
        </w:rPr>
        <w:t>ခရစ်တော်သည် လူများစွာနှင့် ပဋိညာဉ်ကို တစ်ပတ်တိုင်အောင် အတည်ပြုတော်မူခဲ့သည်။ ဟိရမ် အက်ဒ်ဆန်က မပြီးဆုံးသေးသော ဆောင်းပါးရှစ်ပုဒ်တွင် သတ်မှတ်ဖော်ထုတ်ခဲ့သော အစ္စရေးမြောက်နိုင်ငံအပေါ်သို့ ကျရောက်သော “ခုနစ်ကာလ” ပရောဖက်ပြုချက်၏ ဖွဲ့စည်းပုံသည် ဒန်ယေလ အခန်းကြီး ၉၊ အပိုဒ် ၂၇ ၏ ပြည့်စုံခြင်းအဖြစ် ခရစ်တော်က ပဋိညာဉ်ကို အတည်ပြုတော်မူခဲ့သော ပရောဖက်ပြုသော တစ်ပတ်၏ တူညီသော ဖွဲ့စည်းပုံကို ပြန်လည်ထုတ်ဖော်ပြသခဲ့သည်။ ခရစ်တော်သည် အစ္စရေးကို စုရုံးတော်မူခဲ့သော ထိုတစ်ပတ်သည် ခရစ်တော်သည် အစ္စရေးကို ပြန့်ကျဲစေတော်မူခဲ့သော တစ်ပတ်၏ တူညီသော ဖွဲ့စည်းပုံပင် ဖြစ်သည်။ ရှေးဟောင်းအစ္စရေး၏ ပြန့်ကျဲခြင်းသည် နှစ်ပေါင်း နှစ်ထောင့်ငါးရာနှစ်ဆယ် ဖြစ်၍ ဝိညာဉ်ရေးအစ္စရေး၏ စုရုံးခြင်းသည် ရက်ပေါင်း နှစ်ထောင့်ငါးရာနှစ်ဆယ် ဖြစ်သည်။ ကိုယ်တော်သည် ပဋိညာဉ်ကို အတည်ပြုရန် အစ္စရေးကို စုရုံးတော်မူခဲ့ပြီး၊ ကိုယ်တော်၏ ပဋိညာဉ်နှင့်စပ်လျဉ်းသော အငြင်းပွားမှုကြောင့် အစ္စရေးကို ပြန့်ကျဲစေတော်မူခဲ့သည်။ “ခုနစ်ကာလ” ကို မီလာရိုက်ဗိမာန်၏ အခြေခံကျောက်တုံးအဖြစ် သတ်မှတ်ဖော်ထုတ်ခြင်းသည် ခရစ်တော်ကို အခြေခံကျောက်တုံးအဖြစ် သတ်မှတ်ဖော်ထုတ်ခြင်းနှင့် အပြည့်အဝ ကိုက်ညီသည်။ ထိုကျောက်တုံးကို ငြင်းပယ်ခြင်းသည် ခရစ်တော်ကို ငြင်းပယ်ခြင်းပင် ဖြစ်သည်။</w:t>
      </w:r>
    </w:p>
    <w:p>
      <w:pPr>
        <w:pStyle w:val="ArticleBody"/>
        <w:jc w:val="left"/>
      </w:pPr>
      <w:r>
        <w:rPr>
          <w:rFonts w:ascii="Myanmar Text" w:hAnsi="Myanmar Text" w:eastAsia="Myanmar Text" w:cs="Myanmar Text"/>
        </w:rPr>
        <w:t>ခရစ်တော်သည် ၁၈၅၆ ခုနှစ်၌ ခရစ်ယာန်သမိုင်းတစ်လျှောက် ပထမဆုံးအကြိမ်အဖြစ် လာအိုဒိကိ၏ တံခါးဝ၌ ရပ်လျက် ခေါက်တော်မူသောအခါ၊ ဆောက်လုပ်သူတို့က ပယ်ရှားခါနီးဖြစ်နေသော တိုက်မိလဲစေသော ကျောက်တုံးအပေါ်၌ အသိပညာတိုးပွားခြင်းကို ဖြစ်ပေါ်စေရန် တော်မူရှာ၏။ ထိုနောက် ခုနစ်နှစ်ကြာသော်လည်းကောင်း၊ သို့မဟုတ် သင်ဆိုလိုလျှင် သင်္ကေတဆိုင်ရာ ရက်ပေါင်း နှစ်ထောင့်ငါးရာနှစ်ဆယ် နောက်ပိုင်း၌ လာအိုဒိကိ အက်ဒဗင့်ဝါဒသည် တံခါးကို ပိတ်ခဲ့သည်။ ဝမ်းနည်းဖွယ်ကောင်းစွာဖြင့်၊ အက်ဒဗင့်ဝါဒသည် ထိုအသိပညာတိုးပွားခြင်းကို မြင်တွေ့ရန် ငြင်းပယ်ခဲ့သည်။ သင်တိုက်မိလဲကျသော ကျောက်တုံးဟူသည် သင်မမြင်သော ကျောက်တုံးဖြစ်သော်လည်း၊ ၎င်းသည် ထိုနေရာ၌ ရှိနေဆဲဖြစ်သည်။</w:t>
      </w:r>
    </w:p>
    <w:p>
      <w:pPr>
        <w:pStyle w:val="ArticleScripture"/>
        <w:jc w:val="left"/>
      </w:pPr>
      <w:r>
        <w:rPr>
          <w:rFonts w:ascii="Myanmar Text" w:hAnsi="Myanmar Text" w:eastAsia="Myanmar Text" w:cs="Myanmar Text"/>
        </w:rPr>
        <w:t>ငါ၏လူတို့သည် အသိပညာမရှိခြင်းကြောင့် ဖျက်ဆီးခြင်းခံရကြ၏။ သင်သည် အသိပညာကို ပယ်ရှားခဲ့သောကြောင့်၊ သင်သည် ငါ့အတွက် ယဇ်ပုရောဟိတ်မဖြစ်ရအောင် ငါသည်လည်း သင်ကို ပယ်ရှားမည်။ သင်၏ဘုရားသခင်၏ ပညတ်တရားကို မေ့လျော့ခဲ့သောကြောင့်၊ ငါသည်လည်း သင်၏သားသမီးတို့ကို မေ့လျော့မည်။ ဟောရှေ ၄:၆။</w:t>
      </w:r>
    </w:p>
    <w:p>
      <w:pPr>
        <w:pStyle w:val="ArticleBody"/>
        <w:jc w:val="left"/>
      </w:pPr>
      <w:r>
        <w:rPr>
          <w:rFonts w:ascii="Myanmar Text" w:hAnsi="Myanmar Text" w:eastAsia="Myanmar Text" w:cs="Myanmar Text"/>
        </w:rPr>
        <w:t>တောင်ပိုင်း ယုဒနိုင်ငံအပေါ် သက်ရောက်သော “ခုနစ်ကြိမ်” ၏ ကျိန်ခြင်းသည် ခရစ်မပေါ်မီ ၆၇၇ ခုနှစ်တွင် စတင်ခဲ့ပြီး၊ ဒါနိယေလ အခန်း ၈၊ အပိုဒ် ၁၄ ၌ ဖော်ပြထားသော နှစ်ပေါင်း နှစ်ထောင်သုံးရာနှင့်အတူ ၁၈၄၄ ခုနှစ်၊ အောက်တိုဘာ ၂၂ ရက်နေ့တွင် အဆုံးသတ်ခဲ့သည်။ “ခုနစ်ကြိမ်” သည် အက်ဒ်ဗင့် လှုပ်ရှားမှု၏ “အခြေခံအုတ်မြစ်နှင့် အလယ်ဗဟိုတိုင်” ဟု သတ်မှတ်ခံထားရသော ထိုပရောဖက်ပြုချက်တိုင်၏ အစိတ်အပိုင်းတစ်ရပ် ဖြစ်သည်။ အက်ဒ်ဗင့်ဝါဒ၏ အခြေခံအုတ်မြစ်နှင့် အလယ်ဗဟိုတိုင်သည် အခြားသော ပရောဖက်ပြုချက်များ အချို့နှင့် တစ်ချိန်တည်း၌ ပြည့်စုံခဲ့သည်။ “ခုနစ်ကြိမ်”၊ နှစ်ထောင်သုံးရာရက်၊ မာလခိ အခန်း ၃၊ ဒါနိယေလ အခန်း ၇၊ အပိုဒ် ၁၃ နှင့် မဿဲ အခန်း ၂၅ တွင် ပါသော ကညာဆယ်ယောက်၏ ဥပမာတော်တို့သည် ၁၈၄၄ ခုနှစ်၊ အောက်တိုဘာ ၂၂ ရက်နေ့တွင် အားလုံး ပြည့်စုံခဲ့ကြသည်။ ၁၈၄၄ ခုနှစ်၊ အောက်တိုဘာ ၂၂ ရက်နေ့သည် အက်ဒ်ဗင့် လှုပ်ရှားမှု၏ အခြေခံရက်စွဲ ဖြစ်ပြီး၊ ထိုရက်စွဲနှင့် ဆက်စပ်၍ သတ်မှတ်ဖော်ပြခံထားရသော အမိန့်သည် တစ်ခုတည်းသာ ရှိသည်။</w:t>
      </w:r>
    </w:p>
    <w:p>
      <w:pPr>
        <w:pStyle w:val="ArticleScripture"/>
        <w:jc w:val="left"/>
      </w:pPr>
      <w:r>
        <w:rPr>
          <w:rFonts w:ascii="Myanmar Text" w:hAnsi="Myanmar Text" w:eastAsia="Myanmar Text" w:cs="Myanmar Text"/>
        </w:rPr>
        <w:t>ထို့နောက် ပင်လယ်ပေါ်၌လည်းကောင်း၊ မြေကြီးပေါ်၌လည်းကောင်း ရပ်နေသည်ကို ငါမြင်ခဲ့သော ကောင်းကင်တမန်သည် မိမိလက်ကို ကောင်းကင်သို့ မြှောက်၍၊ ကောင်းကင်နှင့် ထိုအတွင်းရှိအရာရာကိုလည်းကောင်း၊ မြေကြီးနှင့် ထိုအတွင်းရှိအရာရာကိုလည်းကောင်း၊ ပင်လယ်နှင့် ထိုအတွင်းရှိအရာရာကိုလည်းကောင်း ဖန်ဆင်းတော်မူသော၊ ကာလအဆက်ဆက် အသက်ရှင်တော်မူသောအရှင်ကို တိုင်တည်၍ ကျိန်ဆိုသည်မှာ၊ အချိန်ကာလသည် နောက်ထပ် မရှိတော့ဟူ၍ ဖြစ်၏။ ဗျာဒိတ်ကျမ်း ၁၀:၅၊ ၆။</w:t>
      </w:r>
    </w:p>
    <w:p>
      <w:pPr>
        <w:pStyle w:val="ArticleBody"/>
        <w:jc w:val="left"/>
      </w:pPr>
      <w:r>
        <w:rPr>
          <w:rFonts w:ascii="Myanmar Text" w:hAnsi="Myanmar Text" w:eastAsia="Myanmar Text" w:cs="Myanmar Text"/>
        </w:rPr>
        <w:t>ဆယ်မိုက်ကျမ်း၏ ဒသမအခန်းတွင် မြေကြီးနှင့် ပင်လယ်ပေါ်၌ ရပ်နေသော ကောင်းကင်တမန်ကို ဆစ္စတာ ဝှိုက်က ယေရှုခရစ်တော်ဟု သတ်မှတ်ဖော်ပြထားသည်။</w:t>
      </w:r>
    </w:p>
    <w:p>
      <w:pPr>
        <w:pStyle w:val="ArticleScripture"/>
        <w:jc w:val="left"/>
      </w:pPr>
      <w:r>
        <w:rPr>
          <w:rFonts w:ascii="Myanmar Text" w:hAnsi="Myanmar Text" w:eastAsia="Myanmar Text" w:cs="Myanmar Text"/>
        </w:rPr>
        <w:t>“ယောဟန်ကို ညွှန်ကြားသွန်သင်ခဲ့သော တန်ခိုးကြီးကောင်းကင်တမန်သည် ယေရှုခရစ်တော်ကိုယ်တိုင်မှ အောက်မကျသော ပုဂ္ဂိုလ်တော်ပင် ဖြစ်တော်မူ၏။ ကိုယ်တော်၏ ညာခြေတော်ကို ပင်လယ်ပေါ်၌လည်းကောင်း၊ ဘယ်ခြေတော်ကို ကုန်းမြေပေါ်၌လည်းကောင်း တင်ထားတော်မူခြင်းသည် စာတန်နှင့်ကြားရှိသော မဟာပဋိပက္ခ၏ အဆုံးသတ်အခန်းများတွင် ကိုယ်တော် ထမ်းဆောင်နေတော်မူသော အခန်းကဏ္ဍကို ဖော်ပြလျက်ရှိ၏။ ဤအနေအထားသည် မြေကြီးတစ်ပြင်လုံးအပေါ်ရှိ ကိုယ်တော်၏ အမြင့်ဆုံးသော တန်ခိုးနှင့် အာဏာကို ညွှန်ပြ၏။” The Seventh-day Adventist Bible Commentary, volume 7, 971.</w:t>
      </w:r>
    </w:p>
    <w:p>
      <w:pPr>
        <w:pStyle w:val="ArticleBody"/>
        <w:jc w:val="left"/>
      </w:pPr>
      <w:r>
        <w:rPr>
          <w:rFonts w:ascii="Myanmar Text" w:hAnsi="Myanmar Text" w:eastAsia="Myanmar Text" w:cs="Myanmar Text"/>
        </w:rPr>
        <w:t>ခရစ်တော်သည် မိမိ၏ အမြင့်ဆုံးသော အာဏာတော်ကို ကိုယ်စားပြုဖော်ပြရန် ပင်လယ်နှင့် မြေကြီးအပေါ်၌ ရပ်တည်သည့် အနေအထားကို ယူတော်မူခဲ့သည်။ ထို့နောက် လက်တော်ကို မြှောက်၍ “အချိန်သည် နောက်တဖန် မရှိတော့ရ” ဟု အမိန့်ပေးတော်မူခဲ့သည်။ ခရစ်တော်သည် မီလာရေးတို့နှင့် ပဋိညာဉ်ဖွဲ့ဝင်နေတော်မူခဲ့ပြီး၊ အာဗြဟံနှင့် ပဋိညာဉ်ဖွဲ့ဝင်တော်မူစဉ် သူ့အား အမိန့်တစ်ရပ် ပေးတော်မူခဲ့သကဲ့သို့၊ သူတို့အားလည်း အမိန့်တစ်ရပ် ပေးတော်မူခဲ့သည်။ အာဗြဟံအား ယောက်ျားကလေးများကို အရေဖျားလှီးမင်္ဂလာပြုရန် အမိန့်ပေးတော်မူခဲ့သည်။ မောရှေ၏ သမိုင်းတွင် ရွေးချယ်ခံရသော လူမျိုးနှင့် ပဋိညာဉ်ဖွဲ့ဝင်တော်မူသောအခါ အမိန့်များစွာ ပေးတော်မူခဲ့ပြီး၊ ထိုအမိန့်များတွင် ယဇ်ပုရောဟိတ်များသာ သေတ္တာတော်ကို ထိနိုင်ကြောင်း ညွှန်ကြားချက်လည်း ပါဝင်ခဲ့သည်။ ၁၈၄၄ ခုနှစ်၊ အောက်တိုဘာ ၂၂ ရက်နေ့တွင် လက်တော်ကို မြှောက်၍ ပရောဖက်ပြုချက်ဆိုင်ရာ အချိန်ကာလကို သမ္မာကျမ်းစာ ပရောဖက်ပြုချက်များအတွင်း နောက်တဖန် ထည့်သွင်းမထားရတော့ကြောင်း ကျိန်ဆိုတော်မူခဲ့သည်။ ယေရှုသည် ကောင်းကင်တမန်များ၏ မိုးတိမ်တစ်ခုပေါ်တွင် ကောင်းကင်သို့ တက်ကြွတော်မူသောအခါ “အချိန်များနှင့် ကာလများ” အကြောင်းကို မိန့်တော်မူခဲ့ပြီး၊ ထိုသို့အားဖြင့် သက်သေခံနှစ်ပါး၏ အလံတော်အဖြစ် တက်ကြွခြင်းကို ပုံဆောင်ဖော်ပြခဲ့သည်။ ထိုအချိန်တွင် မိန့်တော်မူခဲ့သည့်အရာမှာ “အချိန်များနှင့် ကာလများ” အကြောင်းပင် ဖြစ်သည်။</w:t>
      </w:r>
    </w:p>
    <w:p>
      <w:pPr>
        <w:pStyle w:val="ArticleScripture"/>
        <w:jc w:val="left"/>
      </w:pPr>
      <w:r>
        <w:rPr>
          <w:rFonts w:ascii="Myanmar Text" w:hAnsi="Myanmar Text" w:eastAsia="Myanmar Text" w:cs="Myanmar Text"/>
        </w:rPr>
        <w:t>ထို့ကြောင့် သူတို့သည် အတူတကွ စုဝေးရောက်ရှိကြသောအခါ ကိုယ်တော်အား မေးလျှောက်ကြ၍၊ “သခင်၊ ယခုအချိန်၌ ဣသရေလနိုင်ငံတော်ကို ပြန်လည်တည်ထောင်ပေးတော်မူမည်လော” ဟု ဆိုကြ၏။ ထိုအခါ ကိုယ်တော်ကလည်း၊ “ခမည်းတော်သည် မိမိအာဏာအောက်၌ ခန့်ထားတော်မူသော အချိန်ကာလများနှင့် ရာသီကာလများကို သိရခြင်းသည် သင်တို့၏အမှုမဟုတ်။ သို့သော် သန့်ရှင်းသောဝိညာဉ်တော်သည် သင်တို့အပေါ်သို့ ကြွရောက်တော်မူသောအခါ သင်တို့သည် တန်ခိုးကို ခံရကြလိမ့်မည်။ ထို့နောက် သင်တို့သည် ယေရုရှလင်မြို့၌လည်းကောင်း၊ ယုဒပြည်အလုံးစုံ၌လည်းကောင်း၊ ရှမာရိပြည်၌လည်းကောင်း၊ မြေကြီးစွန်းတိုင်အောင်လည်းကောင်း ငါ့အတွက် သက်သေများ ဖြစ်ကြလိမ့်မည်” ဟု မိန့်တော်မူ၏။ တမန်တော်ဝတ္ထု ၁:၆–၈။</w:t>
      </w:r>
    </w:p>
    <w:p>
      <w:pPr>
        <w:pStyle w:val="ArticleBody"/>
        <w:jc w:val="left"/>
      </w:pPr>
      <w:r>
        <w:rPr>
          <w:rFonts w:ascii="Myanmar Text" w:hAnsi="Myanmar Text" w:eastAsia="Myanmar Text" w:cs="Myanmar Text"/>
        </w:rPr>
        <w:t>ယေရှုသည် အချိန်ကာလများနှင့် ရာသီကာလများ မရှိဟု မပြောခဲ့ပါ။ အကြောင်းမှာ၊ ဆော်လမုန်အားဖြင့် မိန့်တော်မူစဉ် “အချိန်ကာလများနှင့် ရာသီကာလများ” ရှိကြောင်းကို ကိုယ်တော်သည် အတည်ပြုပြီးဖြစ်သောကြောင့် ဖြစ်သည်။</w:t>
      </w:r>
    </w:p>
    <w:p>
      <w:pPr>
        <w:pStyle w:val="ArticleScripture"/>
        <w:jc w:val="left"/>
      </w:pPr>
      <w:r>
        <w:rPr>
          <w:rFonts w:ascii="Myanmar Text" w:hAnsi="Myanmar Text" w:eastAsia="Myanmar Text" w:cs="Myanmar Text"/>
        </w:rPr>
        <w:t>အရာခပ်သိမ်းအတွက် အချိန်ကာလတစ်ရပ်ရှိ၏။ မိုးကောင်းကင်အောက်၌ ရည်ရွယ်ချက်အမျိုးမျိုးရှိသမျှအတွက်လည်း အချိန်တစ်ရပ်စီရှိ၏။ ဒေသနာကျမ်း ၃:၁။</w:t>
      </w:r>
    </w:p>
    <w:p>
      <w:pPr>
        <w:pStyle w:val="ArticleBody"/>
        <w:jc w:val="left"/>
      </w:pPr>
      <w:r>
        <w:rPr>
          <w:rFonts w:ascii="Myanmar Text" w:hAnsi="Myanmar Text" w:eastAsia="Myanmar Text" w:cs="Myanmar Text"/>
        </w:rPr>
        <w:t>ကျမ်းစာမှတ်တမ်းအတွင်း၌ “အချိန်များနှင့် ရာသီများ” ရှိကြသည်မှာ “အံ့ဩဖွယ် ကိန်းတွက်သူ” ဟုခေါ်သော Palmoni ကို သက်သေခံခြင်းများဖြစ်ကြသော်လည်း၊ 1844 ခုနှစ်၊ အောက်တိုဘာ 22 ရက်နေ့မှစ၍ ဘုရားသခင်၏ လူမျိုးသည် အချိန်အပေါ် ချိတ်ဆွဲထားသော ပရောဖက်ပြု သတင်းစကားကို နောက်တစ်ဖန် မည်သည့်အခါမျှ တင်ပြမနေကြရန် အမိန့်ပေးခံခဲ့ရသည်။ ယေရှုသည် ကောင်းကင်သို့ တက်ကြွမီ အချိန်အနည်းငယ်က တပည့်တော်များအား ပေးခဲ့သော ညွှန်ကြားချက်သည် ဗျာဒိတ်ကျမ်း အခန်း ၁၁ ၌ သန့်စင်ခံရသော သူ၏လူမျိုးကို အလံတော်အဖြစ် မြှောက်တင်ခံရမည့် မတိုင်မီက သမိုင်းကို ကိုယ်စားပြုပြီး၊ 1844 ခုနှစ်၊ အောက်တိုဘာ 22 ရက်နေ့တွင် သူပေးခဲ့သော အမိန့်နှင့်လည်း ကိုက်ညီသည်။ အက်ဒ်ဗင့်တစ်ဝါဒ၏ အခြေခံရက်စွဲတွင် ခရစ်တော်က အချိန်အပေါ် အခြေပြုသော ပရောဖက်ပြု သတင်းစကားများ မရှိတော့ရမည်ဟု အမိန့်ပေးခဲ့ပြီး၊ ဗျာဒိတ်ကျမ်း အခန်း ၁၁ ၌ ဖော်ပြထားသော သက်သေခံနှစ်ပါး၏ ကောင်းကင်တက်ခြင်းကို ပုံဆောင်သော သူ၏ ကောင်းကင်တက်ခြင်းအချိန်၌လည်း ထိုအမိန့်ကို ထပ်မံ အတည်ပြုပြောကြားခဲ့သည်။</w:t>
      </w:r>
    </w:p>
    <w:p>
      <w:pPr>
        <w:pStyle w:val="ArticleScripture"/>
        <w:jc w:val="left"/>
      </w:pPr>
      <w:r>
        <w:rPr>
          <w:rFonts w:ascii="Myanmar Text" w:hAnsi="Myanmar Text" w:eastAsia="Myanmar Text" w:cs="Myanmar Text"/>
        </w:rPr>
        <w:t>“ကျွန်ုပ်တို့၏ ညီအစ်ကိုမောင်နှမအပေါင်းတို့သည် သခင်ဘုရား၏ ကြွလာတော်မူခြင်းနှင့်စပ်လျဉ်း၍ ဖြစ်စေ၊ ထူးခြားအရေးပါသော အခြားကတိတော်တစ်စုံတစ်ရာကို ပြည့်စုံစေတော်မူမည့် အချိန်ကို သတ်မှတ်လိုသူ မည်သူကိုမဆို သတိပြုရှောင်ကြဉ်ကြစို့။ ‘ခမည်းတော်သည် မိမိအာဏာအောက်၌ ထားတော်မူသော အချိန်ကာလများနှင့် ရာသီကာလများကို သင်တို့သိရမည်မဟုတ်။’ မှားယွင်းသော ဆရာများသည် ဘုရားသခင်၏ အမှုတော်အတွက် အလွန်စိတ်အားထက်သန်သကဲ့သို့ ထင်ရနိုင်ကြပြီး၊ မိမိတို့၏ သီအိုရီများကို လောကနှင့် အသင်းတော်ရှေ့သို့ တင်ပြရန် ငွေကြေးနှင့် အရင်းအမြစ်များကို အသုံးပြုနိုင်ကြသည်။ သို့ရာတွင် ၎င်းတို့သည် အမှားကို သမ္မာတရားနှင့် ရောနှောထားသဖြင့်၊ ၎င်းတို့၏ သတင်းစကားသည် လှည့်ဖြားမှုဖြစ်ပြီး၊ ဝိညာဉ်များကို မှားယွင်းသော လမ်းခရီးများသို့ ဦးဆောင်သွားလိမ့်မည်။ ၎င်းတို့သည် မကောင်းသောသူများဖြစ်သောကြောင့် မဟုတ်ဘဲ၊ မုသာဝါဒ၏ ဆရာများဖြစ်ကြပြီး မုသာဝါဒအပေါ် သမ္မာတရား၏ တံဆိပ်ကို တင်အပ်ရန် ကြိုးပမ်းနေသောကြောင့်၊ ၎င်းတို့ကို ရင်ဆိုင်ဆန့်ကျင်ရမည်ဖြစ်သည်။” Testimonies to Ministers, 55.</w:t>
      </w:r>
    </w:p>
    <w:p>
      <w:pPr>
        <w:pStyle w:val="ArticleBody"/>
        <w:jc w:val="left"/>
      </w:pPr>
      <w:r>
        <w:rPr>
          <w:rFonts w:ascii="Myanmar Text" w:hAnsi="Myanmar Text" w:eastAsia="Myanmar Text" w:cs="Myanmar Text"/>
        </w:rPr>
        <w:t>ဆစ်စတာ ဝှိုက်သည် ရှင်းလင်းစွာ ဖော်ပြခဲ့သည်မှာ၊ ကျွန်ုပ်တို့သည် ကိုယ်တော်၏ ဒုတိယအကြိမ် ကြွလာတော်မူခြင်းကိုသာ မဟုတ်ဘဲ၊ အထူးအရေးပါမှုရှိသော မည်သည့်အရာကိုမဆို သတ်မှတ်ဖော်ထုတ်သော “အချိန်” ဆိုင်ရာ သတင်းစကားတစ်ရပ်ကို မည်သည့်အခါမျှ မရရှိတော့မည် မဟုတ်ကြောင်း ဖြစ်သည်။ မီလာရေးလှုပ်ရှားမှု၏ အဓိကအကြောင်းအရာဖြစ်ခဲ့သော အချိန်ပရောဖက်ပြုချက်သည် ၁၈၄၄ ခုနှစ်၊ အောက်တိုဘာ ၂၂ ရက်နေ့တွင် အဆုံးသတ်ခဲ့ပြီး၊ ထိုအခြေခံကျသော ရက်စွဲနှင့် ဆက်စပ်နေသော တစ်ခုတည်းသော ပညတ်ချက်မှာ ဘုရားသခင်၏ သတင်းစကားကို တင်ပြရာတွင် အချိန်ကို နောက်တစ်ဖန် မည်သည့်အခါမျှ အသုံးမပြုရဟူသော အမိန့်ပင် ဖြစ်သည်။</w:t>
      </w:r>
    </w:p>
    <w:p>
      <w:pPr>
        <w:pStyle w:val="ArticleBody"/>
        <w:jc w:val="left"/>
      </w:pPr>
      <w:r>
        <w:rPr>
          <w:rFonts w:ascii="Myanmar Text" w:hAnsi="Myanmar Text" w:eastAsia="Myanmar Text" w:cs="Myanmar Text"/>
        </w:rPr>
        <w:t>ပထမကောင်းကင်တမန်၏ လှုပ်ရှားမှုအစပိုင်း၌၊ Philadelphia မှ Laodicea သို့ ကူးပြောင်းသည့် အတိအကျအချိန်၌ပင်၊ Millerite လှုပ်ရှားမှု၏ အခြေခံသမ္မာတရားအပေါ် အလင်းရောင် ပိုမိုတိုးပွားစွာ ပေးအပ်ခဲ့သည်။ ခုနစ်နှစ်ကြာပြီးနောက်၊ သို့မဟုတ် သင်္ကေတဆိုင်ရာ ရက်ပေါင်း နှစ်ထောင့်ငါးရာနှစ်ဆယ် ကြာပြီးနောက်၊ သို့မဟုတ် “တောကန္တာရ” တစ်ခါ ကြာပြီးနောက် ဖြစ်သော 1863 ခုနှစ်၌၊ “ခုနစ်ကြိမ်” ၏ အခြေခံကျောက်ကို ဆောက်လုပ်သူတို့က ပယ်ဖျက်ထားကြသည်။</w:t>
      </w:r>
    </w:p>
    <w:p>
      <w:pPr>
        <w:pStyle w:val="ArticleBody"/>
        <w:jc w:val="left"/>
      </w:pPr>
      <w:r>
        <w:rPr>
          <w:rFonts w:ascii="Myanmar Text" w:hAnsi="Myanmar Text" w:eastAsia="Myanmar Text" w:cs="Myanmar Text"/>
        </w:rPr>
        <w:t>တတိယကောင်းကင်တမန်၏ နိဂုံးလှုပ်ရှားမှုအတွင်း၊ လာအိုဒီကေယာမှ ဖိလဒေလဖိယာသို့ ကူးပြောင်းသည့် အတိအကျအချိန်တွင် ဘိုးဘေးတို့၏ အပြစ်များကို ဝန်ခံခြင်းပါဝင်သော စမ်းသပ်မှုတစ်ရပ်ကို ပေးထားသည်။ ဘိုးဘေးတို့အတွက် အုတ်မြစ်၏ စမ်းသပ်မှုမှာ ၎င်းတို့၏ အုတ်မြစ်ကျောက်တုံးဖြစ်ခဲ့သော “ခုနစ်ကြိမ်” ဖြစ်သည်။ နိဂုံးလှုပ်ရှားမှုသည် ၎င်းတို့၏ ဘိုးဘေးများက မိမိတို့၏ အုတ်မြစ်ကျောက်တုံးကို လျစ်လျူရှုခဲ့သကဲ့သို့၊ အုတ်မြစ်ရက်စွဲနှင့် ဆက်စပ်သည့် တစ်ခုတည်းသော ပညတ်တော်ကို လျစ်လျူရှုမည်လော။</w:t>
      </w:r>
    </w:p>
    <w:p>
      <w:pPr>
        <w:pStyle w:val="ArticleBody"/>
        <w:jc w:val="left"/>
      </w:pPr>
      <w:r>
        <w:rPr>
          <w:rFonts w:ascii="Myanmar Text" w:hAnsi="Myanmar Text" w:eastAsia="Myanmar Text" w:cs="Myanmar Text"/>
        </w:rPr>
        <w:t>ဟုတ်ကဲ့။ သူတို့သည် ထိုအရာကို အမှန်တကယ်ပင် လုပ်ခဲ့ကြသည်။ သူတို့၏ ဘိုးဘေးတို့၏ အပြစ်များကို ထပ်မံကျူးလွန်ခဲ့ကြသည်။</w:t>
      </w:r>
    </w:p>
    <w:p>
      <w:pPr>
        <w:pStyle w:val="ArticleBody"/>
        <w:jc w:val="left"/>
      </w:pPr>
      <w:r>
        <w:rPr>
          <w:rFonts w:ascii="Myanmar Text" w:hAnsi="Myanmar Text" w:eastAsia="Myanmar Text" w:cs="Myanmar Text"/>
        </w:rPr>
        <w:t>သူတို့၏ဘိုးဘေးများသည် အခြေခံရက်စွဲ၌ အပြစ်မပြုခဲ့ကြ၊ အကြောင်းအရာအခြားများအနက် ထိုအခြေခံရက်စွဲ၌ သူတို့သည် Philadelphians များအဖြစ်ပင် ရှိနေဆဲဖြစ်ခဲ့ကြသောကြောင့် ဖြစ်သည်။ သူတို့၏ဘိုးဘေးများသည် Laodicea အဖြစ်သို့ ပြောင်းလဲသွား၍ ၎င်းနှင့်အတူ တိုးပွားလာသော အလင်းကိုပါ “seven times” ကို ငြင်းပယ်ခဲ့သည့်အခါ၊ သူတို့၏ အခြေခံစမ်းသပ်မှု၌ ကျရှုံးခဲ့ကြသည်။</w:t>
      </w:r>
    </w:p>
    <w:p>
      <w:pPr>
        <w:pStyle w:val="ArticleBody"/>
        <w:jc w:val="left"/>
      </w:pPr>
      <w:r>
        <w:rPr>
          <w:rFonts w:ascii="Myanmar Text" w:hAnsi="Myanmar Text" w:eastAsia="Myanmar Text" w:cs="Myanmar Text"/>
        </w:rPr>
        <w:t>၁၈၆၃ ခုနှစ်တွင် သူတို့၏ အုတ်မြစ်ဆိုင်ရာ မအောင်မြင်မှုသည်၊ လာအိုဒိကိအသင်း၏ စိတ်နှလုံးတံခါးကို ခရစ်တော်က ခုနစ်နှစ်တိုင်တိုင် ခေါက်လျက်ရှိခြင်းအားဖြင့် ရှေ့ပြေးထားခြင်းဖြစ်သည်။ ခုနစ်နှစ်သည် “ခုနစ်ကာလ” နှင့် “တောကန္တာရ” ကို သင်္ကေတပြုသည်။ ၁၈၅၆ ခုနှစ်မှ ၁၈၆၃ ခုနှစ်အထိ “တောကန္တာရ” ကာလပြီးနောက်၊ သူတို့သည် မိမိတို့၏ အုတ်မြစ်ဆိုင်ရာ စမ်းသပ်မှု၌ မအောင်မြင်ခဲ့ကြသည်။</w:t>
      </w:r>
    </w:p>
    <w:p>
      <w:pPr>
        <w:pStyle w:val="ArticleBody"/>
        <w:jc w:val="left"/>
      </w:pPr>
      <w:r>
        <w:rPr>
          <w:rFonts w:ascii="Myanmar Text" w:hAnsi="Myanmar Text" w:eastAsia="Myanmar Text" w:cs="Myanmar Text"/>
        </w:rPr>
        <w:t>တတိယကောင်းကင်တမန်၏ လှုပ်ရှားမှု၌ ပထမဆုံးသော စိတ်ပျက်ဖွယ်အတွေ့အကြုံကာလတွင် ဘုရားသခင်၏ လူမျိုးသည် အပြစ်ပြုကြ၏။ အကြောင်းမူကား၊ အခြေခံရက်စွဲနှင့် တိုက်ရိုက်ဆက်နွှယ်နေသော တစ်ခုတည်းသော ပညတ်တော်ကို သူတို့ ပယ်ချခဲ့ကြသောကြောင့် ဖြစ်သည်။ သူတို့သည် ပို၍ကောင်းစွာ သိနေကြသော်လည်း၊ ပရောဖက်ပြုချက်သတင်းစကားအတွင်းသို့ အချိန်ခန့်မှန်းချက်ကို ပေါင်းစည်းထည့်သွင်းရန် ရွေးချယ်ခဲ့ကြ၏။ ဤသို့ပြုခြင်းအားဖြင့် သူတို့သည် မောရှေ၏ အပြစ်ကို ပြန်လည်ကျူးလွန်ကြ၏။ မောရှေသည် မိမိ၏သားကို အရေဖျားမလှီးဘဲ လျစ်လျူရှုခဲ့၏။ ထို့အတူ ဥဇ္ဇာ၏ အပြစ်လည်း ဖြစ်၏။ သူသည် မိမိမပြုရဟု သိထားသော သေတ္တာတော်ကို ထိကိုင်ခဲ့၏။ တတိယကောင်းကင်တမန်၏ လှုပ်ရှားမှုသည် သူတို့ သိထားကြသည့်အတိုင်း မမှန်ကန်သောအရာကို ပြုခဲ့၏။ ဤအချက်ကို မည်သူမဆို ဆေးသုတ်၍ ဖုံးကွယ်လိုလျှင်၊ ထိုဆေးဘူးတွင် ကျန်ရှိသော ဆေးအားလုံးကို အသုံးပြု၍ မောရှေနှင့် ဥဇ္ဇာတို့နှစ်ဦးလုံးသည် အပြစ်ပြုခဲ့ကြပြီး၊ သူတို့သည် ဘုရားသခင်၏ အလိုတော်ကို ဆန့်ကျင်ပုန်ကန်ခြင်းကို ထင်ရှားပြခဲ့ကြသည်ဟူသော အမှန်တရားကိုလည်း ဖုံးအုပ်လိုက်ပါစေ။ အကြောင်းမူကား၊ သူတို့သည် ပြုပြင်ပြောင်းလဲရေးလိုင်းများ အားလုံးထဲမှ အလွန်နောက်ဆုံးဖြစ်သော ပြုပြင်ပြောင်းလဲရေးလိုင်း၏ ပထမဆုံး စိတ်ပျက်ဖွယ်အတွေ့အကြုံကို သင်္ကေတပြုခဲ့ကြသောကြောင့် ဖြစ်သည်။ ထိုလိုင်းသည် ပြုပြင်ပြောင်းလဲရေးလိုင်းတိုင်းက ရှေ့သို့ ညွှန်ပြခဲ့သော လိုင်းဖြစ်၏။ ပြုပြင်ပြောင်းလဲရေးလိုင်းများအတွင်းရှိ ပထမဆုံးသော စိတ်ပျက်ဖွယ်အတွေ့အကြုံ၏ သရုပ်ဖော်ပုံများသည် အယ်လ်ဖာနှင့် အိုမီဂါ၏ လက်မှတ်ကို ဆောင်လျက်ရှိကြပြီး၊ ထိုအတွင်းပါရှိသော မှတ်တမ်းသည် ဘုရားသခင်၏ လူမျိုးအတွက် အကျိုးရှိစေရန် ဖြစ်၏၊ ဘုရားသခင်၏ လူမျိုးသည် ထိုအားဖြင့် အကျိုးမခံယူလိုကြသော်လည်းပင်။</w:t>
      </w:r>
    </w:p>
    <w:p>
      <w:pPr>
        <w:pStyle w:val="ArticleBody"/>
        <w:jc w:val="left"/>
      </w:pPr>
      <w:r>
        <w:rPr>
          <w:rFonts w:ascii="Myanmar Text" w:hAnsi="Myanmar Text" w:eastAsia="Myanmar Text" w:cs="Myanmar Text"/>
        </w:rPr>
        <w:t>ပထမကောင်းကင်တမန်၏ လှုပ်ရှားမှုအား “ခုနစ်ကာလ” ဟူသော တောကန္တာရအခြေအနေ၏ သင်္ကေတဖြစ်သည့် ကာလတစ်ခုအနေဖြင့် ခုနစ်နှစ် ပေးအပ်ခံခဲ့ရသည်။ ထိုကာလအတွင်း “ခုနစ်ကာလ” ၏ အလင်းနှင့်အတူ လာအိုဒီကာသတင်းစကားကို လက်ခံရန် ဖြစ်သည်။ “ခုနစ်ကာလ” ၏ ကျိန်စာသည် သခင်ဘုရား၏ နှုတ်တော်ထဲမှ ပျို့ထုတ်ခြင်းခံရခြင်း၏ ကျိန်စာဖြစ်သည်။ 1863 ခုနှစ်တွင် သူတို့သည် ယေရိခေါမြို့ကို ပြန်လည်တည်ဆောက်ခြင်း၏ အမှုကို ထပ်မံပြုလုပ်ကြပြီး၊ ထိုအမှုတွင် “ကျိန်စာ” တစ်ရပ် ပါဝင်လျက်ရှိခဲ့သည်။ 1856 ခုနှစ်မှ 1863 ခုနှစ်အထိရှိသော ခုနစ်နှစ်သည် ရှေးဣသရေလအမျိုး၏ အဘများ၏ အပြစ်ပြုသော ပုန်ကန်မှုကြောင့် သူတို့အပေါ်သို့ “ခုနစ်ကာလ” ၏ ကျိန်စာ ကျရောက်လာခဲ့သည့် အရာကို သေးငယ်သော သရုပ်ဖော်ပုံတစ်ရပ်အဖြစ် ဖော်ပြသည်။ ခေတ်သစ်ဣသရေလသည် 1863 ခုနှစ်တွင် မိမိတို့ အဘများ၏ အပြစ်များကို ထပ်မံပြုလုပ်ခဲ့သည်။</w:t>
      </w:r>
    </w:p>
    <w:p>
      <w:pPr>
        <w:pStyle w:val="ArticleBody"/>
        <w:jc w:val="left"/>
      </w:pPr>
      <w:r>
        <w:rPr>
          <w:rFonts w:ascii="Myanmar Text" w:hAnsi="Myanmar Text" w:eastAsia="Myanmar Text" w:cs="Myanmar Text"/>
        </w:rPr>
        <w:t>တတိယကောင်းကင်တမန်၏ လှုပ်ရှားမှုသည် မောရှေနှင့် ဥဇ္ဇာတို့ကဲ့သို့ပင် ပထမအကြိမ် စိတ်ပျက်ခြင်း၏ စမ်းသပ်မှု၌ မအောင်မြင်ခဲ့သည်။ ထို့နောက် သူတို့သည် “တောကန္တာရ” ကာလ သုံးရက်ခွဲအတွင်း လမ်းမများပေါ်၌ သတ်ခြင်းခံခဲ့ရသည်။ ယခုမူ နှစ်သိမ့်ရှင်၏ အသံအားဖြင့် သူတို့သည် ကိုယ်ခန္ဓာများအဖြစ် ဖွဲ့စည်းခံလျက်ရှိကြသည်။ နှစ်သိမ့်ရှင်၏ အသံကို တောကန္တာရအတွင်းရှိ “အသံ” မှတစ်ဆင့် ပေးလျက်ရှိပြီး၊ ယခု သူတို့သည် အချိန်သတ်မှတ်ခြင်း၏ စမ်းသပ်မှုမဟုတ်ဘဲ “ခုနစ်ကာလ” ၏ စမ်းသပ်မှုနှင့် ရင်ဆိုင်လျက်ရှိကြသည်။ သူတို့သည် အချိန်သတ်မှတ်ခြင်း၏ စမ်းသပ်မှုကို အရင်ကတည်းက မအောင်မြင်ခဲ့ပြီးဖြစ်သည်။</w:t>
      </w:r>
    </w:p>
    <w:p>
      <w:pPr>
        <w:pStyle w:val="ArticleBody"/>
        <w:jc w:val="left"/>
      </w:pPr>
      <w:r>
        <w:rPr>
          <w:rFonts w:ascii="Myanmar Text" w:hAnsi="Myanmar Text" w:eastAsia="Myanmar Text" w:cs="Myanmar Text"/>
        </w:rPr>
        <w:t>“ခုနစ်ကာလ” သည် မှန်ကန်သော အမှန်တရားတစ်ရပ် ဖြစ်သည်ဟု သူတို့ ယုံကြည်ကြသလော ဟူ၍ သူတို့ကို စမ်းသပ်နေခြင်း မဟုတ်ပါ၊ အကြောင်းမူကား ယခင်ကပင် သူတို့သည် “ခုနစ်ကာလ” ကို မှန်ကန်သော ပရောဖက်ပြုချက်တစ်ရပ်အဖြစ် လက်ခံကြောင်း သက်သေခံပြီးဖြစ်ကြသည်။ သူတို့သည် ပြန့်ကျဲခြင်း နှစ်ပေါင်း နှစ်ထောင်ငါးရာနှစ်ဆယ်၏ ပရောဖက်ပြုချက်ကို ယုံကြည်ကြောင်း ဝန်ခံခဲ့ကြသည်။ သို့ရာတွင် “ခုနစ်ကာလ” နှင့်ဆိုင်သော စမ်းသပ်သော အလင်းသစ်တစ်ရပ် ရှိနေကြောင်းကို သူတို့ မသိမြင်ကြနိုင်ပါ။ သူတို့သည် ၁၈၅၆ ခုနှစ်၌ မိမိတို့၏ ဘိုးဘေးများ ရပ်တည်ခဲ့သည့် နေရာ၌ ရပ်တည်နေကြသည်။ အလင်းသစ်မှာ ဗျာဒိတ်ကျမ်း အခန်း ၁၁ ထဲမှ သုံးရက်ခွဲသည် ပြင်သစ်တော်လှန်ရေးကိုသာ ဖော်ပြသတ်မှတ်နေခြင်း မဟုတ်ဘဲ၊ ယခုအခါ ပစ္စုပ္ပန်အမှန်တရား၏ အဖြစ်မှန်တစ်ရပ်လည်း ဖြစ်နေသည် ဟူသတည်း။</w:t>
      </w:r>
    </w:p>
    <w:p>
      <w:pPr>
        <w:pStyle w:val="ArticleBody"/>
        <w:jc w:val="left"/>
      </w:pPr>
      <w:r>
        <w:rPr>
          <w:rFonts w:ascii="Myanmar Text" w:hAnsi="Myanmar Text" w:eastAsia="Myanmar Text" w:cs="Myanmar Text"/>
        </w:rPr>
        <w:t>လျှို့ဝှက်ထားသော မိုးကြိုးခုနစ်ချက်၏ သမိုင်းကို ဖွင့်လှစ်ခြင်းနှင့် သတ္တမတံဆိပ်ကို ဖွင့်ခြင်းသည် ယေရှုခရစ်၏ ဗျာဒိတ်တော်ကို ယခု အဖွင့်ခံနေပြီဖြစ်ကြောင်း ဖော်ထုတ်ပြသသော သက်သေခံနှစ်ပါး အမှန်ပင် ဖြစ်သလော။ ထိုသို့ဖြစ်ပါက၊ ဗျာဒိတ်ကျမ်းတစ်အုပ်လုံးသည် အမှန်ပင် နောက်ဆုံးကာလများအကြောင်းကို ပြောဆိုနေသည်ဟု ဆိုခြင်းသည် မှန်ကန်သလော။ ထိုအရာသည် မှန်ကန်ပါက၊ သုံးရက်ခွဲသည် ကညာများ၏ ဥပမာတော်၌ဆိုသော စောင့်ဆိုင်းကြန့်ကြာသည့် ကာလကို ကိုယ်စားပြုသလော။ ထိုသို့ဖြစ်ပါက၊ “ခုနစ်ကြိမ်” ဟုဆိုသော ကုစားနည်းသည် ၂၀၂၀ ပြည့်နှစ်၊ ဇူလိုင် ၁၈ ရက်နေ့၏ Nashville ခန့်မှန်းချက်တွင် ပါဝင်ခဲ့ကြသူများက မဖြစ်မနေ ပြည့်မီရမည့် ပညတ်ချက်တစ်ရပ်ကို အမှန်ပင် ကိုယ်စားပြုသလော။</w:t>
      </w:r>
    </w:p>
    <w:p>
      <w:pPr>
        <w:pStyle w:val="ArticleBody"/>
        <w:jc w:val="left"/>
      </w:pPr>
      <w:r>
        <w:rPr>
          <w:rFonts w:ascii="Myanmar Text" w:hAnsi="Myanmar Text" w:eastAsia="Myanmar Text" w:cs="Myanmar Text"/>
        </w:rPr>
        <w:t>အံ့ဩဖွယ်ပါပဲ။ သင့်အတွက် စမ်းသပ်မှုတစ်ခု ရှိသည်။ နှိုးဆော်ခံ၍ မိမိတို့သည် နှောင့်နှေးစောင့်ဆိုင်းရသော အချိန်ကာလအတွင်း၌ ရှိနေကြသည်ကို သိမြင်လာသောသူတို့သည် သုံးရက်ခွဲ၏ အဆုံး၌ မိမိတို့၏ အပြစ်များနှင့် မိမိတို့၏ ဘိုးဘေးများ၏ အပြစ်များအတွက် အမှန်ပင် နောင်တရရမည်လော။ အချိန်ကို ကြိုတင်ခန့်မှန်းခြင်း၌ အသုံးမချရန် ပေးထားသော ပညတ်ကို မလေးမစားပြုခြင်းသည် အမှန်တကယ် အပြစ်ဖြစ်ခဲ့သလော။</w:t>
      </w:r>
    </w:p>
    <w:p>
      <w:pPr>
        <w:pStyle w:val="ArticleBody"/>
        <w:jc w:val="left"/>
      </w:pPr>
      <w:r>
        <w:rPr>
          <w:rFonts w:ascii="Myanmar Text" w:hAnsi="Myanmar Text" w:eastAsia="Myanmar Text" w:cs="Myanmar Text"/>
        </w:rPr>
        <w:t>နက်ရှ်ဗီးလ်နှင့်ဆိုင်သော မအောင်မြင်ခဲ့သည့် ကြိုတင်ခန့်မှန်းချက်ကို တစ်နည်းနည်းဖြင့် ဘုရားသခင်၏ ရည်ရွယ်ထားသော အကြံအစည်ဟု သဘောထားလက်ခံခဲ့သူများနှင့်၊ ထို့နောက် ထိုအဆိုကို ဆက်လက်ထိန်းသိမ်းအတည်ပြုရန် ကြိုးပမ်းခဲ့သူများအတွက်မူ၊ ဘုရားသခင်၏ ပရောဖက်ပြုချက်များ၌ အချိန်ကို အသုံးချခြင်းဟူသော အပြစ်အပြင်၊ ကျွန်ုပ်သည် နောက်ထပ် သတိပြုချက်တစ်ရပ်ကို ထပ်မံဖြည့်စွက်လိုသည်။ နက်ရှ်ဗီးလ်နှင့်ဆိုင်သော မှားယွင်းသည့် ကြိုတင်ခန့်မှန်းချက်တွင် ဖြစ်ပျက်ခဲ့သောအရာသည် ၁၈၄၄ ခုနှစ်တွင် ခရစ်တော်၏ အမိန့်တော်ကို ပုန်ကန်ဖောက်ပြန်ခြင်း၏ ထင်ရှားဖော်ပြချက်သာ မဟုတ်ဘဲ၊ အက်ဒ်ဗင်တစ်ဝါဒ၏ ပြင်ပရှိသူများအား ပရောဖက်ပြုခြင်း၏ ဝိညာဉ်တော်၌ တွေ့ရသော ကြိုတင်ခန့်မှန်းချက်များသည် ယုံကြည်စိတ်ချရခြင်းမရှိကြောင်း ပြောဆိုသော လုပ်ရပ်တစ်ရပ်လည်း ဖြစ်ခဲ့သည်။ ၎င်းသည် ပရောဖက်ပြုခြင်း၏ ဝိညာဉ်တော်၏ အရေးအသားများအပေါ် ကဲ့ရဲ့ရှုတ်ချမှုတစ်ရပ် ဖြစ်ခဲ့သည်။ ၎င်းသည် လောကီသားများအတွက် အဲလင် ဝိုက်၏ အရေးအသားများသည် ဂျိုးဆက်ဖ် စမစ်၏ အရေးအသားများ၊ သို့မဟုတ် နော့စထရာဒေးမပ်စ်၏ အရေးအသားများကဲ့သို့ပင် အရေးပါမှုသာရှိကြောင်း အထောက်အထားပေးလျက်ရှိသည်။ အဲလင် ဝိုက်၏ အဖိုးတန်စကားများကို ကျွန်ုပ်တို့၏ ပုန်ကန်ဖောက်ပြန်ခြင်း၏ ယုတ်မာညစ်ညမ်းသော စကားများနှင့် ရောနှောဖျက်ဆီးခဲ့ကြသည်။ ၎င်းသည် ဘုရားသခင်၏ နှုတ်ကပတ်တော်တော်ဖြစ်သော ခရစ်တော်ကိုသာ ဆန့်ကျင်ပုန်ကန်ခြင်း မဟုတ်ဘဲ၊ တစ်ချိန်တည်းတွင်ပင် ပရောဖက်ပြုခြင်း၏ ဝိညာဉ်တော်ကိုလည်း ဆန့်ကျင်ပုန်ကန်ခြင်း ဖြစ်ခဲ့သည်။ ယောဟန်သည် ပတ်မော့ဟု ခေါ်သော ကျွန်းပေါ်၌ ညှဉ်းပန်းနှိပ်စက်ခံနေရခြင်းမှာ၊ သူ၏ လူ့အမြင်ကို သမ္မာကျမ်းစာနှင့် ပရောဖက်ပြုခြင်း၏ ဝိညာဉ်တော်အထက် တင်မြှောက်ခဲ့သောကြောင့် မဟုတ်ဘဲ၊ ထိုသက်သေခံနှစ်ပါးကို သူ နာခံလိုက်နာခဲ့သောကြောင့် ဖြစ်သည်။</w:t>
      </w:r>
    </w:p>
    <w:p>
      <w:pPr>
        <w:pStyle w:val="ArticleScripture"/>
        <w:jc w:val="left"/>
      </w:pPr>
      <w:r>
        <w:rPr>
          <w:rFonts w:ascii="Myanmar Text" w:hAnsi="Myanmar Text" w:eastAsia="Myanmar Text" w:cs="Myanmar Text"/>
        </w:rPr>
        <w:t>သင်တို့၏ညီအစ်ကိုလည်းဖြစ်၍၊ ဒုက္ခဆင်းရဲခြင်း၌လည်းကောင်း၊ ယေရှုခရစ်၏နိုင်ငံတော်၌လည်းကောင်း၊ သည်းခံခြင်း၌လည်းကောင်း သင်တို့နှင့်အတူပါဝင်ဖော်ဖြစ်သော ကျွန်ုပ် ယောဟန်သည်၊ ဘုရားသခင်၏နှုတ်ကပတ်တော်ကြောင့်လည်းကောင်း၊ ယေရှုခရစ်၏သက်သေခံချက်ကြောင့်လည်းကောင်း၊ ပါတ်မုဟုခေါ်သော ကျွန်း၌ ရှိနေ၏။ ဗျာဒိတ်ကျမ်း ၁:၉။</w:t>
      </w:r>
    </w:p>
    <w:p>
      <w:pPr>
        <w:pStyle w:val="ArticleBody"/>
        <w:jc w:val="left"/>
      </w:pPr>
      <w:r>
        <w:rPr>
          <w:rFonts w:ascii="Myanmar Text" w:hAnsi="Myanmar Text" w:eastAsia="Myanmar Text" w:cs="Myanmar Text"/>
        </w:rPr>
        <w:t>ကျွန်ုပ်တို့သည် ပထမအကြိမ် စိတ်ပျက်ခြင်း၌ မိမိတို့၏အဘ မောရှေ၏ အပြစ်များကို ထပ်မံကျူးလွန်ခဲ့ကြသည်၊ ထိုအချက်ကို ကျွန်ုပ်တို့ ဝန်ခံရမည်ဖြစ်သည်။ ယခု ကျွန်ုပ်တို့သည် 1856 သို့ ရောက်နေကြသဖြင့် ဤအရာကို ဝန်ခံရမည်ဖြစ်သည်။ ယခင်က ထိုအချိန်၌ ဖြစ်ခဲ့သကဲ့သို့၊ ယခုတွင်လည်း “ခုနစ်ကြိမ်” အကြောင်းနှင့်ဆိုင်သော အလင်းသစ် ရှိလာပြီဖြစ်သည်။ ယခု ကျွန်ုပ်တို့သည် Laodicea မှ Philadelphia သို့ ကူးပြောင်းရာကာလ၌ ရှိနေကြသည်၊ အစပြုလှုပ်ရှားမှုသည်လည်း 1856 ခုနှစ်တွင် Philadelphia မှ Laodicea သို့ ကူးပြောင်းရာကာလ၌ ရှိခဲ့သကဲ့သို့ပင် ဖြစ်သည်။ 1856 ခုနှစ်တွင် ကျွန်ုပ်တို့၏ ဘိုးဘေးများသည် “ခုနစ်ကြိမ်” နှင့်ဆိုင်သော အသိပညာတိုးပွားခြင်းကို ပုံနှိပ်ထုတ်ဝေခြင်းအား ရပ်တန့်ခဲ့ကြသည်။ ကျွန်ုပ်တို့သည် ထိုအလင်း၏ ပုံနှိပ်ထုတ်ဝေခြင်းကို ရပ်တန့်စေနိုင်မည် မဟုတ်ကောင်းမဟုတ်နိုင်သော်လည်း၊ ထိုအလင်းကို ဆန့်ကျင်၍ မိမိတို့၏နှလုံးတံခါးများကို သေချာပေါက် ပိတ်ထားနိုင်ကြသည်။ မူလ Seventh-day Adventist တည်ဆောက်သူများ ပြုခဲ့သကဲ့သို့၊ ထိုကျောက်တုံးသည် အမှန်တကယ် မရှိခဲ့သကဲ့သို့ ဟန်ဆောင်၍၊ ၎င်းပေါ်တွင် ဆက်လက်တောင့်တင်းလဲကျနိုင်ကြသည်။ ကျွန်ုပ်တို့၏ ပြဿနာမှာ၊ တရားစီရင်ခြင်းများသည် အစပြုနေပြီဖြစ်သဖြင့်၊ မိမိတို့ခေါင်းများကို သဲထဲ၌ မြှုပ်ထားရန် ရာစုနှစ်တစ်ခုကျော် အချိန်မရှိတော့ခြင်းပင် ဖြစ်သည်။</w:t>
      </w:r>
    </w:p>
    <w:p>
      <w:pPr>
        <w:pStyle w:val="ArticleBody"/>
        <w:jc w:val="left"/>
      </w:pPr>
      <w:r>
        <w:rPr>
          <w:rFonts w:ascii="Myanmar Text" w:hAnsi="Myanmar Text" w:eastAsia="Myanmar Text" w:cs="Myanmar Text"/>
        </w:rPr>
        <w:t>အစနှင့်အဆုံးဖြစ်တော်မူသော အယ်လဖာနှင့် အိုမေဂါသည် အရာတစ်ခု၏အဆုံးကို အရာတစ်ခု၏အစအားဖြင့် သရုပ်ဖော်ပြသသည်ဟူသော သဘောတရားဖြင့် ကျွန်ုပ်တို့ကို သွန်သင်ခွင့်ပြုလျှင်၊ နက်ရှဗီးလ်နှင့်ဆိုင်သော ကြိုတင်ဟောကိန်းကို ကျွန်ုပ်တို့၏ ဘိုးဘေးများအားဖြင့် ပုံဆောင်ပြခဲ့ကြောင်းကို အယ်လဖာနှင့် အိုမေဂါက ပြသနေတော်မူသည်ကို ကျွန်ုပ်တို့ အလွယ်တကူ မြင်နိုင်သည်။ ဤအမှန်တရားကို ကျွန်ုပ်တို့ အသိအမှတ်ပြုသောအခါ၊ ထို့နောက် ကြိုတင်ဟောကိန်းထုတ်ပြန်ပြီးနောက် ထိုမအောင်မြင်သော ကြိုတင်ဟောကိန်းကို တရားမျှတကြောင်းပြရန် လူ့ဆင်ခြင်တုံတရားအမျိုးမျိုးကို ထုတ်လုပ်ရန် ပြုလုပ်ခဲ့သမျှ အားထုတ်မှုတိုင်းသည် သင်္ဘောသဖန်းရွက်တစ်ရွက်မျှသာ ဖြစ်ကြောင်းဆိုသော အမှန်တကယ်အခြေအနေနှင့် ကျွန်ုပ်တို့ ရင်ဆိုင်ရမည်ဖြစ်သည်။ ထို့နောက် ရန်သူ၏ပြည်၌ ကျွန်ုပ်တို့ရှိနေစဉ် ဘုရားသခင်သည် ကျွန်ုပ်တို့နှင့်အတူ လျှောက်လှမ်းနေတော်မမူခဲ့ကြောင်းကိုလည်း ကျွန်ုပ်တို့ မြင်ရလိမ့်မည်။ ကိုယ်တော်သည် ထိုနေရာ၌ ရှိတော်မူခဲ့သော်လည်း၊ ၎င်းမှာ စိတ်နှလုံးတို့၏ တံခါးများကို ခေါက်လျက် ဝင်ရောက်ခွင့်ကို ရှာဖွေနေတော်မူသည်ဟူသော အဓိပ္ပာယ်အရသာ ဖြစ်သည်။ လူ့ဆင်ခြင်တုံတရား၏ သင်္ဘောသဖန်းရွက်ကို ဖယ်ရှားလိုက်လျှင်၊ နက်ရှဗီးလ်ကြိုတင်ဟောကိန်းကို တရားမျှတကြောင်းပြရန် ကျွန်ုပ်တို့ အသုံးပြုခဲ့သော ငြင်းပယ်မှု၊ သို့မဟုတ် ချို့ယွင်းသော လူ့ဆင်ခြင်တုံတရားသည် ကျွန်ုပ်တို့က ခရစ်တော်နှင့် ဆန့်ကျင်ဘက်လျှောက်လှမ်းနေခဲ့ကြောင်း၏ သက်သေဖြစ်သည်ကိုလည်း ကျွန်ုပ်တို့ မြင်နိုင်ကြပေလိမ့်မည်။</w:t>
      </w:r>
    </w:p>
    <w:p>
      <w:pPr>
        <w:pStyle w:val="ArticleBody"/>
        <w:jc w:val="left"/>
      </w:pPr>
      <w:r>
        <w:rPr>
          <w:rFonts w:ascii="Myanmar Text" w:hAnsi="Myanmar Text" w:eastAsia="Myanmar Text" w:cs="Myanmar Text"/>
        </w:rPr>
        <w:t>၁၈၅၆ ခုနှစ်တွင် ဖိလဒေလဖိအာ အက်ဒ်ဗင်တစ်ဝါဒသည် လာအိုဒီကာအဖြစ်သို့ ပြောင်းလဲသွားခဲ့ပြီး၊ သူတို့သည် ထိုအရာကို သိရှိခဲ့ကြသည်။ သခင်ဘုရားသည် ထိုအမှုကို မိန်းမပရောဖက်မနှင့် သူမ၏ခင်ပွန်း၏ စကားများအားဖြင့် အတည်ပြုတော်မူခဲ့သည်။ လာအိုဒီကာနှလုံးသားများ၏ တံခါးဝ၌ ရပ်တည်လျက် ခရစ်တော်သည် သူတို့အတွင်းသို့ ဝင်၍ သူတို့နှင့်အတူ ညစာစားရန် ကမ်းလှမ်းတော်မူခဲ့သည်။ ထိုညစာစားပွဲတွင် ဆောင်ယူလာတော်မူသော အစာသည် “seven times” ၏ အခြေခံထောင့်ကျောက်ဖြစ်ခဲ့သည်။ သူတို့သည် ငြင်းပယ်ခဲ့ကြသည်။</w:t>
      </w:r>
    </w:p>
    <w:p>
      <w:pPr>
        <w:pStyle w:val="ArticleBody"/>
        <w:jc w:val="left"/>
      </w:pPr>
      <w:r>
        <w:rPr>
          <w:rFonts w:ascii="Myanmar Text" w:hAnsi="Myanmar Text" w:eastAsia="Myanmar Text" w:cs="Myanmar Text"/>
        </w:rPr>
        <w:t>၂၀၂၃ ခုနှစ်တွင် နောက်ဆုံးလှုပ်ရှားမှုသည် ယခုအခါ Laodicea မှ Philadelphia သို့ ကျော်လွန်ကူးပြောင်းလျက်ရှိသည်၊ အကြောင်းမူကား အဋ္ဌမအသင်းတော်သည် အသင်းတော်ခုနစ်ပါးအနက်မှ ဖြစ်သောကြောင့်ဖြစ်သည်။ Alpha နှင့် Omega ဖြစ်တော်မူသော သခင်က ထိုအရာကို မိမိ၏ “အမှန်တရား” ဟူသော နှုတ်ကပတ်တော်အားဖြင့် အတည်ပြုတော်မူပြီးဖြစ်သည်။ ခရစ်တော်သည် ယခု မကြာသေးမီက သေဆုံးခဲ့သော ခြောက်ကပ်သွေ့ခြောက်သော အရိုးများ၏ တံခါးရှေ့၌ ရပ်တည်တော်မူလျက်၊ သူတို့အတွင်းသို့ ဝင်၍ သူတို့နှင့်အတူ ညစာစားရန် ကမ်းလှမ်းတော်မူနေသည်။ ထိုသို့ သူတို့နှင့်အတူ ဝေမျှလိုတော်မူသော အစားအစာမှာ ၁၈၅၆ ခုနှစ်တွင် သူတို့၏ ဘိုးဘေးတို့နှင့်အတူ ဝေမျှရန် ကြိုးပမ်းတော်မူခဲ့သော အစားအစာနှင့် တစ်ထပ်တည်းဖြစ်သည်။ ၁၈၅၆ ခုနှစ်က သူတို့၏ ဘိုးဘေးတို့အတွက် ဖြစ်ခဲ့သကဲ့သို့၊ “ခုနစ်ကြိမ်” အယူဝါဒ၏ အခြေခံယန္တရားများသာ မဟုတ်ပေ။ မဟုတ်ပါ၊ ၎င်းမှာ “ခုနစ်ကြိမ်” ၏ ခါးသီးသော ကုသနည်းဖြစ်ပြီး၊ ထိုကုသနည်းသည် များသောအားဖြင့် လွယ်ကူစွာ မျိုချနိုင်ခြင်းမရှိသော နှိမ့်ချခြင်းမျိုးကို လိုအပ်သည်။</w:t>
      </w:r>
    </w:p>
    <w:p>
      <w:pPr>
        <w:pStyle w:val="ArticleScripture"/>
        <w:jc w:val="left"/>
      </w:pPr>
      <w:r>
        <w:rPr>
          <w:rFonts w:ascii="Myanmar Text" w:hAnsi="Myanmar Text" w:eastAsia="Myanmar Text" w:cs="Myanmar Text"/>
        </w:rPr>
        <w:t>တဖန် ထာဝရဘုရား၏ နှုတ်ကပတ်တော်သည် အကျွန်ုပ်ထံသို့ ရောက်လာ၍ မိန့်တော်မူသည်ကား၊ လူသား၊ တိရုမြို့၏ မင်းသားအား ပြောလော့၊ အရှင် ထာဝရဘုရား မိန့်တော်မူသည်ကား၊ သင်၏စိတ်နှလုံးသည် မာနတက်ကြွ၍၊ “ငါသည် ဘုရားဖြစ်၏။ ပင်လယ်များအလယ်၌ ဘုရား၏ ထိုင်ခုံပေါ်မှာ ငါထိုင်ရ၏” ဟု သင်ဆိုသော်လည်း၊ သင်သည် လူသာဖြစ်၍ ဘုရားမဟုတ်။ သို့သော်လည်း သင်၏စိတ်နှလုံးကို ဘုရား၏စိတ်နှလုံးကဲ့သို့ သတ်မှတ်လေပြီ။ ကြည့်ရှုလော့၊ သင်သည် ဒံယေလထက်ပင် ပို၍ ပညာရှိ၏။ သူတို့သည် သင်ထံမှ ဖုံးကွယ်နိုင်သော လျှို့ဝှက်ချက် တစ်စုံတစ်ခုမျှ မရှိ။ ယေဇကျေလ ၂၈:၁–၃။</w:t>
      </w:r>
    </w:p>
    <w:p>
      <w:pPr>
        <w:pStyle w:val="ArticleBody"/>
        <w:jc w:val="left"/>
      </w:pPr>
      <w:r>
        <w:rPr>
          <w:rFonts w:ascii="Myanmar Text" w:hAnsi="Myanmar Text" w:eastAsia="Myanmar Text" w:cs="Myanmar Text"/>
        </w:rPr>
        <w:t>နက်ရှ်ဗီးလ်အကြိုဟောကိန်းတွင် ပါဝင်ခဲ့ကြသော ကျွန်ုပ်တို့သည် ဒံယေလထက်ပင် ပိုမိုပညာရှိကြလေသလော?</w:t>
      </w:r>
    </w:p>
    <w:p>
      <w:pPr>
        <w:pStyle w:val="ArticleScripture"/>
        <w:jc w:val="left"/>
      </w:pPr>
      <w:r>
        <w:rPr>
          <w:rFonts w:ascii="Myanmar Text" w:hAnsi="Myanmar Text" w:eastAsia="Myanmar Text" w:cs="Myanmar Text"/>
        </w:rPr>
        <w:t>မင်းစိုးစံရာ ပဌမနှစ်တွင် ကျွန်ုပ် ဒံယေလသည် ကျမ်းစာများအားဖြင့် နှစ်အရေအတွက်ကို နားလည်သဘောပေါက်ခဲ့၏။ ထိုနှစ်အရေအတွက်နှင့်ပတ်သက်၍ အဘယ်သို့ဆိုသော်၊ ယေရုရှလင်မြို့၏ ပျက်စီးခြောက်သွေ့မှုများ၌ အနှစ်ခုနစ်ဆယ် ပြည့်စုံစေတော်မူမည်ဟူသော ထာဝရဘုရား၏ နှုတ်ကပတ်တော်သည် ပရောဖက် ယေရမိထံသို့ ရောက်လာခဲ့ခြင်းဖြစ်၏။ ထိုကြောင့် ကျွန်ုပ်သည် ဆုတောင်းပဌနာခြင်းနှင့် အသနားခံလျှောက်ထားခြင်းတို့ကို အစာရှောင်ခြင်း၊ လျှော်ထည်ဝတ်ခြင်း၊ ပြာကိုယ်ပေါ်တင်ခြင်းတို့နှင့်အတူ ပြုလျက် ရှာဖွေမည်ဟု သခင်ဘုရားသခင်ထံသို့ မျက်နှာတော်ကို လှည့်ထားခဲ့၏။ ထို့နောက် ကျွန်ုပ်သည် ကျွန်ုပ်၏ ဘုရားသခင် ထာဝရဘုရားထံသို့ ဆုတောင်း၍ အပြစ်ဝန်ခံကာ ဤသို့ဆိုခဲ့၏။ အို ထာဝရဘုရား၊ ကိုယ်တော်သည် ကြီးမြတ်တော်မူ၍ ကြောက်ရွံ့ခန့်ညားဖွယ်ကောင်းတော်မူသော ဘုရားသခင် ဖြစ်တော်မူ၏။ ကိုယ်တော်ကို ချစ်သောသူတို့နှင့် ကိုယ်တော်၏ ပညတ်တော်များကို စောင့်ရှောက်သောသူတို့အပေါ် ပဋိညာဉ်တော်နှင့် ကရုဏာတော်ကို ထိန်းသိမ်းတော်မူ၏။ ကျွန်ုပ်တို့သည် ပြစ်မှားကြပြီ၊ ဒုစရိုက်ကို ကျူးလွန်ကြပြီ၊ မကောင်းမှုကို ပြုကြပြီ၊ ပုန်ကန်ဖောက်ပြန်ကြပြီ။ ကိုယ်တော်၏ စည်းမျဉ်းတော်များနှင့် တရားစီရင်ချက်တော်များမှ လွဲဖယ်ထွက်ခွာသွားကြပြီ။ ထို့ပြင် ကိုယ်တော်၏ နာမတော်ဖြင့် ကျွန်ုပ်တို့၏ ရှင်ဘုရင်များ၊ မင်းသားများ၊ ဘိုးဘေးများနှင့် ပြည်သူပြည်သားအပေါင်းတို့အား ဟောပြောခဲ့သော ကိုယ်တော်၏ ကျွန် ပရောဖက်တို့၏ စကားကိုလည်း ကျွန်ုပ်တို့ မနားထောင်ကြပါ။ အို ထာဝရဘုရား၊ ဖြောင့်မတ်ခြင်းသည် ကိုယ်တော်နှင့်သာ ဆိုင်ပေ၏။ သို့ရာတွင် ယနေ့ကာလကဲ့သို့ပင် ကျွန်ုပ်တို့၌ မျက်နှာပျက်ရခြင်းသာ ရှိပေ၏။ ယုဒအမျိုးသားတို့၊ ယေရုရှလင်မြို့သားတို့၊ ကိုယ်တော်က နှင်ထုတ်တော်မူ၍ ပျံ့နှံ့နေစေတော်မူသော တိုင်းနိုင်ငံအရပ်ရပ်၌ အနီး၌ရှိသူများနှင့် အဝေး၌ရှိသူများ အားလုံးသော ဣသရေလအမျိုးသားတို့၌လည်း ထိုအတိုင်းပင် ဖြစ်၏။ အကြောင်းမူကား သူတို့သည် ကိုယ်တော်ကို ဆန့်ကျင်လျက် ပြစ်မှားလွန်ကျူးကြသောကြောင့် ဖြစ်၏။ အို ထာဝရဘုရား၊ ကျွန်ုပ်တို့သည် ကိုယ်တော်ကို ဆန့်ကျင်၍ ပြစ်မှားခဲ့ကြသောကြောင့် မျက်နှာပျက်ရခြင်းသည် ကျွန်ုပ်တို့နှင့်ဆိုင်၏။ ထိုအတူ ကျွန်ုပ်တို့၏ ရှင်ဘုရင်များ၊ မင်းသားများ၊ ဘိုးဘေးများနှင့်လည်း ဆိုင်၏။ သို့သော် ကျွန်ုပ်တို့၏ ဘုရားသခင် ထာဝရဘုရား၌ ကရုဏာတော်များနှင့် ခွင့်လွှတ်တော်မူခြင်းများ ရှိပေ၏။ အကြောင်းမူကား ကျွန်ုပ်တို့သည် ကိုယ်တော်ကို ပုန်ကန်ဖောက်ပြန်ခဲ့ကြသော်လည်း၊ ကိုယ်တော်၏ ကျွန် ပရောဖက်တို့အားဖြင့် ကျွန်ုပ်တို့ရှေ့၌ တင်ထားတော်မူသော ပညတ်တော်များအတိုင်း လျှောက်လှမ်းရန် ကျွန်ုပ်တို့၏ ဘုရားသခင် ထာဝရဘုရား၏ အသံတော်ကို မနာခံကြပါ။ အမှန်ပင် ဣသရေလအမျိုးသားအပေါင်းတို့သည် ကိုယ်တော်၏ တရားတော်ကို လွန်ကျူးခဲ့ကြပြီ။ ကိုယ်တော်၏ အသံတော်ကို မနာခံမည့်အလို့ငှာ လွဲဖယ်ထွက်ခွာသွားကြပြီ။ ထို့ကြောင့် ဘုရားသခင်၏ ကျွန် မောရှေ၏ ပညတ္တိကျမ်း၌ ရေးထားသော ကျိန်ခြင်းနှင့် ကျိန်ဆိုချက်သည် ကျွန်ုပ်တို့အပေါ် သွန်းလောင်းခြင်းခံရပြီ။ အကြောင်းမူကား ကျွန်ုပ်တို့သည် ကိုယ်တော်ကို ပြစ်မှားခဲ့ကြသောကြောင့် ဖြစ်၏။ ထို့အပြင် ကိုယ်တော်သည် ကျွန်ုပ်တို့အပေါ်နှင့် ကျွန်ုပ်တို့ကို တရားစီရင်ခဲ့သော အုပ်ချုပ်သူတို့အပေါ် ဆန့်ကျင်၍ မိန့်တော်မူခဲ့သော နှုတ်ကပတ်တော်များကို၊ ကြီးမားသော ဘေးဒုက္ခတစ်ရပ်ကို ကျွန်ုပ်တို့အပေါ် သက်ရောက်စေခြင်းအားဖြင့် အတည်ပြုတော်မူပြီ။ အဘယ်ကြောင့်ဆိုသော် ကောင်းကင်အောက် တစ်ကမ္ဘာလုံး၌ ယေရုရှလင်မြို့အပေါ် ကျရောက်ခဲ့သကဲ့သို့သော အဖြစ်မျိုးသည် မည်သည့်နေရာ၌မျှ မပြုလုပ်ခံရဖူးသောကြောင့် ဖြစ်၏။</w:t>
      </w:r>
    </w:p>
    <w:p>
      <w:pPr>
        <w:pStyle w:val="ArticleScripture"/>
        <w:jc w:val="left"/>
      </w:pPr>
      <w:r>
        <w:rPr>
          <w:rFonts w:ascii="Myanmar Text" w:hAnsi="Myanmar Text" w:eastAsia="Myanmar Text" w:cs="Myanmar Text"/>
        </w:rPr>
        <w:t>မောရှေ၏ပညတ်တရား၌ ရေးထားသကဲ့သို့ ဤဘေးအန္တရာယ်အလုံးစုံသည် ငါတို့အပေါ်သို့ ရောက်လာခဲ့ပြီ။ သို့ရာတွင် ငါတို့သည် မိမိတို့၏အပြစ်ဒုစရိုက်များမှ လှည့်ပြန်၍ ကိုယ်တော်၏သမ္မာတရားကို နားလည်နိုင်မည်အကြောင်း ငါတို့၏ဘုရားသခင် ထာဝရဘုရား၏ရှေ့တော်၌ ဆုတောင်းပဌနာမပြုခဲ့ကြ။ ထို့ကြောင့် ထာဝရဘုရားသည် ထိုဘေးအန္တရာယ်ကို စောင့်ကြည့်၍ ငါတို့အပေါ်သို့ ဆောင်ခဲ့တော်မူ၏။ အကြောင်းမူကား ငါတို့၏ဘုရားသခင် ထာဝရဘုရားသည် ပြုတော်မူသမျှသောအမှုအရာတို့၌ ဖြောင့်မတ်တော်မူ၏။ သို့သော် ငါတို့သည် ကိုယ်တော်၏အသံတော်ကို နာမထောင်ကြ။ ယခုလည်း အို ထာဝရဘုရား၊ ငါတို့၏ဘုရားသခင်၊ အားကြီးသောလက်တော်ဖြင့် ကိုယ်တော်၏လူမျိုးကို အဲဂုတ္တုပြည်မှ ထုတ်ဆောင်တော်မူ၍ ယနေ့ကဲ့သို့ ကိုယ်တော်အတွက် ဂုဏ်သတင်းတစ်ရပ်ကို ရရှိစေတော်မူသောအရှင်၊ ငါတို့သည် ပြစ်မှားပါပြီ၊ ဆိုးညစ်သောအမှုကို ပြုပါပြီ။ အို ထာဝရဘုရား၊ ကိုယ်တော်၏ဖြောင့်မတ်ခြင်းအလုံးစုံနှင့်အညီ ကိုယ်တော်၏မြို့တော် ယေရုရှလင်၊ ကိုယ်တော်၏သန့်ရှင်းသောတောင်ပေါ်မှ အမျက်တော်နှင့် ဒေါသတော်ကို လွှဲဖယ်တော်မူပါရန် အကျွန်ုပ်တောင်းပန်ပါ၏။ အကြောင်းမူကား အကျွန်ုပ်တို့၏အပြစ်များနှင့် အကျွန်ုပ်တို့ဘိုးဘေးတို့၏ဒုစရိုက်များကြောင့် ယေရုရှလင်နှင့် ကိုယ်တော်၏လူမျိုးသည် အကျွန်ုပ်တို့ပတ်လည်၌ရှိသမျှသောသူတို့အတွက် ကဲ့ရဲ့ခြင်းဖြစ်လေပြီ။ သို့ဖြစ်၍ ယခု အို အကျွန်ုပ်တို့၏ဘုရားသခင်၊ ကိုယ်တော်၏ကျွန်၏ပဌနာနှင့် တောင်းလျှောက်ချက်များကို နားထောင်တော်မူပါ။ သခင်ဘုရား၏အတွက်ကြောင့် လူဆိတ်ညံရာဖြစ်နေသော ကိုယ်တော်၏သန့်ရှင်းရာဌာနအပေါ်သို့ မျက်နှာတော်၏အလင်းကို ထွန်းလင်းစေတော်မူပါ။ အို အကျွန်ုပ်၏ဘုရားသခင်၊ နားတော်ကို ညွှတ်၍ နားထောင်တော်မူပါ။ မျက်စိတော်ကို ဖွင့်၍ အကျွန်ုပ်တို့၏ပျက်စီးရာများနှင့် ကိုယ်တော်၏နာမတော်ဖြင့် ခေါ်ဝေါ်ခြင်းခံရသော မြို့တော်ကို ကြည့်ရှုတော်မူပါ။ အကြောင်းမူကား အကျွန်ုပ်တို့သည် မိမိတို့၏ဖြောင့်မတ်ခြင်းများကို အမှီပြု၍ ကိုယ်တော်ရှေ့၌ တောင်းလျှောက်ခြင်းကို မပြုကြဘဲ၊ ကိုယ်တော်၏ ကြီးမားလှသော ကရုဏာတော်များကို အမှီပြု၍သာ ပြုကြပါ၏။ အို ထာဝရဘုရား၊ နားထောင်တော်မူပါ။ အို ထာဝရဘုရား၊ ခွင့်လွှတ်တော်မူပါ။ အို ထာဝရဘုရား၊ နားယူတော်မမူဘဲ နားထောင်၍ ဆောင်ရွက်တော်မူပါ။ အကျွန်ုပ်၏ဘုရားသခင်၊ ကိုယ်တော်၏ကိုယ်ကျိုးအတွက် ကြန့်ကြာတော်မမူပါနှင့်။ အကြောင်းမူကား ကိုယ်တော်၏မြို့တော်နှင့် ကိုယ်တော်၏လူမျိုးသည် ကိုယ်တော်၏နာမတော်ဖြင့် ခေါ်ဝေါ်ခြင်းခံရကြပါ၏။ အကျွန်ုပ်သည် ပြောဆိုလျက်၊ ဆုတောင်းလျက်၊ မိမိအပြစ်နှင့် အကျွန်ုပ်၏လူမျိုး ဣသရေလ၏အပြစ်ကို ဝန်ခံလျက်၊ အကျွန်ုပ်၏ဘုရားသခင်၏ သန့်ရှင်းသောတောင်အတွက် အကျွန်ုပ်၏တောင်းလျှောက်ချက်ကို အကျွန်ုပ်၏ဘုရားသခင် ထာဝရဘုရား၏ရှေ့တော်၌ ဆက်ကပ်လျက်ရှိစဉ်၊ ဟုတ်ကဲ့၊ အကျွန်ုပ်သည် ဆုတောင်းပြောဆိုလျက်ရှိစဉ် အစအဦးတွင် ဗျာဒိတ်ရူပါရုံ၌ အကျွန်ုပ်မြင်ခဲ့သော လူပုံသဏ္ဌာန်ရှိသူ ဂါဗြေလသည် လျင်မြန်စွာ ပျံသန်းလာစေခြင်းခံရ၍ ညဦးယဇ်ပူဇော်ချိန်လောက်တွင် အကျွန်ုပ်ကို ထိတွေ့လေ၏။ ထိုသူသည် အကျွန်ုပ်ကို အသိပညာပေး၍ အကျွန်ုပ်နှင့် စကားပြောကာ၊ “အို ဒံယေလ၊ သင့်အား ပညာနှင့် နားလည်မှုကို ပေးရန် ယခု ငါထွက်လာပြီ” ဟု ဆိုလေ၏။ ဒံယေလ ၉:၂–၂၂။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အမှတ် ဆယ့်ရှစ်</dc:title>
  <dc:subject>ဘိုးဘေးတို့၏ အပြစ်များ</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