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အမှန်တရားဟူသည် အဘယ်နည်း? - အမှတ် ၂</w:t>
      </w:r>
    </w:p>
    <w:p>
      <w:pPr>
        <w:pStyle w:val="ArticleSubtitle"/>
        <w:jc w:val="left"/>
      </w:pPr>
      <w:r>
        <w:rPr>
          <w:rFonts w:ascii="Myanmar Text" w:hAnsi="Myanmar Text" w:eastAsia="Myanmar Text" w:cs="Myanmar Text"/>
        </w:rPr>
        <w:t>ဤကျမ်း၏ ပရောဖက်ပြုချက်စကားများကို မတံဆိပ်ခတ်နှင့်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2023-09-05</w:t>
      </w:r>
    </w:p>
    <w:p>
      <w:pPr>
        <w:pStyle w:val="ArticleBody"/>
        <w:jc w:val="left"/>
      </w:pPr>
      <w:r>
        <w:rPr>
          <w:rFonts w:ascii="Myanmar Text" w:hAnsi="Myanmar Text" w:eastAsia="Myanmar Text" w:cs="Myanmar Text"/>
        </w:rPr>
        <w:t>ဩဂုတ်လ ၁၁ ရက်၊ ၁၈၄၀ မှ အောက်တိုဘာလ ၂၂ ရက်၊ ၁၈၄၄ အထိရှိသော သမိုင်းကာလသည် စမ်းသပ်ကာလပိတ်သိမ်းမည့်အချိန်မတိုင်မီလောက်အထိ တံဆိပ်ခတ်၍ ဝှက်ထားခဲ့သော မိုးခြိမ်းသံခုနစ်ပါးဖြင့် ကိုယ်စားပြုထားသော သမိုင်းဖြစ်ကြောင်း ပြသထားပြီးဖြစ်သည်။ ဤဆောင်းပါး၌ မိုးခြိမ်းသံခုနစ်ပါး၏ သင်္ကေတအဓိပ္ပာယ်နှင့်စပ်လျဉ်း၍ ကျွန်ုပ်တို့ သတ်မှတ်ဖော်ထုတ်ထားခဲ့သော အချက်အချို့ကို ပြန်လည်သုံးသပ်ခြင်းဖြင့် စတင်မည်ဖြစ်သည်။ ဤအမှန်တရားများကို တင်ပြရန်အတွက် ကျွန်ုပ်တို့သည် သမိုင်းလိုင်းများပေါ်၌ သမိုင်းလိုင်းများကို အသုံးပြုနေကြသည်။ ဩဂုတ်လ ၁၁ ရက်၊ ၁၈၄၀ မှ အောက်တိုဘာလ ၂၂ ရက်၊ ၁၈၄၄ အထိ—အဆိုပါ နေ့ရက်ကိုပါ ထည့်သွင်းလျက်—ပရောဖက်ပြုချက်ဆိုင်ရာ လမ်းမှတ်လေးခုရှိသည်။ ယင်းတို့မှာ ပထမကောင်းကင်တမန်၏ သတင်းစကားအား အာဏာပေးခြင်း၊ ပထမအကြိမ် စိတ်ပျက်ခြင်း၊ သန်းခေါင်ယံ ကြွေးကြော်သံ၊ နှင့် ကြီးမားသော စိတ်ပျက်ခြင်း တို့ဖြစ်ကြသည်။</w:t>
      </w:r>
    </w:p>
    <w:p>
      <w:pPr>
        <w:pStyle w:val="ArticleBody"/>
        <w:jc w:val="left"/>
      </w:pPr>
      <w:r>
        <w:rPr>
          <w:rFonts w:ascii="Myanmar Text" w:hAnsi="Myanmar Text" w:eastAsia="Myanmar Text" w:cs="Myanmar Text"/>
        </w:rPr>
        <w:t>၁၈၄၀ ပြည့်နှစ်၊ ဩဂုတ် ၁၁ ရက်ကို မီးလောင်နေသော ပင်ပင်အတွင်း၌ မောရှေဖြင့် ပုံဆောင်ပြသခဲ့သည်။ ၁၈၄၄ ပြည့်နှစ် နွေဦးရာသီ၌ ဖြစ်ပေါ်ခဲ့သော ပထမစိတ်ပျက်ခြင်းကို မောရှေ၏ ဇနီး ဇိပ္ပေါရာက ဝမ်းနည်းကြောက်ရွံ့စွာ မိမိတို့၏ သားကို အရေဖျားလှီးခြင်းအားဖြင့် ပုံဆောင်ပြသခဲ့သည်။ ဩဂုတ် ၁၂ ရက်မှ ၁၇ ရက်အထိ Exeter စခန်းအစည်းအဝေး၌ စတင်ခဲ့သော ညသန်းခေါင်အော်ဟစ်သတိပေးခြင်းကို မောရှေ အဲဂုတ္တုပြည်သို့ ရောက်ရှိလာခြင်းနှင့် အဲဂုတ္တုပြည်၏ သားဦးတို့ သေဆုံးမည်ဟူသော သူ၏ ပထမအကြိမ် သတိပေးချက်အားဖြင့် ပုံဆောင်ပြသခဲ့သည်။ ၁၈၄၄ ပြည့်နှစ်၊ အောက်တိုဘာ ၂၂ ရက်၏ ကြီးမားသော စိတ်ပျက်ခြင်းကို ပင်လယ်နီအနားရှိ ဟေဗြဲလူမျိုးတို့အားဖြင့် ပုံဆောင်ပြသခဲ့သည်။</w:t>
      </w:r>
    </w:p>
    <w:p>
      <w:pPr>
        <w:pStyle w:val="ArticleBody"/>
        <w:jc w:val="left"/>
      </w:pPr>
      <w:r>
        <w:rPr>
          <w:rFonts w:ascii="Myanmar Text" w:hAnsi="Myanmar Text" w:eastAsia="Myanmar Text" w:cs="Myanmar Text"/>
        </w:rPr>
        <w:t>ဘုရင်ဒါဝိဒ်၏ကာလ၌ 1840 ခုနှစ်၊ ဩဂုတ် 11 ရက်ကို ဖိလိတ္တိလူတို့သည် ဘုရားသခင်၏ သေတ္တာတော်ကို ပြန်လည်ယူဆောင်လာခြင်းအားဖြင့် ပုံဆောင်ထားခဲ့သည်။ 1844 ခုနှစ် နွေဦးရာသီ၌ ဖြစ်ပေါ်ခဲ့သော ပထမအကြိမ် စိတ်ပျက်ခြင်းကို ဥဇ္ဇာသည် ဘုရားသခင်၏ သေတ္တာတော်ကို ထိတွေ့ခဲ့ခြင်းအားဖြင့် ပုံဆောင်ထားခဲ့သည်။ ဩဂုတ် 12–17 ရက်များအတွင်း Exeter စခန်းအစည်းအဝေး၌ စတင်ခဲ့သော အလယ်ညီညွတ်အော်ဟစ်သံကို ဒါဝိဒ်သည် သေတ္တာတော်ကို ယေရုရှလင်မြို့သို့ ဆောင်ယူလာခြင်းအားဖြင့် ပုံဆောင်ထားခဲ့သည်။ 1844 ခုနှစ်၊ အောက်တိုဘာ 22 ရက်၏ မဟာစိတ်ပျက်ခြင်းကို ဒါဝိဒ်၏မယား မိခယ်က သေတ္တာတော်နှင့်အတူ ယေရုရှလင်မြို့သို့ ဝင်လာသော ဒါဝိဒ်ကို မထီမဲ့မြင်ပြုခဲ့ခြင်းအားဖြင့် ပုံဆောင်ထားခဲ့သည်။</w:t>
      </w:r>
    </w:p>
    <w:p>
      <w:pPr>
        <w:pStyle w:val="ArticleBody"/>
        <w:jc w:val="left"/>
      </w:pPr>
      <w:r>
        <w:rPr>
          <w:rFonts w:ascii="Myanmar Text" w:hAnsi="Myanmar Text" w:eastAsia="Myanmar Text" w:cs="Myanmar Text"/>
        </w:rPr>
        <w:t>၁၈၄၀ ခုနှစ် ဩဂုတ် ၁၁ ရက်နေ့ကို ခရစ်တော်၏ နှစ်ခြင်းမင်္ဂလာအားဖြင့် ပုံဆောင်ထားသည်။ ၁၈၄၄ ခုနှစ် နွေဦးကာလ၌ ဖြစ်ပေါ်ခဲ့သော ပထမဆုံး စိတ်ပျက်ခြင်းကို လာဇရု၏ သေဆုံးမှုကြောင့် ဖြစ်သော စိတ်ပျက်ခြင်းအားဖြင့် ပုံဆောင်ထားသည်။ ဩဂုတ် ၁၂ ရက်မှ ၁၇ ရက်အထိ Exeter စခန်းအစည်းအဝေး၌ စတင်ခဲ့သော သန်းခေါင်ယံကြွေးကြော်သံကို ခရစ်တော်၏ ယေရုရှလင်မြို့သို့ အောင်မြင်စွာ ဝင်ရောက်ခြင်းအားဖြင့် ပုံဆောင်ထားသည်။ ၁၈၄၄ ခုနှစ် အောက်တိုဘာ ၂၂ ရက်နေ့၏ မဟာစိတ်ပျက်ခြင်းကို လက်ဝါးကပ်တိုင်၏ စိတ်ပျက်ခြင်းအားဖြင့် ပုံဆောင်ထားသည်။</w:t>
      </w:r>
    </w:p>
    <w:p>
      <w:pPr>
        <w:pStyle w:val="ArticleBody"/>
        <w:jc w:val="left"/>
      </w:pPr>
      <w:r>
        <w:rPr>
          <w:rFonts w:ascii="Myanmar Text" w:hAnsi="Myanmar Text" w:eastAsia="Myanmar Text" w:cs="Myanmar Text"/>
        </w:rPr>
        <w:t>ဤအမှတ်အသားလေးခုသည် ပြုပြင်ပြောင်းလဲရေးလှုပ်ရှားမှုတိုင်း၏ အပြည့်အစုံဖွဲ့စည်းပုံမှ တစ်စိတ်တစ်ပိုင်းအပိုင်းကဏ္ဍတစ်ခုကိုသာ ကိုယ်စားပြုကြောင်း ကျွန်ုပ်တို့ ညွှန်ပြခဲ့ပြီးဖြစ်သည်။ ကျွန်ုပ်တို့သည် ဤအမှတ်အသားလေးခုကို ၂၀၀၁ ခုနှစ် စက်တင်ဘာ ၁၁ ရက်တွင် စတင်ခဲ့သော သမိုင်း၏ သက်သေခံများအဖြစ် သတ်မှတ်ဖော်ထုတ်နေသည်။ ပရောဖက်ပြုချက်ဆိုင်ရာ လက္ခဏာများအနက် တစ်ခုမှာ မျဉ်းလေးကြောင်းတစ်ကြောင်းစီအတွင်းရှိ အမှတ်အသားများသည် တူညီသော အဓိကအကြောင်းအရာကို ပိုင်ဆိုင်ထားကြခြင်းဖြစ်သည်။</w:t>
      </w:r>
    </w:p>
    <w:p>
      <w:pPr>
        <w:pStyle w:val="ArticleBody"/>
        <w:jc w:val="left"/>
      </w:pPr>
      <w:r>
        <w:rPr>
          <w:rFonts w:ascii="Myanmar Text" w:hAnsi="Myanmar Text" w:eastAsia="Myanmar Text" w:cs="Myanmar Text"/>
        </w:rPr>
        <w:t>မောရှေအတွက် လမ်းမှတ်လေးခုလုံးသည် အဘရာဟံအား ပေးခဲ့သော ပရောဖက်ပြုချက်၏ ပြည့်စုံခြင်းအရ ရွေးချယ်ထားသော လူမျိုးတစ်မျိုးနှင့် ပဋိညာဉ်ဝင်ရောက်တော်မူသော ဘုရားသခင်၏ အမှုတော်ကို ရည်ညွှန်းကြသည်။ ဘုရင် ဒါဝိဒ်၏ ပြုပြင်ပြောင်းလဲရေးမျဉ်းတွင် လမ်းမှတ်လေးခုလုံးသည် ဘုရားသခင်၏ ပဋိညာဉ်သေတ္တာနှင့် ဆက်စပ်လျက်ရှိသည်။ ခရစ်တော်၏ မျဉ်းတွင် လမ်းမှတ်လေးခုလုံးသည် သေခြင်းနှင့် ရှင်ပြန်ထမြောက်ခြင်းတို့နှင့် ဆက်စပ်လျက်ရှိသည်။</w:t>
      </w:r>
    </w:p>
    <w:p>
      <w:pPr>
        <w:pStyle w:val="ArticleBody"/>
        <w:jc w:val="left"/>
      </w:pPr>
      <w:r>
        <w:rPr>
          <w:rFonts w:ascii="Myanmar Text" w:hAnsi="Myanmar Text" w:eastAsia="Myanmar Text" w:cs="Myanmar Text"/>
        </w:rPr>
        <w:t>၁၈၄၀ ပြည့်နှစ်၊ ဩဂုတ် ၁၁ ရက်သည် “တစ်ရက်ကို တစ်နှစ်” ဟူသော မူဝါဒ၏ အတည်ပြုချက်ဖြစ်သည်။ ၁၈၄၄ ပြည့်နှစ် နွေဦးကာလ၌ ဖြစ်ပေါ်ခဲ့သော ပထမဆုံး စိတ်ပျက်မှုသည် “တစ်ရက်ကို တစ်နှစ်” မူဝါဒကို မှားယွင်းစွာ အသုံးချခဲ့ခြင်းကြောင့် ဖြစ်ပေါ်လာခဲ့သည်။ ဆမ်မြူဝဲလ် စနိုး၏ “သန်းခေါင်အော်ဟစ်သံ” သတင်းစကားသည် “တစ်ရက်ကို တစ်နှစ်” မူဝါဒကို မှားယွင်းစွာ အသုံးချခဲ့မှုအပေါ် ပြုပြင်တည့်မတ်ချက်လည်းဖြစ်ပြီး၊ ထိုမူဝါဒ၏ မှန်ကန်သော အသုံးချမှုကို ပြည့်စုံစေခြင်းလည်း ဖြစ်သည်။ ထိုပြုပြင်ထားသော သတင်းစကားသည် “တစ်ရက်ကို တစ်နှစ်” မူဝါဒအပေါ် အခြေခံထားပြီး၊ ၁၈၄၄ ပြည့်နှစ်၊ အောက်တိုဘာ ၂၂ ရက်တွင် ပြည့်စုံအကောင်အထည်ဖော်ခြင်း ခံခဲ့ရသည်။ လမ်းမှတ်လေးခုစလုံးသည် “တစ်ရက်ကို တစ်နှစ်” မူဝါဒကို ဖော်ညွှန်းလျက်ရှိကြသည်။</w:t>
      </w:r>
    </w:p>
    <w:p>
      <w:pPr>
        <w:pStyle w:val="ArticleBody"/>
        <w:jc w:val="left"/>
      </w:pPr>
      <w:r>
        <w:rPr>
          <w:rFonts w:ascii="Myanmar Text" w:hAnsi="Myanmar Text" w:eastAsia="Myanmar Text" w:cs="Myanmar Text"/>
        </w:rPr>
        <w:t>စစ္စတာ ဝှိုက်က ခုနစ်မိုးကြိုးတို့သည် ပထမကောင်းကင်တမန်၏ သတင်းစကားနှင့် ဒုတိယကောင်းကင်တမန်၏ သတင်းစကားကာလအတွင်း ဖြစ်ပျက်ခဲ့သော အဖြစ်အပျက်များကို ကိုယ်စားပြုကြောင်း ကျွန်ုပ်တို့အား အသိပေးထားသည်။ သို့သော်လည်း၊ ခုနစ်မိုးကြိုးတို့သည် “မိမိတို့၏ အစဉ်အတိုင်း ဖော်ပြခံရမည့် အနာဂတ်ဖြစ်ရပ်များ” ကိုလည်း ကိုယ်စားပြုကြောင်းကိုလည်း သူမ သွန်သင်ထားသည်။ ခုနစ်မိုးကြိုးတို့သည် ၁၈၄၀ ခုနှစ်၊ ဩဂုတ်လ ၁၁ ရက်နေ့တွင် စတင်၍ ၁၈၄၄ ခုနှစ်၊ အောက်တိုဘာလ ၂၂ ရက်နေ့တွင် အဆုံးသတ်သော ပရောဖက်ပြုချက်ဆိုင်ရာ ဖြစ်ရပ်လေးခုကို ကိုယ်စားပြုကြပြီး၊ ထိုမှတ်တိုင်လေးခုသည် ကျွန်ုပ်တို့၏ သမိုင်းတွင်လည်း အစဉ်တူညီစွာ ထပ်မံဖြစ်ပေါ်လာမည် ဖြစ်သည်။</w:t>
      </w:r>
    </w:p>
    <w:p>
      <w:pPr>
        <w:pStyle w:val="ArticleBody"/>
        <w:jc w:val="left"/>
      </w:pPr>
      <w:r>
        <w:rPr>
          <w:rFonts w:ascii="Myanmar Text" w:hAnsi="Myanmar Text" w:eastAsia="Myanmar Text" w:cs="Myanmar Text"/>
        </w:rPr>
        <w:t>၂၀၀၁ ခုနှစ်၊ စက်တင်ဘာ ၁၁ ရက်နေ့ကို ၁၈၄၀ ပြည့်နှစ်၊ ဩဂုတ် ၁၁ ရက်နေ့က ပုံဆောင်ထားခဲ့ပြီး၊ ထိုနေ့စွဲနှစ်ခုစလုံးသည် အစ္စလာမ်နှင့် ဆက်နွှယ်လျက်ရှိကြသည်။ ထို့ကြောင့် အက်ဒ်ဗင်တစ်ဝါဒ၏ အစကို အက်ဒ်ဗင်တစ်ဝါဒ၏ အဆုံးနှင့် ဆက်စပ်ချိတ်ဆက်ပေးသည်။ ၁၈၄၀ ပြည့်နှစ်၊ ဩဂုတ် ၁၁ ရက်နေ့နှင့် ၂၀၀၁ ခုနှစ်၊ စက်တင်ဘာ ၁၁ ရက်နေ့တို့ နှစ်ခုစလုံးသည် မိမိတို့ သမိုင်းကာလအသီးသီး၏ အဓိက ပရောဖက်ပြုချက်ဆိုင်ရာ စည်းမျဉ်း၏ အတည်ပြုချက် ဖြစ်ကြသည်။</w:t>
      </w:r>
    </w:p>
    <w:p>
      <w:pPr>
        <w:pStyle w:val="ArticleBody"/>
        <w:jc w:val="left"/>
      </w:pPr>
      <w:r>
        <w:rPr>
          <w:rFonts w:ascii="Myanmar Text" w:hAnsi="Myanmar Text" w:eastAsia="Myanmar Text" w:cs="Myanmar Text"/>
        </w:rPr>
        <w:t>၂၀၀၁ ခုနှစ်၊ စက်တင်ဘာ ၁၁ ရက်တွင် ဗျာဒိတ်ကျမ်း အခန်းကြီး ၁၈ ၏ ကောင်းကင်တမန်သည် ဆင်းသက်ခဲ့ပြီး၊ ၁၈၄၀ ပြည့်နှစ်၊ ဩဂုတ် ၁၁ ရက်တွင် ဗျာဒိတ်ကျမ်း အခန်းကြီး ၁၀ ၏ ကောင်းကင်တမန်သည် ဆင်းသက်ခဲ့သည်။ Future for America ၏ ပထမဆုံး စိတ်ပျက်ဖွယ်ဖြစ်ရပ်မှာ ၂၀၂၀ ပြည့်နှစ်၊ ဇူလိုင် ၁၈ ရက်တွင် အစ္စလာမ်နှင့်စပ်လျဉ်းသော မှားယွင်းသည့် ကြိုတင်ဟောကိန်းတစ်ခု ဖြစ်ခဲ့သည်။ ၁၈၄၄ ပြည့်နှစ် နွေရာသီ၌ Exeter တွင် ကြားပြောခဲ့သော သန်းခေါင်အော်ဟစ်သံကဲ့သို့ပင် တံဆိပ်ဖြည်ထားသော သတင်းစကားသည် ယခင်က ပေးထားခဲ့သော မှားယွင်းသည့် ကြိုတင်ဟောကိန်းကို ပြုပြင်တည့်မတ်ခြင်း ဖြစ်သည်။ Millerites များအတွက် ထိုပြုပြင်တည့်မတ်ခြင်းသည် သခင်ဘုရား ပြန်ကြွလာမည့် အချိန်ကို ၁၈၄၃ ဟု သတ်မှတ်ခဲ့သည့် “တစ်ရက်ကို တစ်နှစ်” နိယာမ၏ ယခင်မှားယွင်းသည့် အသုံးချမှုနှင့် စပ်လျဉ်းသောအရာ ဖြစ်ခဲ့သည်။ ယနေ့တွင် Millerite များ၏ သန်းခေါင်အော်ဟစ်သံ သတင်းစကားက ကိုယ်စားပြုထားသော ထိုပြုပြင်တည့်မတ်ခြင်းသည် ယခင် လမ်းမှတ်နှစ်ခုကဲ့သို့ပင် အစ္စလာမ်ကို ကိုယ်စားပြုသော လမ်းမှတ်တစ်ခု ဖြစ်ရမည်။ Samuel Snow ၏ အမှုတော်က နမူနာပြထားသော ထိုပြုပြင်တည့်မတ်ခြင်းသည် ယခင်မှားယွင်းခဲ့သော ကြိုတင်ဟောကိန်းကို ပယ်ရှားရန် မဟုတ်ဘဲ၊ ယခင်က ပျက်ကွက်ခဲ့သော ထိုကြိုတင်ဟောကိန်းကို ပိုမိုတိကျအောင် ချိန်ညှိပေးရန် ဖြစ်ခဲ့သည်။</w:t>
      </w:r>
    </w:p>
    <w:p>
      <w:pPr>
        <w:pStyle w:val="ArticleScripture"/>
        <w:jc w:val="left"/>
      </w:pPr>
      <w:r>
        <w:rPr>
          <w:rFonts w:ascii="Myanmar Text" w:hAnsi="Myanmar Text" w:eastAsia="Myanmar Text" w:cs="Myanmar Text"/>
        </w:rPr>
        <w:t>“စိတ်ပျက်ရသူတို့သည် သမ္မာကျမ်းစာများမှ မိမိတို့သည် နှောင့်နှေးနေသည့် ကာလအတွင်း၌ ရှိနေကြောင်းကို မြင်တွေ့ကြပြီး၊ ထိုရူပါရုံ၏ ပြည့်စုံခြင်းကို စိတ်ရှည်လက်ရှည် စောင့်ဆိုင်းရမည်ဖြစ်ကြောင်းကိုလည်း သိမြင်ခဲ့ကြသည်။ ၁၈၄၃ ခုနှစ်တွင် မိမိတို့၏ အရှင်ကို မျှော်လင့်စောင့်ကြည့်စေခဲ့သော တူညီသည့် အထောက်အထားပင် ၁၈၄၄ ခုနှစ်တွင်လည်း ကိုယ်တော်ကို မျှော်လင့်စေခဲ့သည်။” Early Writings, 247.</w:t>
      </w:r>
    </w:p>
    <w:p>
      <w:pPr>
        <w:pStyle w:val="ArticleBody"/>
        <w:jc w:val="left"/>
      </w:pPr>
      <w:r>
        <w:rPr>
          <w:rFonts w:ascii="Myanmar Text" w:hAnsi="Myanmar Text" w:eastAsia="Myanmar Text" w:cs="Myanmar Text"/>
        </w:rPr>
        <w:t>ယနေ့၌ Exeter စခန်းအစည်းအဝေးမှ ပေါ်ထွက်လာခဲ့သော သတင်းစကားအားဖြင့် သင်္ကေတပြထားသော သတင်းစကားသည် ယခင်က မအောင်မြင်ခဲ့သည့် ကြိုတင်ဟောကိန်း၏ ပြည့်စုံခြင်းတစ်ရပ် ဖြစ်လိမ့်မည်။ Millerite သမိုင်းထဲမှ ကြီးမားသော စိတ်ပျက်ခြင်းသည် တနင်္ဂနွေနေ့ဥပဒေ၌ ဖြစ်ပေါ်မည့် ကြီးမားသော စိတ်ပျက်ခြင်းတစ်ရပ်ကို ကိုယ်စားပြုသော်လည်း၊ ၎င်းသည် အစ္စလာမ်နှင့် သက်ဆိုင်သော ကြိုတင်ဟောကိန်းတစ်ရပ်၏ အခြေအနေအတွင်း၌ ဖြစ်လိမ့်မည်။ Samuel Snow ၏ သတင်းစကားသည် တိကျသော ရက်စွဲကို သတ်မှတ်ဖော်ထုတ်ခြင်း ဖြစ်ခဲ့သည်။ ရက်စွဲမှာ မှန်ကန်ခဲ့သော်လည်း၊ အဖြစ်အပျက်မှာ မှားယွင်းခဲ့သည်။ ယနေ့တွင် Snow ၏ သတင်းစကားအားဖြင့် ကိုယ်စားပြုထားသော သတင်းစကားသည် 2020 ခုနှစ်၊ ဇူလိုင် 18 ရက်နေ့၏ ပထမ စိတ်ပျက်ခြင်းတွင် မအောင်မြင်ခဲ့သော သတင်းစကား၏ ပြည့်စုံခြင်းဖြစ်သော အစ္စလာမ်နှင့် ဆိုင်သည့် သတင်းစကားတစ်ရပ် ဖြစ်လိမ့်မည်။</w:t>
      </w:r>
    </w:p>
    <w:p>
      <w:pPr>
        <w:pStyle w:val="ArticleBody"/>
        <w:jc w:val="left"/>
      </w:pPr>
      <w:r>
        <w:rPr>
          <w:rFonts w:ascii="Myanmar Text" w:hAnsi="Myanmar Text" w:eastAsia="Myanmar Text" w:cs="Myanmar Text"/>
        </w:rPr>
        <w:t>ယခုအခါ၌ အချိန်ကာလ သို့မဟုတ် ရက်စွဲသတ်မှတ်ချက်တို့ မရှိတော့ပါ။ အကြောင်းမူကား ၁၈၄၄ ခုနှစ် အောက်တိုဘာ ၂၂ ရက်နေ့မှစ၍ အချိန်သတ်မှတ်ခြင်းသည် ဘုရားသခင်၏ ပရောဖက်ပြုချက်ဆိုင်ရာ သတင်းစကား၏ အစိတ်အပိုင်းတစ်ရပ် မဖြစ်တော့သောကြောင့် ဖြစ်သည်။</w:t>
      </w:r>
    </w:p>
    <w:p>
      <w:pPr>
        <w:pStyle w:val="ArticleScripture"/>
        <w:jc w:val="left"/>
      </w:pPr>
      <w:r>
        <w:rPr>
          <w:rFonts w:ascii="Myanmar Text" w:hAnsi="Myanmar Text" w:eastAsia="Myanmar Text" w:cs="Myanmar Text"/>
        </w:rPr>
        <w:t>“တတိယကောင်းကင်တမန်၏ သတင်းစကားသည် ထွက်သွားရမည်ဖြစ်ပြီး၊ ထာဝရဘုရား၏ ပြန့်ကြဲနေသော သားသမီးတို့အား ကြေညာရမည်ဖြစ်ကြောင်းကို သခင်ဘုရားက ကျွန်ုပ်အား ပြသတော်မူသည်။ ထိုသတင်းစကားကို အချိန်ပေါ်၌ ချိတ်ဆွဲမထားသင့်ကြောင်းလည်း ပြသတော်မူသည်။ အကြောင်းမူကား အချိန်သည် နောက်တစ်ဖန် စမ်းသပ်ခြင်းတစ်ရပ် မဖြစ်တော့မည်။ အချို့သူတို့သည် အချိန်အကြောင်း ဟောပြောခြင်းမှ ပေါ်ပေါက်လာသော မှားယွင်းသော စိတ်လှုပ်ရှားမှုတစ်မျိုးကို ခံစားနေကြကြောင်းကို ကျွန်ုပ်မြင်ရသည်။ တတိယကောင်းကင်တမန်၏ သတင်းစကားသည် အချိန်ထက် ပို၍ အင်အားကြီးမားကြောင်းကို ကျွန်ုပ်မြင်ရသည်။ ဤသတင်းစကားသည် မိမိ၏ အခြေခံအုတ်မြစ်ပေါ်တွင် ကိုယ်တိုင် ရပ်တည်နိုင်ကြောင်း၊ ၎င်းအား အားဖြည့်ပေးရန် အချိန်မလိုအပ်ကြောင်း၊ ထို့ပြင် ၎င်းသည် ကြီးမားသော တန်ခိုးဖြင့် သွားမည်ဖြစ်၍ မိမိ၏ အမှုကို ဆောင်ရွက်မည်ဖြစ်ပြီး၊ ဖြောင့်မတ်ခြင်းအထဲ၌ တိုတောင်းစေခြင်းခံရမည်ဖြစ်ကြောင်းကိုလည်း ကျွန်ုပ်မြင်ရသည်။” Experience and Views, 48, 49.</w:t>
      </w:r>
    </w:p>
    <w:p>
      <w:pPr>
        <w:pStyle w:val="ArticleBody"/>
        <w:jc w:val="left"/>
      </w:pPr>
      <w:r>
        <w:rPr>
          <w:rFonts w:ascii="Myanmar Text" w:hAnsi="Myanmar Text" w:eastAsia="Myanmar Text" w:cs="Myanmar Text"/>
        </w:rPr>
        <w:t>ကျွန်ုပ်တို့၏သမိုင်းတွင် စတုတ္ထလမ်းမှတ်သည် တနင်္ဂနွေနေ့ဥပဒေ ဖြစ်ရမည်။ အကြောင်းမှာ ပြုပြင်ပြောင်းလဲရေး လိုင်းအသီးသီး၏ သန့်ရှင်းသောသမိုင်းများအားလုံးကို “လိုင်းပေါ်တွင်လိုင်း” အဖြစ် ပေါင်းစည်း၍ကြည့်လျှင်၊ ထိုသမိုင်းများအပေါ် ပရောဖက်ပြုချက်ဝိညာဉ်တော်မှ ပေးထားသော မှုတ်သွင်းခံ ရှင်းလင်းချက်နှင့် ပေါင်းစပ်လျက်၊ ကျွန်ုပ်တို့၏သမိုင်းတွင် တန်ခိုးကြီးသောကောင်းကင်တမန် ဆင်းသက်လာပြီးနောက် စတုတ္ထလမ်းမှတ်သည် တနင်္ဂနွေနေ့ဥပဒေဖြစ်ကြောင်းကို အပြီးသတ်အတည်ပြုထားသောကြောင့်ဖြစ်သည်။ “မိမိတို့၏အစဉ်အလိုက် ဖော်ပြခံရမည့် အနာဂတ်ဖြစ်ရပ်များ” ဖြစ်သော မိုးခြိမ်းသံခုနစ်သံ၏သမိုင်း၌ စတုတ္ထလမ်းမှတ်သည် အစ္စလာမ်နှင့် ဆက်စပ်နေရမည်။ အကြောင်းမှာ ပြုပြင်ပြောင်းလဲရေးလှုပ်ရှားမှုတိုင်းတွင် တူညီသောအကြောင်းအရာသည် အစဉ်မပြတ် တူညီသော လမ်းမှတ်လေးခုအတွင်း၌ ရှိနေသော အချက်အပေါ် အခြေခံထားသောကြောင့်ဖြစ်သည်။</w:t>
      </w:r>
    </w:p>
    <w:p>
      <w:pPr>
        <w:pStyle w:val="ArticleBody"/>
        <w:jc w:val="left"/>
      </w:pPr>
      <w:r>
        <w:rPr>
          <w:rFonts w:ascii="Myanmar Text" w:hAnsi="Myanmar Text" w:eastAsia="Myanmar Text" w:cs="Myanmar Text"/>
        </w:rPr>
        <w:t>တနင်္ဂနွေဥပဒေအချိန်၌ ဖြစ်ပေါ်မည့် ပရောဖက်ဆိုင်ရာအဖြစ်အပျက်များတွင် အစ္စလာမ်သည် ဒုတိယအကြောင်းရင်းတစ်ရပ်ကြောင့်လည်း ပါဝင်လိမ့်မည်။ ယုဒအမျိုးအနွယ်၏ ခြင်္သေ့တော်ဖြစ်သော ယေရှုသည် ဤအဖြစ်အပျက်လေးခု၏ သမိုင်းကို အထူးသဖြင့် ယူဆောင်ကာ၊ ၎င်းတို့ကို ကိုယ်ပိုင်သင်္ကေတတစ်ရပ်အဖြစ် သတ်မှတ်တော်မူခဲ့သည်။ ထိုသင်္ကေတသည် “မိုးကြိုးခုနစ်သံ” ဖြစ်သည်။ ယုဒအမျိုးအနွယ်၏ ခြင်္သေ့တော်က “မိုးကြိုးခုနစ်သံ” ဟု သတ်မှတ်ထားသော မှတ်တိုင်လေးရပ်၏ အရှေ့၌လည်းကောင်း၊ အနောက်၌လည်းကောင်း၊ ပြုပြင်ပြောင်းလဲရေးလှုပ်ရှားမှုတိုင်း၌ အခြားမှတ်တိုင်များလည်း ရှိကြသည်။ ကိုယ်ပိုင်သင်္ကေတတစ်ရပ်အဖြစ် ရပ်တည်နေသော ဤမှတ်တိုင်လေးရပ် ပါဝင်သည့် သင်္ကေတဆိုင်ရာသမိုင်း၏ ပထမမှတ်တိုင်သည် ၂၀၀၁ ခုနှစ် စက်တင်ဘာ ၁၁ ရက်နေ့တွင် အမေရိကန်ပြည်ထောင်စုအပေါ် အစ္စလာမ်၏ တိုက်ခိုက်မှုကို ကိုယ်စားပြုခဲ့သည်။ Alpha နှင့် Omega တို့သည် အဆုံးကို အစနှင့် ဆက်စပ်ဖော်ထုတ်ကြသည်ဟူသော အချက်က တနင်္ဂနွေဥပဒေအချိန်တွင် အစ္စလာမ်ပါဝင်နေကြောင်းကို တည်ထောင်ပေးသည်။ အကြောင်းမှာ ထိုမှတ်တိုင်လေးရပ်အနက် ပထမမှတ်တိုင်သည် ၂၀၀၁ ခုနှစ် စက်တင်ဘာ ၁၁ ရက်နေ့၌ ဖြစ်ပွားခဲ့သော အစ္စလာမ်၏ တိုက်ခိုက်မှုဖြစ်သဖြင့်၊ စတုတ္ထမြောက်နှင့် နောက်ဆုံးမှတ်တိုင်သည်လည်း အမေရိကန်ပြည်ထောင်စုအပေါ် အစ္စလာမ်၏ တိုက်ခိုက်မှုတစ်ရပ် ဖြစ်ရမည်။</w:t>
      </w:r>
    </w:p>
    <w:p>
      <w:pPr>
        <w:pStyle w:val="ArticleBody"/>
        <w:jc w:val="left"/>
      </w:pPr>
      <w:r>
        <w:rPr>
          <w:rFonts w:ascii="Myanmar Text" w:hAnsi="Myanmar Text" w:eastAsia="Myanmar Text" w:cs="Myanmar Text"/>
        </w:rPr>
        <w:t>တနင်္ဂနွေနေ့ဥပဒေသည် နယူးယောက်မြို့ပေါ်သို့ အစ္စလမ်ဘက်မှ ပြုလုပ်သည့် နောက်ထပ် တိုက်ခိုက်မှုတစ်ရပ် ဖြစ်နိုင်ချေ အလွန်ရှိပြီး၊ ထိုသို့ဖြစ်ပါက အစကိုအားဖြင့် အဆုံးကို ခွဲခြားသတ်မှတ်ရမည်ဟူသော သဘောနှင့် ကိုက်ညီမည်ဖြစ်သည်။ သို့ရာတွင် အနည်းဆုံးအားဖြင့်မူ 2020 ခုနှစ်၊ ဇူလိုင် 18 ရက်နေ့၏ ခန့်မှန်းချက်အတိုင်း၊ ၎င်းသည် အစ္စလမ်ဘက်မှ ပြုလုပ်သည့် တိုက်ခိုက်မှုတစ်ရပ် ဖြစ်မည်ဖြစ်သည်။</w:t>
      </w:r>
    </w:p>
    <w:p>
      <w:pPr>
        <w:pStyle w:val="ArticleBody"/>
        <w:jc w:val="left"/>
      </w:pPr>
      <w:r>
        <w:rPr>
          <w:rFonts w:ascii="Myanmar Text" w:hAnsi="Myanmar Text" w:eastAsia="Myanmar Text" w:cs="Myanmar Text"/>
        </w:rPr>
        <w:t>ကျွန်ုပ်တို့သည်လည်း အာလ်ဖာနှင့် အိုမီဂါတို့က ထိုသမိုင်းလေးရပ်၏အတွင်း၌ သမိုင်းတစ်ရပ်ကို ဖုံးကွယ်ထားခဲ့ကြောင်းကို ညွှန်ပြခဲ့ပြီးဖြစ်သည်။ အမှန်အားဖြင့်၊ ထိုအတွင်းဖုံးကွယ်ထားသော သမိုင်းသည် ယခုအခါ “ဗျာဒိတ်ကျမ်း၏ ပရောဖက်ပြုချက်စကားများကို မတံဆိပ်မခတ်နှင့်” ဟူသော အမိန့်နှင့် ဆက်စပ်လျက် ဖော်ထုတ်လျက်ရှိသော အဓိကဖွင့်ပြချက်တစ်ရပ်ဖြစ်သည်။ ထိုဖုံးကွယ်ထားသော အတွင်းသမိုင်းကို ခုနစ်မိုးကြိုးတို့ဖြင့် ကိုယ်စားပြုထားသော နယ်မှတ်လေးရပ်အတွင်း၌ စိတ်ပျက်ခြင်းတစ်ခုဖြင့် စတင်၍ စိတ်ပျက်ခြင်းတစ်ခုဖြင့် အဆုံးသတ်သော ကာလတစ်ခု ရှိကြောင်းကို ကျွန်ုပ်တို့ မြင်တွေ့သောအခါ အသိအမှတ်ပြုရသည်။ မီလာရိုက်သမိုင်း၌ ဒုတိယကောင်းကင်တမန်၏ ရောက်ရှိခြင်းမှ တတိယကောင်းကင်တမန်၏ ရောက်ရှိခြင်းအထိသည် သီးသန့်သမိုင်းတစ်ရပ်ဖြစ်ပြီး၊ ၎င်းကိုယ်တိုင်ပင် သင်္ကေတတစ်ရပ်အဖြစ် ကိုယ်စားပြုနေသည်။ ၎င်းသည် စားသုံးရမည့် ကောင်းကင်တမန်၏ သတင်းစကားတစ်ရပ်ဖြင့် စတင်ပြီး၊ ထို့ကြောင့် အပျိုကညာဆယ်ဦး၏ ဥပမာ၌ နှောင့်နှေးကာလကို အမှတ်အသားပြုသည်။ ထို့နောက် ၎င်းသည် စားသုံးရမည့် သတင်းစကားတစ်ရပ်လည်းဖြစ်သော ညဉ့်သန်းခေါင်အော်ဟစ်သံကို ဖော်ပြပြီး၊ ထိုနောက်တွင် စားသုံးရမည့် တတိယသတင်းစကား၏ ရောက်ရှိခြင်းသို့ ဦးတည်သွားသည်။</w:t>
      </w:r>
    </w:p>
    <w:p>
      <w:pPr>
        <w:pStyle w:val="ArticleBody"/>
        <w:jc w:val="left"/>
      </w:pPr>
      <w:r>
        <w:rPr>
          <w:rFonts w:ascii="Myanmar Text" w:hAnsi="Myanmar Text" w:eastAsia="Myanmar Text" w:cs="Myanmar Text"/>
        </w:rPr>
        <w:t>မိုးကြိုးခုနစ်သံ၏ အစဉ်အတွင်း ဝှက်ထားသော အတွင်းပိုင်းမျဉ်းသည် အစပြုရာက စိတ်ပျက်ဖွယ်အဖြစ်ကို ကိုယ်စားပြုခြင်း၊ ကောင်းကင်တမန်တစ်ပါး ရောက်ရှိလာခြင်းနှင့် စားရမည့် သတင်းစကားတစ်ရပ် ရှိခြင်း၊ ထို့နောက် ထိုအရာကို ကြီးမားသောစိတ်ပျက်ဖွယ်အချိန်၌ ထပ်မံ ပြုလုပ်ခြင်းတို့အားဖြင့်သာ ပရောဖက်ဆိုင်ရာအရ အတည်ပြုထားခြင်းမဟုတ်ဘဲ၊ “အမှန်တရား” အားဖြင့်လည်း အတည်ပြုထားသည်။</w:t>
      </w:r>
    </w:p>
    <w:p>
      <w:pPr>
        <w:pStyle w:val="ArticleBody"/>
        <w:jc w:val="left"/>
      </w:pPr>
      <w:r>
        <w:rPr>
          <w:rFonts w:ascii="Myanmar Text" w:hAnsi="Myanmar Text" w:eastAsia="Myanmar Text" w:cs="Myanmar Text"/>
        </w:rPr>
        <w:t>ဓမ္မဟောင်းကျမ်းတွင် “အမှန်တရား” ဟု ဘာသာပြန်ထားသော ဟေဗြဲစကားလုံး “‘</w:t>
      </w:r>
      <w:r>
        <w:rPr>
          <w:rFonts w:ascii="Times New Roman" w:hAnsi="Times New Roman" w:eastAsia="Times New Roman" w:cs="Times New Roman"/>
        </w:rPr>
        <w:t>ĕ</w:t>
      </w:r>
      <w:r>
        <w:rPr>
          <w:rFonts w:ascii="Myanmar Text" w:hAnsi="Myanmar Text" w:eastAsia="Myanmar Text" w:cs="Myanmar Text"/>
        </w:rPr>
        <w:t>me</w:t>
      </w:r>
      <w:r>
        <w:rPr>
          <w:rFonts w:ascii="Times New Roman" w:hAnsi="Times New Roman" w:eastAsia="Times New Roman" w:cs="Times New Roman"/>
        </w:rPr>
        <w:t>ṯ</w:t>
      </w:r>
      <w:r>
        <w:rPr>
          <w:rFonts w:ascii="Myanmar Text" w:hAnsi="Myanmar Text" w:eastAsia="Myanmar Text" w:cs="Myanmar Text"/>
        </w:rPr>
        <w:t>” ကို အံ့ဖွယ်ကောင်းသော ဘာသာဗေဒပညာရှင်က ဟေဗြဲအက္ခရာစဉ်၏ ပထမအက္ခရာကို အသုံးပြု၍၊ ထို့နောက် အက္ခရာစဉ်၏ ဆယ့်သုံးမြောက်အက္ခရာကို ဆက်လက်ထည့်သွင်းကာ၊ နောက်ဆုံးတွင် အက္ခရာစဉ်၏ နောက်ဆုံးအက္ခရာဖြင့် အဆုံးသတ်စေ၍ “အမှန်တရား” ဟု ဘာသာပြန်သော စကားလုံးကို ဖွဲ့စည်းထားခြင်းဖြစ်သည်။ ထိုအက္ခရာများသည် ပထမအကြိမ် ဖော်ပြခြင်း၏ အုပ်စိုးမှုနိယာမကို ကိုယ်စားပြုကြောင်း၊ အစမှ အဆုံးကို ဖော်ထုတ်သည့် နိယာမကို ညွှန်ပြကြောင်း ကျွန်ုပ်တို့ ပြသခဲ့ပြီးဖြစ်သည်။ ပထမအက္ခရာမှာ “alpha” ဖြစ်သည်။ အလယ်အက္ခရာမှာ ဟေဗြဲအက္ခရာစဉ်၏ ဆယ့်သုံးမြောက်အက္ခရာဖြစ်ပြီး ပုန်ကန်မှုကို ကိုယ်စားပြုသည်။ နောက်ဆုံးအက္ခရာမှာ နောက်ဆုံးတည်းဟူသော အဆုံး၊ omega ဖြစ်သည်။ ဤအက္ခရာသုံးလုံးသည် ထာဝရဧဝံဂေလိတရား၏ အဆင့်သုံးဆင့်ကို ကိုယ်စားပြုကြောင်းကိုလည်း ပရောဖက်ပြုသည့် လမ်းကြောင်းအများအပြားက အတည်ပြုထားသည့်အတိုင်း ကျွန်ုပ်တို့ ပြသခဲ့ပြီးဖြစ်သည်။</w:t>
      </w:r>
    </w:p>
    <w:p>
      <w:pPr>
        <w:pStyle w:val="ArticleBody"/>
        <w:jc w:val="left"/>
      </w:pPr>
      <w:r>
        <w:rPr>
          <w:rFonts w:ascii="Myanmar Text" w:hAnsi="Myanmar Text" w:eastAsia="Myanmar Text" w:cs="Myanmar Text"/>
        </w:rPr>
        <w:t>ထိုအက္ခရာသုံးလုံး၏ အဓိပ္ပာယ်များသည် ကောင်းကင်တမန်သုံးပါး၏ သတင်းတော်တစ်ပါးစီ၏ အဓိပ္ပာယ်နှင့် ကိုက်ညီလျက်ရှိသည်။ ထိုအက္ခရာသုံးလုံး၏ အဓိပ္ပာယ်များသည် ဒံယေလ ၁၂:၁၀ တွင် “သန့်ရှင်းစင်ကြယ်စေခြင်းခံရ၍၊ ဖြူစင်စေခြင်းခံရပြီး၊ စမ်းသပ်ခြင်းခံရကြသည်” ဟု ဖော်ပြထားသော ဉာဏ်ပညာရှိသူတို့နှင့် ဆိုးညစ်သူတို့၏ သန့်စင်ရေးဖြစ်စဉ်နှင့်လည်း ကိုက်ညီလျက်ရှိသည်။ “သမ္မာတရား” ဟူသော စကားလုံးကို ဖန်တီးရန် ပေါင်းစည်းထားသော ဟေဗြဲအက္ခရာသုံးလုံးသည် အာလဖနှင့် ဩမေဂာ၏ လက္ခဏာတံဆိပ်ကို ဆောင်ထားပြီး၊ ပထမကောင်းကင်တမန်၏ သတင်းတော်၌ ထိုအက္ခရာများက ဖော်ထုတ်ညွှန်ပြသော အဆင့်သုံးဆင့်ကို ထာဝရ ဧဝံဂေလိတရား ဟု ခေါ်သည်။ ထိုအက္ခရာများက ကိုယ်စားပြုသော အဆင့်သုံးဆင့်သည် ယောဟန် ၁၆ ၌ ဖော်ပြထားသကဲ့သို့ သန့်ရှင်းသော ဝိညာဉ်တော်၏ အမှုတော်ကိုလည်း ကိုယ်စားပြုသည်။</w:t>
      </w:r>
    </w:p>
    <w:p>
      <w:pPr>
        <w:pStyle w:val="ArticleScripture"/>
        <w:jc w:val="left"/>
      </w:pPr>
      <w:r>
        <w:rPr>
          <w:rFonts w:ascii="Myanmar Text" w:hAnsi="Myanmar Text" w:eastAsia="Myanmar Text" w:cs="Myanmar Text"/>
        </w:rPr>
        <w:t>ထိုသူသည် ကြွလာသောအခါ လောကီသားတို့ကို အပြစ်နှင့်စပ်လျဉ်း၍လည်းကောင်း၊ ဖြောင့်မတ်ခြင်းနှင့်စပ်လျဉ်း၍လည်းကောင်း၊ တရားစီရင်ခြင်းနှင့်စပ်လျဉ်း၍လည်းကောင်း အပြစ်တင်ဖော်ပြလိမ့်မည်။ အပြစ်နှင့်စပ်လျဉ်း၍ကား၊ သူတို့သည် ငါ့ကို မယုံကြည်ကြသောကြောင့်တည်း။ ဖြောင့်မတ်ခြင်းနှင့်စပ်လျဉ်း၍ကား၊ ငါသည် ငါ့အဘထံသို့ သွား၍ သင်တို့သည် ငါ့ကို နောက်တဖန် မမြင်ရကြတော့သောကြောင့်တည်း။ တရားစီရင်ခြင်းနှင့်စပ်လျဉ်း၍ကား၊ ဤလောက၏မင်းသည် တရားစီရင်ခြင်းကို ခံရပြီးသောကြောင့်တည်း။ ယောဟန် 16:8–11။</w:t>
      </w:r>
    </w:p>
    <w:p>
      <w:pPr>
        <w:pStyle w:val="ArticleBody"/>
        <w:jc w:val="left"/>
      </w:pPr>
      <w:r>
        <w:rPr>
          <w:rFonts w:ascii="Myanmar Text" w:hAnsi="Myanmar Text" w:eastAsia="Myanmar Text" w:cs="Myanmar Text"/>
        </w:rPr>
        <w:t>ပထမစိတ်ပျက်ခြင်းကို အပြစ်အဖြစ် ကိုယ်စားပြုဖော်ပြထားသည်။ ထိုအရာကို မောရှေ၊ ဥဇ္ဇ၊ မာရိနှင့် မာသာ၊ ထို့ပြင် မီလာရိုက်တို့၏ ဥပမာများဖြင့် ဖော်ပြထားသကဲ့သို့၊ ယောဟန် ၁၆ တွင် သန့်ရှင်းသောဝိညာဉ်တော်၏ အလုပ်ကို “အပြစ်” အကြောင်း ဖော်ထုတ်သိစေခြင်းအဖြစ် ဖော်ပြရာ၌၊ ထိုသို့ဖြစ်ရခြင်းမှာ “သူတို့သည် မယုံကြည်ကြသောကြောင့်” ဖြစ်သည်။ ယခု ကျွန်ုပ်တို့ ကိုးကားဖော်ပြခဲ့သော သင်္ကေတတစ်ခုစီတိုင်းသည် ပထမစိတ်ပျက်ခြင်းကို ကိုယ်စားပြုကြပြီး၊ ၎င်းတို့၏ အဖြစ်အပျက်သမိုင်းတစ်ခုစီသည် ထိုစိတ်ပျက်ခြင်းမှာ ယခင်က သူတို့အား ဖော်ပြပြီးသားအရာတစ်ခုကို မယုံကြည်သည့် အပြစ်ကြောင့် ဖြစ်ပေါ်ခဲ့ကြောင်း သက်သေခံလျက်ရှိသည်။ ပထမအဆင့်မှာ အပြစ်အကြောင်း ဖော်ထုတ်သိစေခြင်း ဖြစ်သည်။ ပထမအဆင့်သည် ဟီဘရူးအက္ခရာ၏ ပထမအက္ခရာဖြစ်သည်။</w:t>
      </w:r>
    </w:p>
    <w:p>
      <w:pPr>
        <w:pStyle w:val="ArticleBody"/>
        <w:jc w:val="left"/>
      </w:pPr>
      <w:r>
        <w:rPr>
          <w:rFonts w:ascii="Myanmar Text" w:hAnsi="Myanmar Text" w:eastAsia="Myanmar Text" w:cs="Myanmar Text"/>
        </w:rPr>
        <w:t>ဖုံးကွယ်ထားသော သမိုင်း၏ ဒုတိယလမ်းမှတ်သည် ဖြောင့်မတ်ခြင်းဖြစ်သည်။ ယင်း၌ ညဉ့်သန်းခေါင်အော်ဟစ်ခြင်း သတင်းစကားကို သယ်ဆောင်သူတို့၏ ဖြောင့်မတ်ခြင်းအတွင်း ဘုရားသခင်၏ တန်ခိုးတော်၏ ထင်ရှားပြသခြင်းကို ထင်ရှားစေသည်။ ယောဟန် ၁၆ တွင် ခရစ်တော်သည် မိမိ၏ ခမည်းတော်ထံသို့ သွားတော်မူ၍၊ သူတို့သည် ခရစ်တော်ကို နောက်တဖန် မမြင်ကြတော့ဟု ဆိုထားသကဲ့သို့၊ သူတို့သည် tarrying time ၏ နိဂုံးချုပ်၌ ဘုရားသခင်၏ ဖြောင့်မတ်ခြင်းကို ထင်ရှားစေကြသည်။ ခရစ်တော်သည် ဖြောင့်မတ်ခြင်း၏ ထင်ရှားပြသခြင်း မတိုင်မီ ကြိုတင်၍ tarried လုပ်တော်မူခဲ့သည်။ မီလာရေးတ်တို့နှင့်ပတ်သက်၍၊ ခရစ်တော်သည် မိမိ၏ လက်တော်ကို ရုပ်သိမ်းတော်မူသောအခါ၊ အမှားကို သိမြင်လက်ခံခဲ့ကြသည်။ ထို့နောက် ပြင်ဆင်ထားသော သတင်းစကား၏ အကြောင်းအရာသည် ကိုးကွယ်သူ အုပ်စုနှစ်စုကို ဖြစ်ပေါ်စေခဲ့သည်။ အုပ်စုတစ်စုသည် ဆီရှိခဲ့ကြသောကြောင့် ဖြောင့်မတ်ခြင်းကို ထင်ရှားစေခဲ့ကြပြီး၊ အခြားအုပ်စုတစ်စုသည် ဟီးဘရူး အက္ခရာစဉ်၏ ဆယ့်သုံးမြောက် အက္ခရာဖြင့် ကိုယ်စားပြုထားသော ပုန်ကန်ခြင်းကို ထင်ရှားစေခဲ့ကြသည်။</w:t>
      </w:r>
    </w:p>
    <w:p>
      <w:pPr>
        <w:pStyle w:val="ArticleScripture"/>
        <w:jc w:val="left"/>
      </w:pPr>
      <w:r>
        <w:rPr>
          <w:rFonts w:ascii="Myanmar Text" w:hAnsi="Myanmar Text" w:eastAsia="Myanmar Text" w:cs="Myanmar Text"/>
        </w:rPr>
        <w:t>“မြေကြီးတစ်လုံးလုံး၏ အရှင်ဘုရား၏ရှေ့၌ ရပ်နေသော ဘိသိက်ခံထားရသူတို့သည်၊ တစ်ခါတစ်ရံ စာတန်အား အကာအကွယ်ပေးသော ခေရုဗိမ်အဖြစ် ပေးအပ်ထားခဲ့သော အနေအထားကို ရရှိထားကြသည်။ ကိုယ်တော်၏ ရာဇပလ္လင်ကို ဝန်းရံနေသော သန့်ရှင်းသူများအားဖြင့်၊ အရှင်ဘုရားသည် မြေကြီးသားတို့နှင့် အဆက်မပြတ် ဆက်သွယ်တော်မူ၏။ ရွှေအဆီသည် ယုံကြည်သူတို့၏ မီးအိမ်များကို တုန်ခါလှုပ်ရှား၍ မငြိမ်းသတ်သွားစေရန် ဘုရားသခင်က ထောက်ပံ့ပေးတော်မူသော ကျေးဇူးတော်ကို ကိုယ်စားပြု၏။ ဤသန့်ရှင်းသောအဆီကို ဘုရားသခင်၏ ဝိညာဉ်တော်၏ သတင်းစကားများအားဖြင့် ကောင်းကင်မှ လောင်းချတော်မမူလျှင်၊ မကောင်းမှု၏ အင်အားများသည် လူသားတို့အပေါ် အပြည့်အဝ ထိန်းချုပ်မှု ရရှိကြလိမ့်မည်။”</w:t>
      </w:r>
    </w:p>
    <w:p>
      <w:pPr>
        <w:pStyle w:val="ArticleScripture"/>
        <w:jc w:val="left"/>
      </w:pPr>
      <w:r>
        <w:rPr>
          <w:rFonts w:ascii="Myanmar Text" w:hAnsi="Myanmar Text" w:eastAsia="Myanmar Text" w:cs="Myanmar Text"/>
        </w:rPr>
        <w:t>“ဘုရားသခင်သည် မိမိက ကျွန်ုပ်တို့ထံသို့ ပို့ဆောင်တော်မူသော ဆက်သွယ်ဖော်ပြချက်များကို ကျွန်ုပ်တို့ မခံယူသောအခါ၊ အရှက်တကွဲဖြစ်တော်မူ၏။ ထိုသို့ဖြင့် မှောင်မိုက်ထဲ၌ရှိသူတို့ထံသို့ ဆက်လက်ပေးဝေရန် ကျွန်ုပ်တို့၏ စိတ်ဝိညာဉ်များထဲသို့ သွန်းလောင်းတော်မူလိုသော ရွှေဆီကို ကျွန်ုပ်တို့ ငြင်းပယ်ကြ၏။ ‘ကြည့်ရှုလော့၊ မင်္ဂလာဆောင်သတို့သား ရောက်လာပြီ; သူ့ကို ကြိုဆိုရန် ထွက်သွားကြလော့’ ဟူသော ခေါ်သံ ပေါ်လာသောအခါ၊ သန့်ရှင်းသောဆီကို မခံယူခဲ့သူများ၊ မိမိတို့၏ နှလုံးသားများအတွင်း၌ ခရစ်တော်၏ ကျေးဇူးတော်ကို မတန်ဖိုးထား မထိန်းသိမ်းခဲ့သူများသည်၊ မိုက်မဲသော အပျိုကညာတို့ကဲ့သို့ပင်၊ မိမိတို့၏ သခင်ကို ကြိုဆိုရန် အဆင်သင့်မဖြစ်ကြောင်း တွေ့ရလိမ့်မည်။ သူတို့၌ ဆီကို ရယူနိုင်ရန် အင်အားမရှိကြသဖြင့်၊ သူတို့၏ အသက်တာများသည် ပျက်စီးကြရ၏။ သို့ရာတွင် ဘုရားသခင်၏ သန့်ရှင်းသောဝိညာဉ်တော်ကို တောင်းလျှောက်လျှင်၊ မောရှေက ‘ကိုယ်တော်၏ ဘုန်းတော်ကို အကျွန်ုပ်အား ပြတော်မူပါ’ ဟု တောင်းပန်ခဲ့သကဲ့သို့ ကျွန်ုပ်တို့လည်း တောင်းပန်လျှင်၊ ဘုရားသခင်၏ ချစ်ခြင်းမေတ္တာသည် ကျွန်ုပ်တို့၏ နှလုံးသားများအတွင်း၌ ပြည့်ဝစွာ သွန်းလောင်းခံရလိမ့်မည်။ ရွှေပြွန်များမှတစ်ဆင့်၊ ရွှေဆီသည် ကျွန်ုပ်တို့ထံသို့ ပို့ဆောင်ပေးအပ်ခံရလိမ့်မည်။ ‘တန်ခိုးအားဖြင့် မဟုတ်၊ ခွန်အားဖြင့်လည်း မဟုတ်၊ ငါ၏ ဝိညာဉ်တော်အားဖြင့်သာ ဖြစ်၏ဟု ကောင်းကင်ဗိုလ်ခြေအရှင် ထာဝရဘုရား မိန့်တော်မူ၏။’ ဖြောင့်မတ်ခြင်း၏ နေမင်းထံမှ ထွက်ပေါ်သော တောက်ပသည့် ရောင်ခြည်တန်းများကို ခံယူခြင်းအားဖြင့်၊ ဘုရားသခင်၏ သားသမီးတို့သည် လောက၌ အလင်းများအဖြစ် တောက်ပကြ၏။” Review and Herald, July 20, 1897.</w:t>
      </w:r>
    </w:p>
    <w:p>
      <w:pPr>
        <w:pStyle w:val="ArticleBody"/>
        <w:jc w:val="left"/>
      </w:pPr>
      <w:r>
        <w:rPr>
          <w:rFonts w:ascii="Myanmar Text" w:hAnsi="Myanmar Text" w:eastAsia="Myanmar Text" w:cs="Myanmar Text"/>
        </w:rPr>
        <w:t>သတိပြုရမည်မှာ၊ ညသန်းခေါင်အော်ဟစ်သံ၏ သတင်းစကားကို လက်ခံရရှိသူတို့ကို ဟောရက်တောင်၏ ဂူထဲ၌ ဘုရားသခင်သည် မိမိဘုန်းတော်ကို သူ့အား ပြတော်မူရန် တောင်းလျှောက်နေသော မိုးရှေအားဖြင့် ပုံဆောင်ထားခဲ့ပြီးဖြစ်သည်။ ထိုအုပ်စုနှစ်စုသည် ညသန်းခေါင်အော်ဟစ်သံမတိုင်မီ၊ စောင့်ဆိုင်းရသော ကာလအတွင်း၌ မိမိတို့၏ အကျင့်စရိုက်ကို အပြီးသတ်သတ်မှတ်ခဲ့ကြပြီးဖြစ်သည်။</w:t>
      </w:r>
    </w:p>
    <w:p>
      <w:pPr>
        <w:pStyle w:val="ArticleScripture"/>
        <w:jc w:val="left"/>
      </w:pPr>
      <w:r>
        <w:rPr>
          <w:rFonts w:ascii="Myanmar Text" w:hAnsi="Myanmar Text" w:eastAsia="Myanmar Text" w:cs="Myanmar Text"/>
        </w:rPr>
        <w:t>“ယခု ကျွန်ုပ်တို့သည် အလွန်အမင်း အန္တရာယ်ကြီးမားသော အချိန်ကာလ၌ အသက်ရှင်နေကြပြီး၊ ခရစ်တော်၏ ကြွလာခြင်းအတွက် ပြင်ဆင်မှုကို ရှာဖွေရာ၌ ကျွန်ုပ်တို့အနက် တစ်ဦးတစ်ယောက်မျှ နှေးကွေးမနေသင့်ပါ။ မိုက်သော အပျိုကညာတို့၏ နမူနာကို မည်သူမျှ မလိုက်နာစေနှင့်၊ ထိုအချိန်၌ ရပ်တည်နိုင်ရန် လိုအပ်သော စရိုက်လက္ခဏာဆိုင်ရာ ပြင်ဆင်မှုကို မရမီဘဲ၊ အကျပ်အတည်း ရောက်လာသည့်အခါမှ စောင့်နေခြင်းသည် လုံခြုံမည်ဟု မထင်ကြပါစေနှင့်။ ဧည့်သည်တို့ကို ခေါ်သွင်း၍ စစ်ဆေးသည့်အချိန် ရောက်လာသောအခါ ခရစ်တော်၏ ဖြောင့်မတ်ခြင်းကို ရှာဖွေရန်မှာ နောက်ကျလွန်းသွားလိမ့်မည်။ ယခုအချိန်ပင် ခရစ်တော်၏ ဖြောင့်မတ်ခြင်းကို ဝတ်ဆင်ရမည့် အချိန်ဖြစ်သည်။ ထိုအရာသည် သိုးသငယ်၏ မင်္ဂလာစားပွဲထဲသို့ သင်ဝင်ရောက်နိုင်ရန် သင့်တော်စေမည့် မင်္ဂလာဝတ်လုံ ဖြစ်၏။ ပုံဥပမာ၌ မိုက်သော အပျိုကညာတို့သည် ဆီကို တောင်းခံကြသော်လည်း၊ သူတို့တောင်းဆိုချက်အရ မရရှိခဲ့ကြဟု ဖော်ပြထားသည်။ ဤအရာသည် အကျပ်အတည်းကာလ၌ ရပ်တည်နိုင်မည့် စရိုက်လက္ခဏာကို ဖွံ့ဖြိုးစေခြင်းအားဖြင့် မိမိတို့ကိုယ်ကို မပြင်ဆင်ခဲ့သောသူတို့ကို သင်္ကေတပြုထားခြင်း ဖြစ်သည်။” The Youth’s Instructor, January 16, 1896.</w:t>
      </w:r>
    </w:p>
    <w:p>
      <w:pPr>
        <w:pStyle w:val="ArticleBody"/>
        <w:jc w:val="left"/>
      </w:pPr>
      <w:r>
        <w:rPr>
          <w:rFonts w:ascii="Myanmar Text" w:hAnsi="Myanmar Text" w:eastAsia="Myanmar Text" w:cs="Myanmar Text"/>
        </w:rPr>
        <w:t>သန်းခေါင်ယံအော်ဟစ်သံတုန်း၌ အုပ်စုတစ်စုသည် လိုအပ်သော ဆီကိုရှိခဲ့ကြပြီး၊ အခြားအုပ်စုတစ်စုသည် မရှိခဲ့ကြ။ ဒုတိယအဆင့်မှာ ကြန့်ကြာချိန်၏ အဆုံးတွင် သတို့သားသည် မိမိ၏ “အဘ” ထံသို့ “သွား” သဖြင့် “သင်တို့သည် ငါကို နောက်တဖန် မမြင်ရတော့” ဟူသောအကြောင်းကြောင့် ဖြောင့်မတ်ခြင်း သို့မဟုတ် မဖြောင့်မတ်ခြင်း တစ်မျိုးမျိုး၏ ထင်ရှားပေါ်လွင်ခြင်း ဖြစ်သည်။ ဒုတိယအဆင့်သည် ဟီဘရူးအက္ခရာ၏ ဆယ့်သုံးမြောက် အက္ခရာဖြစ်သည်။ ဝှက်ထားသော သမိုင်း၌ တတိယအဆင့်မှာ တရားစီရင်ခြင်း၊ ကြီးစွာသော စိတ်ပျက်ခြင်း၊ နှင့် အက္ခရာစဉ်၏ နောက်ဆုံးအက္ခရာ ဖြစ်သည်။</w:t>
      </w:r>
    </w:p>
    <w:p>
      <w:pPr>
        <w:pStyle w:val="ArticleBody"/>
        <w:jc w:val="left"/>
      </w:pPr>
      <w:r>
        <w:rPr>
          <w:rFonts w:ascii="Myanmar Text" w:hAnsi="Myanmar Text" w:eastAsia="Myanmar Text" w:cs="Myanmar Text"/>
        </w:rPr>
        <w:t>မိုးကြိုးခုနစ်သံအတွင်း၌ ဖုံးကွယ်ထားသော သမိုင်းသည် “အမှန်တရား” ဟူသော စကားလုံးအားဖြင့်လည်းကောင်း၊ အစ၌ရှိသော စိတ်ပျက်ခြင်းက နောက်ဆုံးစိတ်ပျက်ခြင်းကို သတ်မှတ်ဖော်ပြသည်ဟူသောအချက်အားဖြင့်လည်းကောင်း၊ အစနှင့် အဆုံး၌ သတင်းစကားတစ်ရပ်နှင့်အတူ ကောင်းကင်တမန်တစ်ပါး ရောက်ရှိလာသည်ဟူသောအချက်အားဖြင့်လည်းကောင်း သက်သေခံထားသည်။ ထိုဖုံးကွယ်ထားသော သမိုင်းကို အမြင့်ဆုံးသော အာဏာပိုင်ထံမှ ပေးအပ်ထားသော သမ္မာကျမ်းစာ လေ့လာရေး စည်းကမ်းများကို လက်ခံထားသူတို့သာ သိမြင်နိုင်ကြလိမ့်မည်။ အစ၌ Miller ၏ စည်းကမ်းများနှင့် အဆုံး၌ Prophetic Keys ဖြစ်သည်။</w:t>
      </w:r>
    </w:p>
    <w:p>
      <w:pPr>
        <w:pStyle w:val="ArticleBody"/>
        <w:jc w:val="left"/>
      </w:pPr>
      <w:r>
        <w:rPr>
          <w:rFonts w:ascii="Myanmar Text" w:hAnsi="Myanmar Text" w:eastAsia="Myanmar Text" w:cs="Myanmar Text"/>
        </w:rPr>
        <w:t>ယခုကျွန်ုပ်တို့ တင်ပြခဲ့ပြီးသကဲ့သို့ မိုးကြိုးခုနစ်သံ၏ သမိုင်းနှင့်စပ်လျဉ်း၍ ထပ်မံဖော်ပြကာ မှတ်သားရမည့် အလေးပေးချက်တစ်ရပ် ရှိသည်။ ပြုပြင်ပြောင်းလဲရေး လိုင်းတိုင်းတွင် ပထမဆုံးသော စိတ်ပျက်ခြင်းသည် ယခင်ကတည်းက တည်ထောင်ထားပြီးသော သမ္မာတရားကို လျစ်လျူရှုခြင်းဖြစ်သည်။ အာဗြဟံ၏ ပရောဖက်ပြုချက်က ဖော်ထုတ်ပြသနေသော ပဋိညာဉ်၏ အလွန်အရေးပါသည့် သင်္ကေတကိုယ်တိုင် ဖြစ်ခဲ့သော်လည်း၊ မောရှေသည် မိမိသားကို အရေဖျားလှီးပေးရန်ကို မေ့လျော့ခဲ့သည်။ ဥဇ္ဇာသည် သေတ္တာတော်ကို ယဇ်ပုရောဟိတ်အဖွဲ့သာ ထိတွေ့နိုင်သည်ကို မေ့လျော့ခဲ့သည်။ မာရိနှင့် ဧလိရှဗက်တို့သည် လာဇရု၏ အကြောင်းအရာ၌ မိမိတို့သည် ခရစ်တော်၏ ရှင်ပြန်ထမြောက်စေသော တန်ခိုးကို ယခင်ကတည်းက သိရှိခဲ့ကြောင်း သက်သေခံကြသည်။ 1843 ဇယားကို ထုတ်လုပ်သောအခါ ခေါင်းဆောင်များသည် (အပေါင်းအသင်းဖိအား) ဖခင် Miller အပေါ်တွင် သူ အမြဲပြောခဲ့သော 1843 ခုနှစ်နှင့်ပတ်သက်သည့် အဆိုကို လျစ်လျူရှုစေရန် မှီခိုဖိအားပေးခဲ့ကြသည်။ သူတို့သည် 1843 ခုနှစ်ရက်စွဲအတွက် လှုပ်ရှားနိုင်သည့် အကွာအဝေးတစ်ရပ်ကို ခွင့်ပြုပေးထားသော၊ နှစ်ပေါင်းနှစ်ထောင်သုံးရာ၏ ပြည့်စုံခြင်းအပေါ် မိမိတို့၏ ခန့်မှန်းချက်အဖြစ် ထုတ်ဖော်ထားသည့် သူ၏ တည်ထောင်ပြီးသော သက်သေခံချက်ကို ပြောင်းလဲရန် အတင်းအကျပ် တောင်းဆိုခဲ့ကြသည်။ Miller ၏ သက်သေခံချက်က ထိုလှုပ်ရှားမှုအတွင်းရှိ အခြားခေါင်းဆောင်များက ယူဆောင်လာသော အပေါင်းအသင်းဖိအားကြောင့် သူသည် ပရောဖက်ပြုချက် ပြည့်စုံမည့် ရက်စွဲ၏ ပြည့်စုံခြင်းနှင့်ပတ်သက်သော မရေမရာ သတ်မှတ်ပြောဆိုမှုကို စွန့်လွှတ်ပြီး၊ ထိုအရာသည် 1843 ခုနှစ်တွင် တိုက်ရိုက် ပြည့်စုံမည်ဟု အတိအလင်း ဖော်ပြခဲ့ကြောင်း ဖော်ထုတ်ပြသသည်။</w:t>
      </w:r>
    </w:p>
    <w:p>
      <w:pPr>
        <w:pStyle w:val="ArticleBody"/>
        <w:jc w:val="left"/>
      </w:pPr>
      <w:r>
        <w:rPr>
          <w:rFonts w:ascii="Myanmar Text" w:hAnsi="Myanmar Text" w:eastAsia="Myanmar Text" w:cs="Myanmar Text"/>
        </w:rPr>
        <w:t>Future for America နှင့်အတူ၊ “အချိန်အပေါ်ချိတ်ဆွဲထားသော” အခြားသတင်းစကားတစ်ခုမျှ မရှိတော့ရမည်ကို ကျွန်ုပ်တို့ သိရှိခဲ့ကြသည်။ Future for America သည် ထိုအချက်ကို လှုပ်ရှားမှု၏ သမိုင်းတစ်လျှောက်လုံးတွင် ထပ်တလဲလဲ သင်ကြားခဲ့သည်။ ပထမဆုံးသော စိတ်ပျက်ခြင်းသည် အမြဲတစေ တည်ထောင်ပြီးသား စမ်းသပ်သော အမှန်တရားတစ်ရပ်ကို လျစ်လျူရှုခြင်းအပေါ် အခြေခံထားသည်။ ၎င်းသည် အမှန်တရားတစ်ရပ်ကို အပြစ်ရှိစွာ လျစ်လျူရှုခြင်းဖြစ်သော်လည်း၊ ထိုထက် ပို၍ အရေးပါသည်မှာ 1844 ခုနှစ်တွင် အဆုံးသတ်သည်ဟု အထူးသဖြင့် သတ်မှတ်ဖော်ပြထားသော William Miller ၏ အဓိကစည်းမျဉ်းကို အပြစ်ရှိစွာ လျစ်လျူရှုခြင်းဖြစ်သည်။</w:t>
      </w:r>
    </w:p>
    <w:p>
      <w:pPr>
        <w:pStyle w:val="ArticleScripture"/>
        <w:jc w:val="left"/>
      </w:pPr>
      <w:r>
        <w:rPr>
          <w:rFonts w:ascii="Myanmar Text" w:hAnsi="Myanmar Text" w:eastAsia="Myanmar Text" w:cs="Myanmar Text"/>
        </w:rPr>
        <w:t>ထိုသို့ ငါမြင်သော ကောင်းကင်တမန်သည် ပင်လယ်ပေါ်၌လည်းကောင်း၊ မြေပေါ်၌လည်းကောင်း ရပ်လျက် မိမိလက်ကို ကောင်းကင်သို့ မြှောက်၍၊ ကောင်းကင်နှင့် ထိုအထဲ၌ရှိသမျှအရာတို့ကိုလည်းကောင်း၊ မြေကြီးနှင့် ထိုအထဲ၌ရှိသမျှအရာတို့ကိုလည်းကောင်း၊ ပင်လယ်နှင့် ထိုအထဲ၌ရှိသမျှအရာတို့ကိုလည်းကောင်း ဖန်ဆင်းတော်မူသော၊ ကာလအစဉ်အမြဲ အသက်ရှင်တော်မူသော အရှင်အား တိုင်တည်၍ ကျိန်ဆိုသည်မှာ၊ အချိန်ကာလသည် နောက်ထပ် မရှိရတော့ဟု ဖြစ်၏။ ဗျာဒိတ် ၁၀:၅၊ ၆။</w:t>
      </w:r>
    </w:p>
    <w:p>
      <w:pPr>
        <w:pStyle w:val="ArticleBody"/>
        <w:jc w:val="left"/>
      </w:pPr>
      <w:r>
        <w:rPr>
          <w:rFonts w:ascii="Myanmar Text" w:hAnsi="Myanmar Text" w:eastAsia="Myanmar Text" w:cs="Myanmar Text"/>
        </w:rPr>
        <w:t>မြေကြီးနှင့် ပင်လယ်ပေါ်၌ ရပ်တည်နေသော ကောင်းကင်တမန်သည် Sister White အရ “ယေရှုခရစ်တော်ကိုယ်တိုင်မှ လျော့နည်းသော ပုဂ္ဂိုလ်တစ်ပါးမဟုတ်” ဟု ဆိုထားသည်။ Future for America သည် ယေရှုခရစ်တော်ထံမှ တိုက်ရိုက်ပေးသော အမိန့်တစ်ရပ်ကို လျစ်လျူရှုခဲ့သည်။ ကိုယ်ပိုင်အနေနှင့် ပြောရလျှင်၊ ၂၀၂၀ ခုနှစ် ဇူလိုင် ၁၈ ရက် မတိုင်မီ ကျွန်ုပ်နှင့် ဆက်စပ်ပတ်သက်ခဲ့ဖူးသော လူအနည်းငယ်မျှနှင့်သာ ကျွန်ုပ် ပြန်လည်ဆက်ဆံခဲ့သည်။ ထိုအနည်းငယ်ထဲမှ နှစ်ဦးသာရှိပြီး၊ ထိုနှစ်ဦးအနက် တစ်ဦးမှာ ယခုအခါ ယေရှု၌ အိပ်ပျော်လျက်ရှိသည်။ ၂၀၂၀ ခုနှစ် ဇူလိုင် ၁၈ ရက်၏ အတွေ့အကြုံနှင့် ပတ်သက်၍ ဘုရားသခင်၏ နှုတ်ကပတ်တော်မှ ထွက်ပေါ်လာသော အရာကို ကျွန်ုပ်သည် ထိုသူတို့နှင့်အတူ လေ့လာ၍ စမ်းသပ်ဆန်းစစ်ခဲ့သည်။ သို့သော် ကျွန်ုပ်တို့သည် အဆုံးဖြစ်သောအရာ၏ အစဖြစ်သော Millerite သမိုင်းကို အခြေခံလျှင်၊ ထိုအချိန်က လှုပ်ရှားမှုအတွင်း၌ ရှိခဲ့ကြပြီး ယနေ့တိုင် “အချိန်ပေါ်၌ ချိတ်ဆွဲထားသော” ပရောဖက်ပြုချက်အသုံးချမှုများကို ဆက်လက် ထုတ်လုပ်နေဆဲသူများ ရှိနေသေးကြောင်းကို ကျွန်ုပ် သေချာယုံကြည်သည်။ နေမင်းအောက်၌ အသစ်သောအရာ တစ်စုံတစ်ခုမျှ မရှိ။</w:t>
      </w:r>
    </w:p>
    <w:p>
      <w:pPr>
        <w:pStyle w:val="ArticleBody"/>
        <w:jc w:val="left"/>
      </w:pPr>
      <w:r>
        <w:rPr>
          <w:rFonts w:ascii="Myanmar Text" w:hAnsi="Myanmar Text" w:eastAsia="Myanmar Text" w:cs="Myanmar Text"/>
        </w:rPr>
        <w:t>ထိုသို့သော ပရောဖက်ပြုဆိုင်ရာ စိတ်လှုပ်ရှားမှုမျိုးဖြင့် ဆက်လက်သွားရန် အချိန်သည် အလွန်တိုလွန်းလှပြီ။ သို့ရာတွင်၊ လူတိုင်းသည် မိမိ၏စိတ်နှလုံးထဲ၌ အပြည့်အဝ ယုံကြည်ချက်ခိုင်မာစေကြလော့။ ထို့ပြင်၊ Future for America က ပယ်ချထားသော အနာဂတ်အချိန်နှင့် ဆက်လက်ကစားနေသေးသော ဘက်ခြမ်းတွင် ရပ်တည်ချက်ယူသူ အမျိုးသားအသီးသီးတို့သည် ထိုအသုံးချချက်အားလုံးကို ပယ်ရှားကြလော့။ အကြောင်းမူကား၊ ထိုအရာများသည် စာတန်၏ လှည့်ဖြားမှုများမှတပါး အခြားမဟုတ်။</w:t>
      </w:r>
    </w:p>
    <w:p>
      <w:pPr>
        <w:pStyle w:val="ArticleBody"/>
        <w:jc w:val="left"/>
      </w:pPr>
      <w:r>
        <w:rPr>
          <w:rFonts w:ascii="Myanmar Text" w:hAnsi="Myanmar Text" w:eastAsia="Myanmar Text" w:cs="Myanmar Text"/>
        </w:rPr>
        <w:t>ခုနစ်မိုးကြိုးကို ဖွဲ့စည်းထားသော လမ်းမှတ်လေးခုအတွင်း၌ ရှိနေသော အတွင်းကွယ်ဝှက်ထားသည့် ပရောဖက်ပြုရေးဆိုင်ရာ လိုင်းသည် ယုဒအမျိုး၏ ခြင်္သေ့တော်အားဖြင့် ယခု ဖွင့်လှစ်ဖော်ထုတ်လျက်ရှိသော အရာပင် ဖြစ်သည်။ ဤဆောင်းပါးသည် “အမှန်တရား” ဟု ဘာသာပြန်ထားသော ဟေဗြဲစကားလုံး “‘</w:t>
      </w:r>
      <w:r>
        <w:rPr>
          <w:rFonts w:ascii="Times New Roman" w:hAnsi="Times New Roman" w:eastAsia="Times New Roman" w:cs="Times New Roman"/>
        </w:rPr>
        <w:t>ĕ</w:t>
      </w:r>
      <w:r>
        <w:rPr>
          <w:rFonts w:ascii="Myanmar Text" w:hAnsi="Myanmar Text" w:eastAsia="Myanmar Text" w:cs="Myanmar Text"/>
        </w:rPr>
        <w:t>me</w:t>
      </w:r>
      <w:r>
        <w:rPr>
          <w:rFonts w:ascii="Times New Roman" w:hAnsi="Times New Roman" w:eastAsia="Times New Roman" w:cs="Times New Roman"/>
        </w:rPr>
        <w:t>ṯ</w:t>
      </w:r>
      <w:r>
        <w:rPr>
          <w:rFonts w:ascii="Myanmar Text" w:hAnsi="Myanmar Text" w:eastAsia="Myanmar Text" w:cs="Myanmar Text"/>
        </w:rPr>
        <w:t>” အကြောင်း ကျွန်ုပ်တို့ ပြောဆိုထားခဲ့သည့် အရာများကိုသာ ပြန်လည်သုံးသပ်ထားခြင်း ဖြစ်သည်။ ယခင်က ကျွန်ုပ်တို့ မျှဝေထားခဲ့သမျှ အားလုံးကို ၎င်းက မထိတွေ့ခဲ့သော်လည်း၊ ဤသုံးသပ်ချက်၏ ရည်ရွယ်ချက်မှာ ယောဟန်ခရစ်ဝင် အခန်းကြီး ၁၆၊ အခန်းငယ် ၈ သည် ခုနစ်မိုးကြိုးအတွင်းရှိ ကွယ်ဝှက်ထားသော အတွင်းပရောဖက်ပြုရေးဆိုင်ရာ လိုင်းအတွက် ကျွန်ုပ်တို့ တင်ပြနေသော ပရောဖက်ပြုရေးဆိုင်ရာ ပုံစံနှင့် လုံးဝကိုက်ညီကြောင်းကို သက်သေပြရန် ဖြစ်သည်။</w:t>
      </w:r>
    </w:p>
    <w:p>
      <w:pPr>
        <w:pStyle w:val="ArticleBody"/>
        <w:jc w:val="left"/>
      </w:pPr>
      <w:r>
        <w:rPr>
          <w:rFonts w:ascii="Myanmar Text" w:hAnsi="Myanmar Text" w:eastAsia="Myanmar Text" w:cs="Myanmar Text"/>
        </w:rPr>
        <w:t>နောက်ဆောင်းပါးတွင် ကျွန်ုပ်တို့ စဉ်းစားဆွေးနွေးမည့် နိဂုံးချုပ်သို့ မရောက်မီ၊ ပြန်လည်သုံးသပ်ရန် အနည်းငယ်မျှ ထပ်မံလိုအပ်သေးသည်။</w:t>
      </w:r>
    </w:p>
    <w:p>
      <w:pPr>
        <w:pStyle w:val="ArticleScripture"/>
        <w:jc w:val="left"/>
      </w:pPr>
      <w:r>
        <w:rPr>
          <w:rFonts w:ascii="Myanmar Text" w:hAnsi="Myanmar Text" w:eastAsia="Myanmar Text" w:cs="Myanmar Text"/>
        </w:rPr>
        <w:t>ဤစာအုပ်၏ ပရောဖက်ပြုချက်စကားများကို မပိတ်နှိပ်နှင့်။ အကြောင်းမူကား အချိန်သည် နီးကပ်လျက်ရှိ၏။ မတရားသောသူသည် မတရားမှုကို ပြုလျက်ပင် ရှိစေ။ ညစ်ညူးသောသူသည် ညစ်ညူးလျက်ပင် ရှိစေ။ ဖြောင့်မတ်သောသူသည် ဖြောင့်မတ်လျက်ပင် ရှိစေ။ သန့်ရှင်းသောသူသည် သန့်ရှင်းလျက်ပင် ရှိစေ။ ထိုအခါ၊ ကြည့်ရှုလော့၊ ငါသည် လျင်မြန်စွာလာ၏။ ငါ၏ အကျိုးဆုသည် ငါနှင့်အတူရှိ၏။ လူတိုင်းအား မိမိအကျင့်အတိုင်း ပြန်ပေးမည်။ ငါသည် အာလဖနှင့် ဩမေဂါ၊ အစနှင့် အဆုံး၊ ပထမနှင့် နောက်ဆုံး ဖြစ်၏။ ဗျာဒိတ်ကျမ်း ၂၂:၁၀–၁၃။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အမှန်တရားဟူသည် အဘယ်နည်း? - အမှတ် ၂</dc:title>
  <dc:subject>ဤကျမ်း၏ ပရောဖက်ပြုချက်စကားများကို မတံဆိပ်ခတ်နှင့်</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