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အမှန်တရားဟူသည် အဘယ်နည်း။ — အမှတ် သုံး</w:t>
      </w:r>
    </w:p>
    <w:p>
      <w:pPr>
        <w:pStyle w:val="ArticleSubtitle"/>
        <w:jc w:val="left"/>
      </w:pPr>
      <w:r>
        <w:rPr>
          <w:rFonts w:ascii="Myanmar Text" w:hAnsi="Myanmar Text" w:eastAsia="Myanmar Text" w:cs="Myanmar Text"/>
        </w:rPr>
        <w:t>ဧမ္မောသို့ သွားသောလမ်း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2023-09-07</w:t>
      </w:r>
    </w:p>
    <w:p>
      <w:pPr>
        <w:pStyle w:val="ArticleBody"/>
        <w:jc w:val="left"/>
      </w:pPr>
      <w:r>
        <w:rPr>
          <w:rFonts w:ascii="Myanmar Text" w:hAnsi="Myanmar Text" w:eastAsia="Myanmar Text" w:cs="Myanmar Text"/>
        </w:rPr>
        <w:t>ယောဟန်ခရစ်ဝင်ကျမ်းတွင်၊ နောက်ဆုံးညစာစားပွဲပြီးနောက်မှ ယေရှုသည် ဂက်သစေမာနေဥယျာဉ်သို့ သွားတော်မူသည်အထိ၊ အခန်း ၁၄ မှ အခန်း ၁၇ ၏အဆုံးအထိ ရှည်လျားသော ဇာတ်ကြောင်းတစ်ရပ်ရှိသည်။ နောက်လာမည့် ဆောင်းပါးတွင် ထိုအခန်းများကို ကျွန်ုပ် ဆွေးနွေးမည်ဖြစ်သည်။ ဤဆောင်းပါးသည် ထိုအခန်းများကို နားလည်သဘောပေါက်မှုကို တည်ဆောက်ရန် အခြေခံစင်မြင့်ဖြစ်သည်။ ခရစ်တော်၏သမိုင်း၌ ပြုပြင်ပြောင်းလဲရေးမျဉ်းကြောင်း၏ အမြင်အရ၊ ထိုအခန်းများအတွင်းရှိ ခရစ်တော်နှင့် ကိုယ်တော်၏ တပည့်တော်များကြား ဆွေးနွေးပြောဆိုမှုသည် အောင်ပွဲခံ၍ ဝင်ရောက်တော်မူခြင်း၏ ချက်ချင်းနောက်ပိုင်းနှင့် လက်ဝါးကပ်တိုင်မတိုင်မီ ချက်ချင်းအချိန်တွင် တည်ရှိသည်။ ယေရှုသည် ယေရုရှလင်မြို့သို့ ဝင်ရောက်တော်မူခဲ့သည်၊ ထို့နောက် တပည့်တော်များနှင့်အတူ နောက်ဆုံးညစာကို စားတော်မူခဲ့သည်၊ ထို့နောက် ဇာတ်ကြောင်းသည် ထိုနေရာ၌ ဖြစ်ပေါ်လာပြီး၊ ထို့နောက် ကိုယ်တော်သည် ဂက်သစေမာနေသို့ သွားတော်မူကာ ထိုနေ့တစ်နေ့တည်း၏ သန်းခေါင်ယံတွင် ဖမ်းဆီးခြင်းကို ခံတော်မူပြီး၊ လက်ဝါးကပ်တိုင်တင်ခံရခြင်းသို့ ဦးတည်စေသော အဆင့်ခုနစ်ဆင့် လုပ်ငန်းစဉ်သည် စတင်ခဲ့သည်။ ပရောဖက်ပြုသဘောအရ ကိုယ်တော်နှင့် တပည့်တော်များသည် Exeter camp meeting ၏ ချက်ချင်းနောက်ပိုင်းနှင့် Great Disappointment မတိုင်မီ ချက်ချင်းအချိန်၌ တည်ရှိနေကြပြီး၊ သတ္တမလ လှုပ်ရှားမှုအားဖြင့် ကိုယ်စားပြုထားသော သမိုင်းတစ်ရပ်အတွင်း၌ ဖြစ်သည်။ နောက်ဆုံးညစာစားပွဲပြီးနောက် စတင်သော ဇာတ်ကြောင်းတွင် ယေရှု၏ ပထမဆုံး မိန့်တော်မူချက်မှာ ဤသို့ဖြစ်သည်။</w:t>
      </w:r>
    </w:p>
    <w:p>
      <w:pPr>
        <w:pStyle w:val="ArticleScripture"/>
        <w:jc w:val="left"/>
      </w:pPr>
      <w:r>
        <w:rPr>
          <w:rFonts w:ascii="Myanmar Text" w:hAnsi="Myanmar Text" w:eastAsia="Myanmar Text" w:cs="Myanmar Text"/>
        </w:rPr>
        <w:t>သင်တို့၏စိတ်နှလုံး မတုန်လှုပ်ကြစေနှင့်။ ဘုရားသခင်ကို ယုံကြည်ကြသည်အတိုင်း ငါ့ကိုလည်း ယုံကြည်ကြလော့။ ယောဟန် ၁၄:၁။</w:t>
      </w:r>
    </w:p>
    <w:p>
      <w:pPr>
        <w:pStyle w:val="ArticleBody"/>
        <w:jc w:val="left"/>
      </w:pPr>
      <w:r>
        <w:rPr>
          <w:rFonts w:ascii="Myanmar Text" w:hAnsi="Myanmar Text" w:eastAsia="Myanmar Text" w:cs="Myanmar Text"/>
        </w:rPr>
        <w:t>နာရီအနည်းငယ်အတွင်း ကြီးမားသော စိတ်ပျက်မှုတစ်ရပ် ရှေ့တွင် စောင့်ကြိုနေကြောင်း သိတော်မူသဖြင့်၊ ယေရှုသည် လာမည့် အကျပ်အတည်းအတွက် မိမိ၏တပည့်တော်တို့ကို ခိုင်ခံ့စေရန် ကြိုးပမ်းတော်မူခဲ့သည်။ ခုနစ်မိုဃ်းကြိုးဟု သင်္ကေတပြုထားသော အဖြစ်အပျက်များကို ဖွဲ့စည်းထားသည့် လမ်းမှတ်လေးခုအတွင်းရှိ ပုရောဖက်ပြုချက်၏ လျှို့ဝှက်မျဉ်းသည်၊ ယောဟန်ခရစ်ဝင်ကျမ်း၌ ပါရှိသော ဤဇာတ်ကြောင်း၏ အဆင့်သုံးဆင့် ဖြစ်ပေါ်ရာ သမိုင်းဖြစ်သည်။ ခုနစ်မိုဃ်းကြိုးအတွင်းရှိ ထိုလျှို့ဝှက်မျဉ်းသည် ပထမ စိတ်ပျက်မှုမှ နောက်ဆုံး စိတ်ပျက်မှုအထိရှိသော သမိုင်းကို ကိုယ်စားပြုသည်။</w:t>
      </w:r>
    </w:p>
    <w:p>
      <w:pPr>
        <w:pStyle w:val="ArticleBody"/>
        <w:jc w:val="left"/>
      </w:pPr>
      <w:r>
        <w:rPr>
          <w:rFonts w:ascii="Myanmar Text" w:hAnsi="Myanmar Text" w:eastAsia="Myanmar Text" w:cs="Myanmar Text"/>
        </w:rPr>
        <w:t>ယေရှုက သူတို့၏စိတ်နှလုံးတို့ကို “မပူပန်ကြစေနှင့်” ဟု မိန့်တော်မမူမီ တချိန်က ယုဒရှကာရ</w:t>
      </w:r>
      <w:r>
        <w:rPr>
          <w:rFonts w:ascii="Segoe UI" w:hAnsi="Segoe UI" w:eastAsia="Segoe UI" w:cs="Segoe UI"/>
        </w:rPr>
        <w:t>يوت</w:t>
      </w:r>
      <w:r>
        <w:rPr>
          <w:rFonts w:ascii="Myanmar Text" w:hAnsi="Myanmar Text" w:eastAsia="Myanmar Text" w:cs="Myanmar Text"/>
        </w:rPr>
        <w:t>သည် ညစာစားပွဲမှ ထွက်ခွာ၍ စန်ဟက်ဒရင်ထံ တတိယအကြိမ်နှင့် နောက်ဆုံးအကြိမ် သွားခဲ့သည်။ သူသည် တတိယအကြိမ်တွေ့ဆုံရန် ညစာစားပွဲမှ ထွက်ခွာသွားသောအခါ မိမိ၏ စမ်းသပ်ကာလကို ပိတ်သိမ်းလိုက်လေသည်။</w:t>
      </w:r>
    </w:p>
    <w:p>
      <w:pPr>
        <w:pStyle w:val="ArticleBody"/>
        <w:jc w:val="left"/>
      </w:pPr>
      <w:r>
        <w:rPr>
          <w:rFonts w:ascii="Myanmar Text" w:hAnsi="Myanmar Text" w:eastAsia="Myanmar Text" w:cs="Myanmar Text"/>
        </w:rPr>
        <w:t>ခုနှစ်သံမုန်တိုင်း၏ သင်္ကေတအတွင်း ဖုံးကွယ်ထားသော မျဉ်း၏ ဆက်စပ်အနက်၌ ခရစ်တော်၏ အောင်မြင်ခြင်းဖြင့် မြို့တော်ဝင်ရောက်ခြင်းသည် ကိုးကွယ်သူအမျိုးအစား နှစ်မျိုးကို ထင်ရှားပေါ်လွင်စေသော သန်းခေါင်ညအော်ဟစ်သံကို ကိုယ်စားပြုသည်။ ဟေဗြဲဘာသာဖြင့် “သမ္မာတရား” ဟူသော စကားလုံးကို ဖွဲ့စည်းရာတွင် အသုံးပြုသော ဟေဗြဲအက္ခရာ၏ အလယ်အက္ခရာဟူသော လမ်းမှတ်သည် ဟေဗြဲအက္ခရာစဉ်၏ ဆယ့်သုံးမြောက် အက္ခရာဖြစ်သည်။ ဆယ့်သုံးသည် ပုန်ကန်ခြင်းကို ကိုယ်စားပြုသည်၊ ထို့ပြင် ပရောဖက်ပြုဆိုင်ရာ လမ်းမှတ်တစ်ရပ်အနေဖြင့်လည်း မိုက်မဲသော ကညာတို့သည် ပုန်ကန်ခြင်း၏ ထင်ရှားပေါ်လွင်မှုတစ်ရပ်ကို ကိုယ်စားပြုသကဲ့သို့၊ အောင်မြင်ခြင်းဖြင့် မြို့တော်ဝင်ရောက်ခြင်း၏ လမ်းမှတ်အတွင်း ယုဒလည်း ထိုနည်းတူပင်ဖြစ်သော သန်းခေါင်ညအော်ဟစ်သံကို ကိုယ်စားပြုသည်။</w:t>
      </w:r>
    </w:p>
    <w:p>
      <w:pPr>
        <w:pStyle w:val="ArticleScripture"/>
        <w:jc w:val="left"/>
      </w:pPr>
      <w:r>
        <w:rPr>
          <w:rFonts w:ascii="Myanmar Text" w:hAnsi="Myanmar Text" w:eastAsia="Myanmar Text" w:cs="Myanmar Text"/>
        </w:rPr>
        <w:t>“ဂျုံအနှံတို့အလယ်၌ မုန်ညင်းပင်များ ရှိခဲ့ပြီးဖြစ်သကဲ့သို့ အစဉ်အမြဲလည်း ရှိနေဦးမည်။ ပညာရှိသော သတို့သမီးစောင့်ကညာတို့နှင့်အတူ မိုက်သောကညာတို့လည်း ရှိကြမည်။ မီးအိမ်များရှိသော်လည်း မိမိတို့အိုးများထဲ၌ ဆီမရှိသူတို့လည်း ရှိကြမည်။ မြေကြီးပေါ်၌ ခရစ်တော်တည်ထောင်ခဲ့သော အသင်းတော်အတွင်းတွင် လောဘကြီးသော ယုဒရှိခဲ့သကဲ့သို့၊ အသင်းတော်၏ သမိုင်းအဆင့်တိုင်း၌လည်း ယုဒကဲ့သို့သောသူများ ရှိနေမည်ဖြစ်သည်။” Signs of the Times, October 23, 1879.</w:t>
      </w:r>
    </w:p>
    <w:p>
      <w:pPr>
        <w:pStyle w:val="ArticleBody"/>
        <w:jc w:val="left"/>
      </w:pPr>
      <w:r>
        <w:rPr>
          <w:rFonts w:ascii="Myanmar Text" w:hAnsi="Myanmar Text" w:eastAsia="Myanmar Text" w:cs="Myanmar Text"/>
        </w:rPr>
        <w:t>ယုဒသည် ငွေကို ပြန်လည်အပ်နှံ၍ မိမိ၏သစ္စာဖောက်မှုကို ကယာဖထံ၌ ဝန်ခံပြီးနောက်၊ ထို့နောက် ခရစ်တော်ထံ၌လည်း ဝန်ခံကာ မိမိကိုယ်ကို ဆွဲချသတ်ရန် သွားလေသည်။ တရားစီရင်ရာခန်းမမှ ထွက်ခွာသွားစဉ်၊ မိုက်မဲသောအပျိုကညာတို့သည် ဆီကို မရယူခဲ့ကြောင်း သိမြင်လာသောအခါ ကြုံတွေ့ရသော အခက်အခဲကို ကိုယ်စားပြုသည့် တိကျသော စကားလုံးများနှင့်အညီ သူသည် အော်ဟစ်လေသည်။</w:t>
      </w:r>
    </w:p>
    <w:p>
      <w:pPr>
        <w:pStyle w:val="ArticleScripture"/>
        <w:jc w:val="left"/>
      </w:pPr>
      <w:r>
        <w:rPr>
          <w:rFonts w:ascii="Myanmar Text" w:hAnsi="Myanmar Text" w:eastAsia="Myanmar Text" w:cs="Myanmar Text"/>
        </w:rPr>
        <w:t>“ယုဒသည် မိမိ၏ တောင်းပန်လျှောက်ထားမှုများသည် အချည်းနှီးဖြစ်ကြောင်းကို မြင်၍၊ ‘နောက်ကျလွန်းပြီ! နောက်ကျလွန်းပြီ!’ ဟု ကြွေးကြော်လျက် ခန်းမထဲမှ အလျင်အမြန် ထွက်သွားလေ၏။ ယေရှုကို လက်ဝါးကပ်တိုင်ပေါ်၌ ရိုက်သတ်ခြင်းကို မိမိ အသက်ရှင်လျက် မြင်တွေ့နေနိုင်မည်မဟုတ်ဟု သူခံစားမိ၍၊ မျှော်လင့်ချက်ကင်းမဲ့သည့် အခြေအနေ၌ ထွက်သွားပြီး ကိုယ်ကိုကြိုးဆွဲချ သတ်သေခဲ့လေ၏။” Desire of Ages, 722.</w:t>
      </w:r>
    </w:p>
    <w:p>
      <w:pPr>
        <w:pStyle w:val="ArticleBody"/>
        <w:jc w:val="left"/>
      </w:pPr>
      <w:r>
        <w:rPr>
          <w:rFonts w:ascii="Myanmar Text" w:hAnsi="Myanmar Text" w:eastAsia="Myanmar Text" w:cs="Myanmar Text"/>
        </w:rPr>
        <w:t>ယုဒသည် “It is too late! It is too late!” ဟု ကြွေးကြော်လျက် ခန်းမထဲမှ အလျင်အမြန် ပြေးထွက်သွားခြင်းအားဖြင့် အတုဖြစ်သော Midnight Cry သတင်းစကားတစ်ရပ်ကို သရုပ်ဖော်ပြသည်။ ထိုသတင်းစကားသည် အစဉ်အမြဲ ကိုးကွယ်သူ အမျိုးအစား နှစ်မျိုးကို ထင်ရှားစေ၏။ Millerite သမိုင်းတွင်လည်း ထိုနည်းတူပင်၊ ပညာမဲ့သော အပျိုကညာတို့သည် စစ်မှန်သော Midnight Cry သတင်းစကား ရောက်ရှိပြီးနောက်တွင် အတုသတင်းစကားတစ်ရပ်နှင့် ဆက်လက် လှုပ်ရှားကြသည်။ ထိုသို့ဖြင့် Millerite သမိုင်းတွင် ကျွန်ုပ်တို့သည် William Miller ကို ခေါင်းဆောင်အဖြစ် ရွေးကောက်တင်မြှောက်သော လှုပ်ရှားမှုတစ်ရပ်ကို တွေ့ရသကဲ့သို့၊ တတိယ ကောင်းကင်တမန်၏ သတင်းစကားကို ပယ်ချ၍၊ ခရစ်တော်ကို လိုက်၍ အလွန်သန့်ရှင်းရာဌာနသို့ ဝင်သွားသော သိုးအုပ်ငယ်ကို ဆန့်ကျင်သော လှုပ်ရှားမှုကိုလည်း တွေ့ရသည်။</w:t>
      </w:r>
    </w:p>
    <w:p>
      <w:pPr>
        <w:pStyle w:val="ArticleScripture"/>
        <w:jc w:val="left"/>
      </w:pPr>
      <w:r>
        <w:rPr>
          <w:rFonts w:ascii="Myanmar Text" w:hAnsi="Myanmar Text" w:eastAsia="Myanmar Text" w:cs="Myanmar Text"/>
        </w:rPr>
        <w:t>“ကျွန်ုပ်၏စိတ်သည် အနာဂတ်သို့ ဆောင်ယူခြင်းခံရ၏၊ ထိုအခါ အချက်ပေးသံကို ပေးမည်။ ‘ကြည့်ရှုလော့၊ သတို့သားလာ၏; သူ့ကိုကြိုဆိုရန် ထွက်သွားကြလော့။’ သို့သော် အချို့တို့သည် မိမိတို့၏ မီးအိမ်များကို ပြန်လည်ဖြည့်တင်းရန် ဆီကို ရယူဖို့ နှောင့်နှေးခဲ့ကြလိမ့်မည်၊ ထို့နောက် အလွန်နောက်ကျမှ ဆီဖြင့် ကိုယ်စားပြုထားသော စရိုက်လက္ခဏာသည် လွှဲပြောင်း၍မရနိုင်ကြောင်းကို သူတို့တွေ့ရှိကြလိမ့်မည်။” Review and Herald, February 11, 1896.</w:t>
      </w:r>
    </w:p>
    <w:p>
      <w:pPr>
        <w:pStyle w:val="ArticleBody"/>
        <w:jc w:val="left"/>
      </w:pPr>
      <w:r>
        <w:rPr>
          <w:rFonts w:ascii="Myanmar Text" w:hAnsi="Myanmar Text" w:eastAsia="Myanmar Text" w:cs="Myanmar Text"/>
        </w:rPr>
        <w:t>ဖုံးကွယ်ထားသော သမိုင်း၏ တတိယလမ်းမှတ်သည် တရားစီရင်ခြင်းကို ကိုယ်စားပြု</w:t>
      </w:r>
      <w:r>
        <w:rPr>
          <w:rFonts w:ascii="Malgun Gothic" w:hAnsi="Malgun Gothic" w:eastAsia="Malgun Gothic" w:cs="Malgun Gothic"/>
        </w:rPr>
        <w:t>하며</w:t>
      </w:r>
      <w:r>
        <w:rPr>
          <w:rFonts w:ascii="Myanmar Text" w:hAnsi="Myanmar Text" w:eastAsia="Myanmar Text" w:cs="Myanmar Text"/>
        </w:rPr>
        <w:t>၊ ဟေဗြဲအက္ခရာစဉ်၏ နောက်ဆုံးအက္ခရာအားဖြင့် ကိုယ်စားပြုထားသည်။ ထိုအက္ခရာမှာ “Tav” ဖြစ်ပြီး၊ ၎င်းကို ရေးသားသောအခါ လက်ဝါးကပ်တိုင်ပုံသဏ္ဍာန် ရှိသည်။ လက်ဝါးကပ်တိုင်သည် တရားစီရင်ခြင်းကို ကိုယ်စားပြုသည်။</w:t>
      </w:r>
    </w:p>
    <w:p>
      <w:pPr>
        <w:pStyle w:val="ArticleBody"/>
        <w:jc w:val="left"/>
      </w:pPr>
      <w:r>
        <w:rPr>
          <w:rFonts w:ascii="Myanmar Text" w:hAnsi="Myanmar Text" w:eastAsia="Myanmar Text" w:cs="Myanmar Text"/>
        </w:rPr>
        <w:t>မီလာရိုက်သမိုင်း၌ ပထမအကြိမ် စိတ်ပျက်မှုမှ ညသန်းခေါင်အော်ဟစ်သံအထိ၊ သို့မဟုတ် အက္ခရာ “အာလဖာ” မှ ဆယ့်သုံးခုမြောက် အက္ခရာအထိ၊ အချိန်ကာလတစ်ရပ်ကို ကိုယ်စားပြုသော လမ်းမှတ်တစ်ခုရှိ၏။ ထိုအချိန်ကာလကို ဆယ်အပျိုကညာ၏ ပုံဥပမာ၌ “နှောင့်နှေးချိန်” ဟု သတ်မှတ်ထားပြီး၊ ဟဘက္ကုတ် အခန်းကြီး ၂ ၌လည်း ထိုနှောင့်နှေးချိန်ကို တွေ့ရ၏။ ညသန်းခေါင်အော်ဟစ်သံမှ၊ သို့မဟုတ် ပုန်ကန်မှုနှင့်ဆိုင်သော ဆယ့်သုံးခုမြောက် အက္ခရာမှ၊ ကြီးစွာသော စိတ်ပျက်မှုအထိ၊ အက္ခရာစဉ်၏ နောက်ဆုံးအက္ခရာအထိလည်း အချိန်ကာလတစ်ရပ် ရှိသေး၏။ ထိုအချိန်ကာလကို “သတ္တမလ လှုပ်ရှားမှု” ဟု ခေါ်ခဲ့ကြသည်။ ထိုသို့ခေါ်သည်မှာ ၎င်းကာလသည် ခုနစ်လ ကြာမြင့်ခဲ့သောကြောင့် မဟုတ်ဘဲ၊ ညသန်းခေါင်အော်ဟစ်သံ၏ သတင်းစကားက ယုဒပြက္ခဒိန်အရ သတ္တမလ၏ ဒသမနေ့၊ အပြစ်ဖြေရာနေ့တွင် ခရစ်တော် ကြွလာမည်ဟု ဖော်ထုတ်ညွှန်ပြခဲ့သောကြောင့် ဖြစ်၏။</w:t>
      </w:r>
    </w:p>
    <w:p>
      <w:pPr>
        <w:pStyle w:val="ArticleBody"/>
        <w:jc w:val="left"/>
      </w:pPr>
      <w:r>
        <w:rPr>
          <w:rFonts w:ascii="Myanmar Text" w:hAnsi="Myanmar Text" w:eastAsia="Myanmar Text" w:cs="Myanmar Text"/>
        </w:rPr>
        <w:t>ယောဟန်ခရစ်ဝင်ကျမ်း အခန်း ၁၄ မှ အခန်း ၁၈ အထိပါဝင်သော ဤဇာတ်ကြောင်း၏ နောက်ခံအခြေအနေသည် မီလာရိုက်သမိုင်း၏ သတ္တမလ လှုပ်ရှားမှုကို အမျိုးအစားပြုဖော်ပြသော အချိန်ကာလတစ်ခု၌ စတင်သည်။ ယောဟန်ခရစ်ဝင်ကျမ်း၏ ဤဇာတ်ကြောင်း၏ အဓိကဝန်ထုပ်ဝန်ပိုးမှာ တပည့်တော်တို့ကို လာမည့် လက်ဝါးကပ်တိုင်အကျပ်အတည်း (အက္ခရာ “Tav”) အတွက် ပြင်ဆင်ပေးရန် ဖြစ်သည်။ ထို့ကြောင့် ခရစ်တော်သည် မိမိ၏ သေခြင်းမှစ၍ ခမည်းတော်ထံသို့ တက်ကြွသွားပြီး ပြန်လည်ကြွလာမည့်အချိန်အထိကာလသည် တပည့်တော်တို့အတွက် ဝမ်းနည်းခြင်း၊ မသေချာမှုနှင့် စိတ်ပျက်ခြင်းတို့၏ ကာလဖြစ်မည်ဟု ဖော်ပြတော်မူသည်။ ပြုပြင်ပြောင်းလဲရေးလိုင်းများ၏ သက်သေခံချက်တွင် ကိုယ်စားပြုဖော်ပြထားသော ပထမအကြိမ် စိတ်ပျက်ခြင်းအားလုံး၏ ပရောဖက်ဆန်သော လက္ခဏာများနှင့်အညီ၊ ထိုစိတ်ပျက်ခြင်းသည် ယခင်က ဖော်ပြပေးထားပြီးဖြစ်သော အရေးကြီးသမ္မာတရားတစ်ရပ်ကို လျစ်လျူရှုခြင်းကြောင့် ဖြစ်ပေါ်လာသော အခြေအနေတစ်ရပ်ကို ပါဝင်သည်။ လက်ဝါးကပ်တိုင်ပေါ်တွင် ခရစ်တော်၏ သေခြင်းသည် အရေးကြီးသော သမ္မာတရားတစ်ရပ် ဖြစ်ခဲ့သကဲ့သို့ ယခုလည်း ဖြစ်ဆဲဖြစ်သည်။ ထို့ပြင် ကိုယ်တော်သည် လက်ဝါးကပ်တိုင်တင်ခံရမည်ဖြစ်ကြောင်းနှင့် ရှင်ပြန်ထမြောက်မည်ဖြစ်ကြောင်းကို တပည့်တော်တို့အား တိုက်ရိုက် မိန့်တော်မူခဲ့ပြီးဖြစ်သည်။ သို့ရာတွင် ထိုအကျပ်အတည်းသည် အလွန်ကြီးမားလွန်း၍၊ အလွန်လွှမ်းမိုးလွန်းသဖြင့်၊ သူတို့သည် မိမိတို့ မှတ်သားထားသင့်သောအရာကို မေ့လျော့သွားကြသည်။</w:t>
      </w:r>
    </w:p>
    <w:p>
      <w:pPr>
        <w:pStyle w:val="ArticleScripture"/>
        <w:jc w:val="left"/>
      </w:pPr>
      <w:r>
        <w:rPr>
          <w:rFonts w:ascii="Myanmar Text" w:hAnsi="Myanmar Text" w:eastAsia="Myanmar Text" w:cs="Myanmar Text"/>
        </w:rPr>
        <w:t>“ဣသရေလ၏မျှော်လင့်ခြင်းဖြစ်တော်မူသော ခရစ်တော်သည် လက်ဝါးကပ်တိုင်ပေါ်၌ ချိတ်ဆွဲခံရ၍၊ နီကောဒင်မုအား မိန့်တော်မူခဲ့သကဲ့သို့ မြှောက်တင်ခြင်းခံရသောအခါ၊ တပည့်တော်တို့၏ မျှော်လင့်ခြင်းသည် ယေရှုနှင့်အတူ သေဆုံးသွား၏။ သူတို့သည် ထိုအမှုကို မရှင်းပြနိုင်ကြ။ ထိုအကြောင်းနှင့်စပ်လျဉ်း၍ ခရစ်တော်သည် ကြိုတင်၍ သူတို့အား မိန့်တော်မူခဲ့သမျှကိုလည်း အလုံးစုံ နားမလည်နိုင်ကြချေ။” Faith and Works, 63.</w:t>
      </w:r>
    </w:p>
    <w:p>
      <w:pPr>
        <w:pStyle w:val="ArticleBody"/>
        <w:jc w:val="left"/>
      </w:pPr>
      <w:r>
        <w:rPr>
          <w:rFonts w:ascii="Myanmar Text" w:hAnsi="Myanmar Text" w:eastAsia="Myanmar Text" w:cs="Myanmar Text"/>
        </w:rPr>
        <w:t>ငါတို့ ဆွေးနွေးနေသော ယောဟန်ခရစ်ဝင်ကျမ်း၏ အခန်းလေးခန်းလုံး၌ ပါရှိသော ဇာတ်ကြောင်းတစ်ရပ်လုံး၏ အဓိကဝန်သည်၊ ယေရှုအား သန်းခေါင်ယံ၌ ဖမ်းဆီးခြင်းမှစ၍၊ မိမိ၏ ခမည်းတော်ထံသို့ တက်ကြွတော်မူပြီးနောက် ပြန်လာတော်မူသည်အထိ၊ တပည့်တော်တို့ တွေ့ကြုံရမည့် စိတ်ပျက်ရသော ကာလအတွက် ယေရှုက မိမိ၏ တပည့်တော်တို့ကို ပြင်ဆင်ပေးနေခြင်း ဖြစ်သည်။ ယောဟန်ခရစ်ဝင်ကျမ်း၏ အခန်းလေးခန်းအတွင်း၌၊ ခရစ်တော်သည် တပည့်တော်တို့ထံမှ ကွာဝေးနေသော ထိုအချိန်ကာလသည် စောင့်ဆိုင်းရသော ကာလတစ်ရပ်ကို ကိုယ်စားပြုသည်။ သမိုင်းအရဆိုလျှင်၊ ငါက စောင့်ဆိုင်းရသော ကာလဟု သတ်မှတ်နေသော ထိုအချိန်ကာလသည် လက်ဝါးကပ်တိုင်၏ အရေးကျပဿနာအပြီး၌ ဖြစ်ပွားခဲ့သည်။ ငါတို့ ဆင်ခြင်လေ့လာရန် ပြင်ဆင်နေသော ထိုအခန်းလေးခန်းအတွင်း၌မူ၊ ၎င်းတို့သည် ကြီးမားသော လက်ဝါးကပ်တိုင်ဆိုင်ရာ စိတ်ပျက်ခြင်းအပြီး၌ မဟုတ်ဘဲ၊ ပထမဆုံးသော စိတ်ပျက်ခြင်းနှင့်အတူ စတင်သော စောင့်ဆိုင်းရသော ကာလကို ပရောဖက်ပြုသဘောဖြင့် ကိုယ်စားပြုထားသည်။</w:t>
      </w:r>
    </w:p>
    <w:p>
      <w:pPr>
        <w:pStyle w:val="ArticleBody"/>
        <w:jc w:val="left"/>
      </w:pPr>
      <w:r>
        <w:rPr>
          <w:rFonts w:ascii="Myanmar Text" w:hAnsi="Myanmar Text" w:eastAsia="Myanmar Text" w:cs="Myanmar Text"/>
        </w:rPr>
        <w:t>ခရစ်တော်သည် မိမိ၏တပည့်တော်များကို ပြင်ဆင်စေတော်မူခဲ့သော နောက်ဆုံးစိတ်ပျက်ခြင်းသည်၊ ခရစ်တော်၏ပြုပြင်ပြောင်းလဲရေးမျဉ်း၌ ပထမဆုံးစိတ်ပျက်ခြင်းဖြစ်သော လာဇရု၏သေခြင်းကို ပုံဆောင်ဖော်ပြနေသည်ဟု အဘယ်ကြောင့် ကျွန်ုပ်က အကြံပြုနေသနည်း။ ခုနစ်မိုဃ်းကြိုး၏ လျှို့ဝှက်သမိုင်းနှင့်ဆက်နွယ်၍ ယခု ဖွင့်လှစ်ထုတ်ဖော်လျက်ရှိသော သမ္မာတရားများကို ထောက်ခံအတည်ပြုသော အလင်းထဲ၌ ယောဟန်ခရစ်ဝင်ကျမ်း၏ အခန်းလေးခန်းအတွင်းရှိ ဇာတ်ကြောင်းကို ကျွန်ုပ်တို့ မြင်နိုင်မည့်အလို့ငှာ၊ ဤမေးခွန်းကို ဦးစွာ ဖြေရှင်းရမည်ဖြစ်သည်။</w:t>
      </w:r>
    </w:p>
    <w:p>
      <w:pPr>
        <w:pStyle w:val="ArticleBody"/>
        <w:jc w:val="left"/>
      </w:pPr>
      <w:r>
        <w:rPr>
          <w:rFonts w:ascii="Myanmar Text" w:hAnsi="Myanmar Text" w:eastAsia="Myanmar Text" w:cs="Myanmar Text"/>
        </w:rPr>
        <w:t>ခရစ်တော်၏သမိုင်း၌ လာဇရု၏သေခြင်းနှင့် ရှင်ပြန်ထမြောက်ခြင်းအကြားရှိသော အချိန်ကာလသည် တောင့်ဆိုင်းနေသည့်အချိန်နှင့် ကိုက်ညီသည်။ ထို့နောက် ခရစ်တော်သည် မိမိ၏ အောင်မြင်စွာ ဝင်ရောက်ခြင်းအတွက် ယေရုရှလင်မြို့သို့ ကြွတော်မူ၏။ ယောဟန် ၁၄ တွင် ခရစ်တော်သည် မိမိ၏တပည့်တော်များအား ပြောကြားတော်မူရာ၌၊ ထိုအချိန်သည် သတ္တမလလှုပ်ရှားမှု၏ သမိုင်းအတွင်း ဖြစ်ပြီး၊ ထိုလှုပ်ရှားမှုသည် သတ္တမလ၏ လှုပ်ရှားမှုကို စတင်စေခဲ့သော သန်းခေါင်ယံအော်ဟစ်သတင်းစကား ရောက်ရှိလာချိန်တွင် တောင့်ဆိုင်းနေသည့်အချိန်ပြီးဆုံးသွားပြီးနောက် စတင်ခဲ့ခြင်း ဖြစ်သည်။</w:t>
      </w:r>
    </w:p>
    <w:p>
      <w:pPr>
        <w:pStyle w:val="ArticleBody"/>
        <w:jc w:val="left"/>
      </w:pPr>
      <w:r>
        <w:rPr>
          <w:rFonts w:ascii="Myanmar Text" w:hAnsi="Myanmar Text" w:eastAsia="Myanmar Text" w:cs="Myanmar Text"/>
        </w:rPr>
        <w:t>ဟေဗြဲဘာသာစကားရှိ “truth” ဟူသော စကားလုံးက သင်္ကေတသဘောဆောင်သော မိုးကြိုးခုနစ်ချက်၏ သမိုင်းမှ တံဆိပ်ဖြုတ်ဖော်ပြခြင်းခံရသော လျှို့ဝှက်သမိုင်း၏ အထောက်အထားသတ်မှတ်ခြင်းကို မည်သို့ အတည်ပြုကြောင်း နားလည်ရန်၊ ခရစ်တော်သည် ယောဟန်ခန်းကြီး ၁၄ မှ ၁၇ အထိတွင် ထိုအချိန်က မိမိ၏ တပည့်တော်တို့အား ပေးနေခဲ့သော သတင်းစကားအပေါ် သေချာဂရုတစိုက် ဆန်းစစ်လေ့လာမှု အနည်းငယ် လိုအပ်သည်။ ပထမစိတ်ပျက်ခြင်း၏ waymark ကို ရှင်းလင်းဖော်ပြရန် ကြီးမားသောစိတ်ပျက်ခြင်း၏ waymark ကို အသုံးပြုထားသည့် နမူနာတစ်ရပ်ကို ဧမာဩသို့ သွားရာလမ်းပေါ်ရှိ တပည့်တော်တို့၏ အတွေ့အကြုံအားဖြင့် သိမြင်နိုင်သည်။</w:t>
      </w:r>
    </w:p>
    <w:p>
      <w:pPr>
        <w:pStyle w:val="ArticleBody"/>
        <w:jc w:val="left"/>
      </w:pPr>
      <w:r>
        <w:rPr>
          <w:rFonts w:ascii="Myanmar Text" w:hAnsi="Myanmar Text" w:eastAsia="Myanmar Text" w:cs="Myanmar Text"/>
        </w:rPr>
        <w:t>မီလာရိုက် သမိုင်း၌ နှောင့်နှေးရာကာလကို အဆုံးသတ်စေခဲ့သောအရာမှာ ၁၈၄၃ ခုနှစ်နှင့်စပ်လျဉ်းသည့် ယခင်က ပျက်ကွက်ခဲ့သော ခန့်မှန်းချက်ကို ပြင်ဆင်သတ်မှတ်ခဲ့ခြင်းပင် ဖြစ်သည်။ ကြီးမားသော စိတ်ပျက်ခြင်းဖြင့် အဆုံးသတ်ခဲ့သည့် သတ္တမလ လှုပ်ရှားမှုကို စတင်ပေါ်ပေါက်စေသော သတင်းစကားကို ဖော်ထုတ်ဖွံ့ဖြိုးစေရာတွင် Samuel Snow ၏ အမှုတော်ကို သမိုင်းအရ ခြေရာခံနိုင်သည်။ ထိုသို့ ခြေရာခံရာ၌ Exeter စခန်းဆည်းဝေးပွဲသို့ ဦးတည်သည့် သူ၏ ပုံနှိပ်ထုတ်ဝေထားသော စာအရေးအသားများနှင့် လူထုရှေ့ ဟောပြောတင်ပြချက်များမှတစ်ဆင့် Samuel Snow ၏ နားလည်သဘောပေါက်မှု ကြီးထွားတိုးတက်လာပုံကို လိုက်နာကြည့်ရှုနိုင်သည်။ သို့ရာတွင် မှုတ်သွင်းခံ ရှင်းလင်းဖော်ပြချက်သည် Snow ၏ နောက်ဆုံးသတင်းစကား သမိုင်းအရ ဖွံ့ဖြိုးလာပုံကိုသာ ရိုးရိုးတန်းတန်း ဖော်ပြသည့်နည်းနှင့် မတူဘဲ ထိုဖွံ့ဖြိုးမှုကို ကွဲပြားစွာ ချဉ်းကပ်သည်။ Sister White က၊ ဟဘာကုပ်၏ ၁၈၄၃ ဇယားပေါ်ရှိ ကိန်းဂဏန်းများ၌ ဖြစ်ပေါ်နေသော အမှားတစ်ခုမှ သခင်ဘုရားသည် မိမိ၏ လက်တော်ကို ဖယ်ရှားတော်မူသောအခါ ထိုသတင်းစကားကို လူတို့က အသိအမှတ်ပြုကြောင်း ကျွန်ုပ်တို့အား အသိပေးသည်။</w:t>
      </w:r>
    </w:p>
    <w:p>
      <w:pPr>
        <w:pStyle w:val="ArticleScripture"/>
        <w:jc w:val="left"/>
      </w:pPr>
      <w:r>
        <w:rPr>
          <w:rFonts w:ascii="Myanmar Text" w:hAnsi="Myanmar Text" w:eastAsia="Myanmar Text" w:cs="Myanmar Text"/>
        </w:rPr>
        <w:t>“ဘုရားသခင်၏လူမျိုးသည် မိမိတို့၏အရှင်ကို မျှော်လင့်စောင့်ဆိုင်းလျက် ဝမ်းမြောက်ခြင်းနှင့် ပြည့်စုံနေကြသည်ကို ကျွန်မမြင်ရ၏။ သို့ရာတွင် ဘုရားသခင်သည် သူတို့ကို စမ်းသပ်တော်မူရန် ရည်ရွယ်တော်မူခဲ့၏။ ပရောဖက်ပြုထားသော ကာလအပိုင်းအခြားများကို ရေတွက်တွက်ချက်ရာ၌ ဖြစ်ပေါ်ခဲ့သော အမှားတစ်ခုကို ကိုယ်တော်၏လက်တော်က ဖုံးကွယ်ထားတော်မူ၏။ မိမိတို့၏အရှင်ကို စောင့်မျှော်နေသူများသည် ထိုအမှားကို မတွေ့ရှိနိုင်ကြသကဲ့သို့၊ ထိုအချိန်ကာလကို ဆန့်ကျင်ခဲ့ကြသော အလွန်ပညာတတ်သောသူများလည်း ထိုအမှားကို မမြင်နိုင်ခဲ့ကြပေ။ ဘုရားသခင်သည် မိမိ၏လူမျိုးကို စိတ်ပျက်ရခြင်းနှင့် ကြုံတွေ့စေတော်မူရန် ရည်ရွယ်တော်မူခဲ့၏။ အချိန်ကာလ လွန်သွားပြီးနောက်၊ မိမိတို့၏ကယ်တင်ရှင်ကို ဝမ်းမြောက်သောမျှော်လင့်ခြင်းဖြင့် စောင့်မျှော်ခဲ့ကြသောသူများသည် ဝမ်းနည်း၍ စိတ်ဓာတ်ကျလျက်ရှိကြသော်လည်း၊ ယေရှု၏ ပေါ်ထွန်းလာခြင်းကို မချစ်ဘဲ ကြောက်ရွံ့ခြင်းကြောင့်သာ သတင်းစကားကို လက်ခံယူခဲ့ကြသောသူများမူကား၊ မျှော်လင့်ထားသောအချိန်၌ ကိုယ်တော် မကြွလာသောကြောင့် ဝမ်းမြောက်ကြ၏။ သူတို့၏ ယုံကြည်ဝန်ခံချက်သည် စိတ်နှလုံးကို မထိရောက်စေခဲ့သကဲ့သို့ အသက်တာကိုလည်း မသန့်ရှင်းစေခဲ့ပေ။ အချိန်ကာလ လွန်သွားခြင်းသည် ထိုကဲ့သို့သော စိတ်နှလုံးများကို ဖော်ထုတ်ပြသရန် အထူးသင့်လျော်စွာ စီစဉ်ထားခြင်းဖြစ်၏။ သူတို့သည် မိမိတို့၏ကယ်တင်ရှင် ပေါ်ထွန်းလာခြင်းကို အမှန်တကယ် ချစ်မြတ်နိုးခဲ့ကြသော ဝမ်းနည်း၍ စိတ်ပျက်နေသူများကို ပထမဆုံး လှည့်ပြန်ကာ ကဲ့ရဲ့လှောင်ပြောင်ကြသူများ ဖြစ်ကြ၏။ စမ်းသပ်မှု၏အချိန်တွင် ကျောခိုင်း၍ နောက်ပြန်လှည့်မည့်သူများကို ဖော်ထုတ်နိုင်ရန် မိမိ၏လူမျိုးကို စမ်းသပ်၍ အတွင်းထိ ရှာဖွေစစ်ဆေးသော စစ်ဆေးခြင်းတစ်ရပ် ပေးတော်မူသော ဘုရားသခင်၏ ပညာတော်ကို ကျွန်မမြင်ရ၏။”</w:t>
      </w:r>
    </w:p>
    <w:p>
      <w:pPr>
        <w:pStyle w:val="ArticleScripture"/>
        <w:jc w:val="left"/>
      </w:pPr>
      <w:r>
        <w:rPr>
          <w:rFonts w:ascii="Myanmar Text" w:hAnsi="Myanmar Text" w:eastAsia="Myanmar Text" w:cs="Myanmar Text"/>
        </w:rPr>
        <w:t>ယေရှုနှင့် ကောင်းကင်ဗိုလ်ခြေအပေါင်းတို့သည် မိမိတို့၏ ဝိညာဉ်များက ချစ်မြတ်နိုးသော အရှင်ကို တွေ့မြင်ရမည်ဟု ချိုမြိန်သော မျှော်လင့်ချက်ဖြင့် တောင့်တလျက် စောင့်မျှော်ခဲ့ကြသောသူတို့ကို သနားကြင်နာမှုနှင့် ချစ်ခြင်းမေတ္တာဖြင့် ကြည့်ရှုတော်မူကြသည်။ သူတို့၏ စုံစမ်းခြင်းအချိန်၌ သူတို့ကို ထောက်မကူညီရန် ကောင်းကင်တမန်တို့သည် သူတို့ပတ်လည်၌ ဝဲလည်လျက် ရှိနေကြသည်။ ကောင်းကင်မှ ပေးပို့တော်မူခဲ့သော အလင်းကို လက်မခံလိုကြသောကြောင့် ကောင်းကင်သတင်းစကားကို လက်ခံယူရန် လျစ်လျူရှုခဲ့ကြသောသူတို့မှာ မှောင်မိုက်၌ ကျန်ရစ်စေခြင်းခံရကြပြီး၊ ဘုရားသခင်၏ အမျက်တော်သည် သူတို့အပေါ် တောက်လောင်လေ၏။ မိမိတို့၏ အရှင်သည် အဘယ်ကြောင့် မကြွလာတော်မူသနည်းကို နားမလည်နိုင်ခဲ့ကြသော သစ္စာရှိသည့်၊ သို့သော် စိတ်ပျက်ခဲ့ရသောသူတို့ကိုမူ မှောင်မိုက်ထဲ၌ မစွန့်ပစ်ထားခဲ့ပါ။ တစ်ဖန် သူတို့ကို ပရောဖက်ပြုကာလများကို ရှာဖွေစစ်ဆေးရန် မိမိတို့၏ သမ္မာကျမ်းစာများထံသို့ ပို့ဆောင်ခြင်းခံရကြသည်။ ကိန်းဂဏန်းများမှ သခင်ဘုရား၏ လက်တော်ကို ဖယ်ရှားတော်မူပြီး၊ အမှားကိုလည်း ရှင်းလင်းဖော်ပြတော်မူသည်။ ပရောဖက်ပြုကာလများသည် 1844 ခုနှစ်သို့ ရောက်ရှိကြောင်းကို သူတို့မြင်တွေ့ကြပြီး၊ ပရောဖက်ပြုကာလများသည် 1843 ခုနှစ်တွင် အဆုံးသတ်သည်ဟု ပြသရန် သူတို့တင်ပြခဲ့သော တူညီသည့် သက်သေအထောက်အထားပင် 1844 ခုနှစ်တွင် အဆုံးသတ်မည်ဖြစ်ကြောင်းကို သက်သေပြနေသည်ကိုလည်း မြင်တွေ့ကြသည်။ ဘုရားသခင်၏ နှုတ်ကပတ်တော်မှ အလင်းသည် သူတို့၏ အခြေအနေအပေါ် လင်းထိန်လာပြီး၊ နှောင့်နှေးသော အချိန်တစ်ခုကို သူတို့ တွေ့ရှိကြသည်—“ထိုအရာ [ရူပါရုံ] သည် နှောင့်နှေးလျှင်ပင်၊ ၎င်းကို စောင့်လော့။” ခရစ်တော်၏ ချက်ချင်းကြွလာခြင်းကို သူတို့အလွန်ချစ်မြတ်နိုးသောကြောင့်၊ စောင့်မျှော်နေသော အမှန်တကယ်သူတို့ကို ဖော်ထုတ်ပြသရန် ရည်ရွယ်ထားသည့် ရူပါရုံ၏ နှောင့်နှေးခြင်းကို သူတို့ လျစ်လျူရှုမိခဲ့ကြသည်။ ထိုသို့ဖြင့် သူတို့၌ အချိန်သတ်မှတ်ချက်တစ်ခုကို တစ်ဖန် ရရှိလာကြသည်။ သို့ရာတွင် 1843 ခုနှစ်၌ သူတို့၏ ယုံကြည်ခြင်းကို ထင်ရှားစေခဲ့သော ထက်သန်မှုနှင့် အားမာန်အဆင့်အတန်းသို့ သူတို့အများအပြားသည် မိမိတို့၏ ပြင်းထန်သော စိတ်ပျက်မှုကို ကျော်လွန်၍ မတက်လှမ်းနိုင်ကြောင်းကိုလည်း ငါမြင်ရ၏။</w:t>
      </w:r>
    </w:p>
    <w:p>
      <w:pPr>
        <w:pStyle w:val="ArticleScripture"/>
        <w:jc w:val="left"/>
      </w:pPr>
      <w:r>
        <w:rPr>
          <w:rFonts w:ascii="Myanmar Text" w:hAnsi="Myanmar Text" w:eastAsia="Myanmar Text" w:cs="Myanmar Text"/>
        </w:rPr>
        <w:t>“စာတန်နှင့် သူ၏ကောင်းကင်တမန်များသည် သူတို့အပေါ်တွင် အောင်ပွဲခံကြ၍၊ ထိုသတင်းစကားကို မခံယူလိုသူတို့သည် မိမိတို့၏ အဝေးမြင်သော စီရင်ချက်နှင့် ဉာဏ်ပညာကြောင့်၊ မိမိတို့ခေါ်ဆိုသကဲ့သို့ ထိုလှည့်ဖြားမှုကို မခံယူခဲ့ကြသဖြင့် မိမိတို့ကိုယ်ကို ချီးကျူးဂုဏ်ယူကြလေ၏။ သူတို့သည် မိမိတို့အပေါ်၌ ဘုရားသခင်၏ အကြံပေးချက်ကို ပယ်ချနေကြသည်ကိုလည်းကောင်း၊ ကောင်းကင်မှ ပို့ဆောင်တော်မူသော သတင်းစကားကို အသက်တာဖြင့် ထင်ရှားစေ၍ အသက်ရှင်နေသော ဘုရားသခင်၏ လူမျိုးကို စိတ်ရှုပ်ထွေးစေရန် စာတန်နှင့် သူ၏ကောင်းကင်တမန်များနှင့် တစ်စိတ်တစ်ဝမ်းတည်း ပူးပေါင်းလုပ်ဆောင်နေကြသည်ကိုလည်းကောင်း မသိနားမလည်ကြချေ။</w:t>
      </w:r>
    </w:p>
    <w:p>
      <w:pPr>
        <w:pStyle w:val="ArticleScripture"/>
        <w:jc w:val="left"/>
      </w:pPr>
      <w:r>
        <w:rPr>
          <w:rFonts w:ascii="Myanmar Text" w:hAnsi="Myanmar Text" w:eastAsia="Myanmar Text" w:cs="Myanmar Text"/>
        </w:rPr>
        <w:t>“ဤသတင်းစကားကို ယုံကြည်သောသူတို့သည် အသင်းတော်များအတွင်း နှိပ်စက်ညှဉ်းပန်းခြင်းကို ခံခဲ့ရကြသည်။ အချိန်ကာလတစ်ရပ်အထိ၊ ဤသတင်းစကားကို မလက်ခံလိုသောသူတို့သည် မိမိတို့၏စိတ်နှလုံးထဲမှ ဖြစ်ပေါ်လာသောသဘောထားများကို အကောင်အထည်ဖော်ရန် ကြောက်ရွံ့မှုကြောင့် တားဆီးခံနေကြသော်လည်း၊ အချိန်ကာလကုန်လွန်သွားခြင်းက သူတို့၏အမှန်တကယ်ခံစားချက်များကို ဖော်ပြထင်ရှားစေခဲ့သည်။ ပရောဖက်ပြုကာလများသည် 1844 ခုနှစ်အထိ တိုးချဲ့ရောက်ရှိကြောင်းကို စောင့်မျှော်နေသောသူတို့က မပြောမဖြစ် သက်သေခံရမည်ဟု ခံစားခဲ့ကြသော ထိုသက်သေခံချက်ကို သူတို့သည် တိတ်ဆိတ်စေလိုကြသည်။ ယုံကြည်သူတို့သည် မိမိတို့၏အမှားကို ရှင်းလင်းပြတ်သားစွာ ဖော်ပြခဲ့ကြပြီး၊ 1844 ခုနှစ်တွင် မိမိတို့၏သခင်ကြွလာမည်ဟု မျှော်လင့်ခဲ့ရသောအကြောင်းရင်းများကိုလည်း တင်ပြခဲ့ကြသည်။ သူတို့ကို ဆန့်ကျင်သောသူတို့သည် တင်ပြထားသော အင်အားကြီးမားသည့်အကြောင်းပြချက်များကို ဆန့်ကျင်ရန် မည်သည့်အကြောင်းပြချက်မျှ မထုတ်ဆောင်နိုင်ခဲ့ကြ။ သို့ရာတွင် အသင်းတော်များ၏ အမျက်ဒေါသသည် လောင်ကျွမ်းထကြွလာခဲ့၏။ သူတို့သည် သက်သေအထောက်အထားကို နားမထောင်ရန်၊ အခြားသူများ မကြားနိုင်စေရန် သက်သေခံချက်ကို အသင်းတော်များအပြင်ဘက်သို့ ပိတ်ပင်ရန် ဆုံးဖြတ်ခဲ့ကြသည်။ ဘုရားသခင်ပေးတော်မူခဲ့သော အလင်းကို အခြားသူများထံမှ မဖုံးကွယ်ရဲသောသူတို့သည် အသင်းတော်များမှ နှင်ထုတ်ခံခဲ့ရကြသော်လည်း၊ ယေရှုသည် သူတို့နှင့်အတူရှိတော်မူခဲ့ပြီး၊ သူ၏မျက်နှာတော်၏အလင်း၌ သူတို့သည် ဝမ်းမြောက်ကြသည်။ သူတို့သည် ဒုတိယကောင်းကင်တမန်၏ သတင်းစကားကို လက်ခံရန် ပြင်ဆင်ထားခြင်းခံရကြသည်။” Early Writings, 235–237.</w:t>
      </w:r>
    </w:p>
    <w:p>
      <w:pPr>
        <w:pStyle w:val="ArticleBody"/>
        <w:jc w:val="left"/>
      </w:pPr>
      <w:r>
        <w:rPr>
          <w:rFonts w:ascii="Myanmar Text" w:hAnsi="Myanmar Text" w:eastAsia="Myanmar Text" w:cs="Myanmar Text"/>
        </w:rPr>
        <w:t>ယခုတင်ပြထားသော သမိုင်းကြောင်းသည် အခြားအရာများအနက် ၂၀၂၀ ခုနှစ်၊ ဇူလိုင် ၁၈ ရက်၏ အတွေ့အကြုံကို ဖော်ပြထားသည်။ သို့ရာတွင် သင်တို့အား ကျွန်ုပ် စဉ်းစားဆင်ခြင်စေလိုသော အချက်မှာ Exeter စခန်းအစည်းအဝေးတွင် Samuel Snow ပေးခဲ့သော Midnight Cry သတင်းစကားဖြင့် ကိုယ်စားပြုထားသော နားလည်မှုသည် Snow ၏ သမိုင်းဆိုင်ရာ အလုပ်အားဖြင့် မဟုတ်ဘဲ၊ သခင်ဘုရား၏ လက်တော်၏ လုပ်ဆောင်ချက်အားဖြင့် ကိုယ်စားပြုထားခြင်းဖြစ်သည်။ အမှားတစ်ခုကို ကိုယ်တော်၏ လက်တော်က ဖုံးကွယ်ထားခဲ့ပြီး၊ ကိုယ်တော်သည် မိမိ၏ လက်တော်ကို ဖယ်ရှားတော်မူသောအခါတွင်မှ Millerites တို့သည် မိမိတို့၏ စိတ်ပျက်ခြင်းကို နားလည်နိုင်ခဲ့ကြပြီး၊ ထို့ပြင် မိမိတို့သည် “tarrying time” ဟု ကိုယ်စားပြုထားသော ကာလအတွင်း၌ ရှိခဲ့ကြသည်ကိုလည်း နားလည်နိုင်ခဲ့ကြသည်။</w:t>
      </w:r>
    </w:p>
    <w:p>
      <w:pPr>
        <w:pStyle w:val="ArticleBody"/>
        <w:jc w:val="left"/>
      </w:pPr>
      <w:r>
        <w:rPr>
          <w:rFonts w:ascii="Myanmar Text" w:hAnsi="Myanmar Text" w:eastAsia="Myanmar Text" w:cs="Myanmar Text"/>
        </w:rPr>
        <w:t>ဧမာအုသို့ သွားရာလမ်းပေါ်၌ရှိခဲ့သော တပည့်တော်များ၏ အတွေ့အကြုံတွင် ကိုယ်တော်၏လက်ကို ရုပ်သိမ်းခြင်းသည် အလွန်အရေးကြီးသော အစိတ်အပိုင်းတစ်ရပ်ဖြစ်သည်။ ၎င်းသည် “စောင့်နေရသောကာလ” ဟု သိမှတ်ကြသော အချိန်ကာလ၏ အဆုံးကို သင်္က</w:t>
      </w:r>
      <w:r>
        <w:rPr>
          <w:rFonts w:ascii="Nirmala UI" w:hAnsi="Nirmala UI" w:eastAsia="Nirmala UI" w:cs="Nirmala UI"/>
        </w:rPr>
        <w:t>േത</w:t>
      </w:r>
      <w:r>
        <w:rPr>
          <w:rFonts w:ascii="Myanmar Text" w:hAnsi="Myanmar Text" w:eastAsia="Myanmar Text" w:cs="Myanmar Text"/>
        </w:rPr>
        <w:t>ပြုပြီး၊ “သန်းခေါင်အော်ဟစ်သံ” သတင်းစကားက ကိုယ်စားပြုသော နားလည်သဘောပေါက်မှုဖြင့် အဆုံးသတ်သည်။ သို့သော် ဧမာအုသ၏ ဥပမာပြပုံသည် လာဇရု၏ သေခြင်းနှင့်ဆိုင်သော ပထမဆုံး စိတ်ပျက်ဖွယ်ဖြစ်ရပ်ကို မဟုတ်ဘဲ၊ ကြီးမားသော စိတ်ပျက်ခြင်းကို ကိုယ်စားပြုသော ကားတိုင်နောက်ပိုင်းတွင် ဖြစ်ပျက်ခဲ့သည်။</w:t>
      </w:r>
    </w:p>
    <w:p>
      <w:pPr>
        <w:pStyle w:val="ArticleScripture"/>
        <w:jc w:val="left"/>
      </w:pPr>
      <w:r>
        <w:rPr>
          <w:rFonts w:ascii="Myanmar Text" w:hAnsi="Myanmar Text" w:eastAsia="Myanmar Text" w:cs="Myanmar Text"/>
        </w:rPr>
        <w:t>ထိုနေ့တနေ့တည်းတွင် သူတို့ထဲမှ နှစ်ယောက်သည် ယေရုရှလင်မြို့မှ ဖာလုံခြောက်ဆယ်ခန့်ဝေးသော ဧမောအု ဟုခေါ်သည့် ရွာတရွာသို့ သွားနေကြ၏။ ထိုသူတို့သည် ဖြစ်ပျက်ခဲ့သော အရာများအလုံးစုံအကြောင်းကို အချင်းချင်း ပြောဆိုနေကြ၏။ သူတို့သည် အချင်းချင်း ဆွေးနွေးညှိနှိုင်း၍ အကြောင်းအရာကို တွေးတောဆင်ခြင်နေစဉ် ယေရှုကိုယ်တိုင် နီးကပ်လာ၍ သူတို့နှင့်အတူ သွားတော်မူ၏။ သို့ရာတွင် သူတို့သည် ကိုယ်တော်ကို မသိမမှတ်နိုင်စေရန် မျက်စိများ ပိတ်ဆီးခြင်းခံရကြ၏။ ထိုနောက် ကိုယ်တော်က၊ “သင်တို့သည် လမ်းလျှောက်သွားစဉ် အချင်းချင်း ပြောဆိုနေကြသော ဤစကားများသည် အဘယ်သဘောရှိသနည်း။ အဘယ်ကြောင့် ဝမ်းနည်းလျက်ရှိကြသနည်း” ဟု မေးတော်မူ၏။ လုကာ 24:13–16။</w:t>
      </w:r>
    </w:p>
    <w:p>
      <w:pPr>
        <w:pStyle w:val="ArticleBody"/>
        <w:jc w:val="left"/>
      </w:pPr>
      <w:r>
        <w:rPr>
          <w:rFonts w:ascii="Myanmar Text" w:hAnsi="Myanmar Text" w:eastAsia="Myanmar Text" w:cs="Myanmar Text"/>
        </w:rPr>
        <w:t>ဤပိုဒ်အတွင်းရှိ “eyes” ဟူသော စကားလုံးသည် မျက်စိဟူသော ကိုယ်အင်္ဂါကို အဓိက မရည်ညွှန်းဘဲ၊ ရူပါရုံကို ကိုယ်စားပြုသည်။ “holden” ဟူသော စကားလုံး၏ အနက်မှာ ခွန်အား ဖြစ်သည်။ တပည့်တော်တို့သည် လက်ဝါးကပ်တိုင်၏ ရူပါရုံကို နားလည်နိုင်ခြင်း မရှိကြသည်မှာ၊ ခရစ်တော်သည် လက်ဝါးကပ်တိုင်နှင့်ဆိုင်သော ပရောဖက်ပြု ရူပါရုံကို မြင်နိုင်သည့် သူတို့၏ စွမ်းရည်ကို ဖုံးကွယ်ထားတော်မူခဲ့သောကြောင့် ဖြစ်သည်။ ခရစ်တော်၏ လက်သည် ကိုယ်တော်၏ ခွန်အားကို ကိုယ်စားပြုသော သင်္ကေတဖြစ်သည်။ ယေရှု ခွဲခြားဖော်ပြတော်မူသော ဝမ်းနည်းမှုသည် သူတို့၏ အလွန်ကြီးမားသော စိတ်ပျက်မှုကို ကိုယ်စားပြုသည်။ စိတ်ပျက်လက်ပျက် ဖြစ်နေသော တပည့်တော်တို့က ထပ်မံ ဆွေးနွေးကြပြီးနောက်၊ ခရစ်တော်သည် စတင်၍ မိန့်တော်မူလေသည်။</w:t>
      </w:r>
    </w:p>
    <w:p>
      <w:pPr>
        <w:pStyle w:val="ArticleScripture"/>
        <w:jc w:val="left"/>
      </w:pPr>
      <w:r>
        <w:rPr>
          <w:rFonts w:ascii="Myanmar Text" w:hAnsi="Myanmar Text" w:eastAsia="Myanmar Text" w:cs="Myanmar Text"/>
        </w:rPr>
        <w:t>ထိုအခါ ကိုယ်တော်က သူတို့အား၊ “အို မိုက်မဲသောသူတို့၊ ပရောဖက်တို့ဟောပြောခဲ့သမျှအရာအားလုံးကို ယုံကြည်ရန် စိတ်နှလုံးနှေးကွေးသောသူတို့၊ ခရစ်တော်သည် ဤအမှုအရာတို့ကို ဆင်းရဲခံရပြီး မိမိဘုန်းတော်ထဲသို့ ဝင်ရမည်မဟုတ်လော” ဟု မိန့်တော်မူ၏။ ထို့နောက် မောရှေမှစ၍ ပရောဖက်အပေါင်းတို့အထိ ကျမ်းစာအလုံးစုံတွင် မိမိနှင့်ဆိုင်သောအရာများကို သူတို့အား ဖွင့်ပြရှင်းလင်းတော်မူ၏။ ထို့နောက် သူတို့သွားရာ ကျေးရွာအနီးသို့ ရောက်လာကြသော် ကိုယ်တော်သည် ထပ်မံဆက်လက်သွားမည်ဟန်ပြုတော်မူ၏။ သို့ရာတွင် သူတို့က၊ “ကျွန်ုပ်တို့နှင့်အတူ နေတော်မူပါ။ အဘယ်ကြောင့်ဆိုသော် ညနေချိန်နီးလာပြီဖြစ်၍ နေ့လည်း များစွာလွန်သွားပြီ” ဟု ဆိုကာ ကိုယ်တော်ကို တင်းကြပ်စွာတောင်းပန်ကြ၏။ ထိုကြောင့် ကိုယ်တော်သည် သူတို့နှင့်အတူ တည်းခိုရန် ဝင်တော်မူ၏။ Luke 24:25–29.</w:t>
      </w:r>
    </w:p>
    <w:p>
      <w:pPr>
        <w:pStyle w:val="ArticleBody"/>
        <w:jc w:val="left"/>
      </w:pPr>
      <w:r>
        <w:rPr>
          <w:rFonts w:ascii="Myanmar Text" w:hAnsi="Myanmar Text" w:eastAsia="Myanmar Text" w:cs="Myanmar Text"/>
        </w:rPr>
        <w:t>ယေရှုသည် သမ္မာကျမ်းစာကို အနက်ဖွင့်ဆိုရာ၌ “historicist” နည်းလမ်းကို အသုံးပြု၍၊ မောရှေမှစတင်သော ပရောဖက်ပြုခြင်း၏ လမ်းကြောင်းများကို သန့်ရှင်းသော သမိုင်းတစ်လျှောက် ယူဆောင်ကာ လက်ဝါးကပ်တိုင်၏ သမိုင်းကို ခွဲခြားဖော်ထုတ်ပြသလျက်၊ တပည့်တော်တို့အား သွန်သင်တော်မူခဲ့သည်။ ယေရှုသည် စိတ်ပျက်လက်ပျက်ဖြစ်နေသော တပည့်တော်တို့အား သွန်သင်ရန်အတွက်၊ ရှေးလမ်းဟောင်းများနှင့် “line upon line” ဟူသော နည်းလမ်းကို ကိုယ်စားပြုသော ယခင်ပရောဖက်သမိုင်း၏ လမ်းကြောင်းများကို အသုံးပြုတော်မူခဲ့သည်။ ကိုယ်တော်သည် သူတို့နှင့်အတူ မဝင်ဘဲ ဆက်လက်ခရီးသွားမည့်သဖွယ် ထင်မြင်စေသောအခါ၊ သူတို့သည် ကိုယ်တော်အား ဝင်လာ၍ မိမိတို့နှင့်အတူ နေတော်မူရန် အတင်းတောင်းပန်ကြသည်။ ထိုအချိန်သည် စောင့်ဆိုင်းရသော ကာလဖြစ်ပြီး၊ ခရစ်တော်သည် သူတို့၏ မျက်စိများပေါ်မှ မိမိ၏ လက်တော်ကို ဖယ်ရှားတော်မူမည့် အချိန်နီးကပ်နေခဲ့သည်။ ထိုလက်တော်ကို ဖယ်ရှားတော်မူသောအခါ စောင့်ဆိုင်းရသော ကာလသည် ကုန်ဆုံးမည်ဖြစ်ပြီး၊ သူတို့သည် မှောင်မိုက်ထဲမှ ယေရုရှလင်မြို့သို့လည်းကောင်း၊ တပည့်တော်တစ်ဆယ့်တစ်ပါးထံသို့လည်းကောင်း အလျင်အမြန် ပြန်ပြေးသွားကြရာ၌၊ “Midnight Cry” သတင်းစကား ပို့ဆောင်ခြင်း၏ လျင်မြန်မှုကို ပုံဆောင်ညွှန်းဆိုကြလေသည်။</w:t>
      </w:r>
    </w:p>
    <w:p>
      <w:pPr>
        <w:pStyle w:val="ArticleScripture"/>
        <w:jc w:val="left"/>
      </w:pPr>
      <w:r>
        <w:rPr>
          <w:rFonts w:ascii="Myanmar Text" w:hAnsi="Myanmar Text" w:eastAsia="Myanmar Text" w:cs="Myanmar Text"/>
        </w:rPr>
        <w:t>ထိုသူတို့နှင့်အတူ စားပွဲ၌ ထိုင်နေစဉ်၊ မုန့်ကိုယူ၍ ကောင်းချီးပေးပြီးနောက် ချိုးကာ သူတို့အား ပေးတော်မူ၏။ ထိုအခါ သူတို့၏မျက်စိတို့သည် ပွင့်လင်းလာ၍ ကိုယ်တော်ကို သိမှတ်ကြ၏။ ထိုနောက် ကိုယ်တော်သည် သူတို့၏ရှေ့မှ ကွယ်ပျောက်တော်မူ၏။ လုကာ 24:31။</w:t>
      </w:r>
    </w:p>
    <w:p>
      <w:pPr>
        <w:pStyle w:val="ArticleBody"/>
        <w:jc w:val="left"/>
      </w:pPr>
      <w:r>
        <w:rPr>
          <w:rFonts w:ascii="Myanmar Text" w:hAnsi="Myanmar Text" w:eastAsia="Myanmar Text" w:cs="Myanmar Text"/>
        </w:rPr>
        <w:t>ယေရှုသည် ပရောဖက်ပြုသော ရူပါရုံကို သူတို့နားလည်နိုင်စေရန် ကိုင်ဆောင်ထားတော်မူသော မိမိ၏လက်ကို ဖယ်ရှားတော်မူခဲ့ပြီး၊ ထိုသို့ပြုတော်မူသောအခါ သူတို့သည် ကိုယ်တော်ကို သိမှတ်ကြလေသည်။ ယေရှုသည် သူတို့ထံ သန်းခေါင်ယံအော်ဟစ်သံ၏ သတင်းစကားကို ယူဆောင်လာတော်မူခဲ့ပြီး၊ သူတို့သည် စားသောက်နေစဉ် ထိုသတင်းစကားကို လက်ခံခဲ့ကြသည်၊ အကြောင်းမူကား သတင်းစကားတစ်ရပ်စီသည် စားယူရမည်ဖြစ်သောကြောင့်တည်း။ ထိုနောက် သူတို့သည် တစ်ခါတည်းပင် “မြေတစ်ပြင်လုံးအနှံ့ ဒီရေလှိုင်းကြီးတစ်လုံးကဲ့သို့” အလျင်အမြန် သွား၍ တပည့်တော် တစ်ဆယ့်တစ်ပါးထံ အသိပေးကြလေသည်။</w:t>
      </w:r>
    </w:p>
    <w:p>
      <w:pPr>
        <w:pStyle w:val="ArticleScripture"/>
        <w:jc w:val="left"/>
      </w:pPr>
      <w:r>
        <w:rPr>
          <w:rFonts w:ascii="Myanmar Text" w:hAnsi="Myanmar Text" w:eastAsia="Myanmar Text" w:cs="Myanmar Text"/>
        </w:rPr>
        <w:t>သူတို့သည် တစ်ယောက်ကို တစ်ယောက်၊ “လမ်းခရီး၌ ကိုယ်တော်သည် ငါတို့နှင့် စကားပြောတော်မူစဉ်လည်းကောင်း၊ ကျမ်းစာတို့ကို ငါတို့အား ဖွင့်လှစ်တော်မူစဉ်လည်းကောင်း၊ ငါတို့၏ စိတ်နှလုံးသည် ငါတို့အတွင်း၌ မီးလောင်သကဲ့သို့ မဖြစ်ခဲ့သလော” ဟုဆိုကြ၏။ ထိုအချိန်နာရီ၌ပင် သူတို့သည် ထ၍ ယေရုရှလင်မြို့သို့ ပြန်သွားကြပြီးလျှင်၊ တစ်ကျိပ်တစ်ပါးနှင့် သူတို့နှင့်အတူ ရှိသူတို့ စုဝေးလျက်ရှိကြသည်ကို တွေ့ကြ၏။ ထိုသူတို့က၊ “သခင်သည် အမှန်ပင် ထမြောက်တော်မူပြီ၊ ရှိမုန်အားလည်း ထင်ရှားတော်မူပြီ” ဟုဆိုကြ၏။ ထိုသူတို့သည်လည်း လမ်းခရီး၌ ဖြစ်ခဲ့သမျှအရာများနှင့် မုန့်ဖဲ့ခြင်းအားဖြင့် ကိုယ်တော်ကို သူတို့ သိမှတ်ကြပုံကို ပြန်လည်ပြောကြ၏။ သူတို့သည် ထိုသို့ ပြောဆိုနေကြစဉ် ယေရှုကိုယ်တော်တိုင်သည် သူတို့အလယ်၌ ရပ်တော်မူ၍၊ “သင်တို့၌ ငြိမ်သက်ခြင်းရှိစေ” ဟု မိန့်တော်မူ၏။ သို့သော် သူတို့သည် အလွန်ထိတ်လန့်၍ ကြောက်ရွံ့သွားကြပြီးလျှင် နတ်တစ်ပါးကို မြင်ရသည်ဟု ထင်မှတ်ကြ၏။ ကိုယ်တော်ကလည်း သူတို့အား၊ “အဘယ်ကြောင့် သင်တို့ စိတ်ပူပန်ကြသနည်း။ အဘယ်ကြောင့် သင်တို့၏ စိတ်နှလုံးထဲ၌ သံသယအတွေးများ ပေါ်ထွက်လာကြသနည်း။ ငါ၏ လက်နှင့် ငါ၏ ခြေတို့ကို ကြည့်ကြလော့။ ဤသူသည် ငါကိုယ်တိုင်ဖြစ်၏။ ငါ့ကို ထိကြည့်၍ သိမြင်ကြလော့။ အကြောင်းမူကား နတ်တစ်ပါး၌ သင်တို့ မြင်သည်အတိုင်း ငါ၌ ရှိသကဲ့သို့ အသားနှင့် အရိုး မရှိ” ဟု မိန့်တော်မူ၏။ ထိုသို့ မိန့်တော်မူပြီးနောက် ကိုယ်တော်သည် မိမိ၏ လက်နှင့် ခြေတို့ကို သူတို့အား ပြတော်မူ၏။ သူတို့သည် ဝမ်းမြောက်လွန်းသဖြင့် မယုံနိုင်သေးဘဲ အံ့ဩနေကြစဉ် ကိုယ်တော်က၊ “ဤနေရာ၌ စားစရာတစ်စုံတစ်ရာ သင်တို့၌ ရှိသလော” ဟု သူတို့အား မိန့်တော်မူ၏။ သူတို့က မီးကင်ထားသော ငါးတစ်ပိုင်းနှင့် ပျားရည်အုံတစ်စိတ်ကို ကိုယ်တော်အား ပေးကြ၏။ ကိုယ်တော်သည် ထိုအရာကို ယူ၍ သူတို့ရှေ့၌ စားတော်မူ၏။ ထို့နောက် ကိုယ်တော်က သူတို့အား၊ “ငါသည် သင်တို့နှင့်အတူ ရှိသေးစဉ် သင်တို့အား ငါပြောခဲ့သော စကားတို့သည် ဤစကားတို့ပင်ဖြစ်၏။ မောရှေ၏ ပညတ္တိကျမ်း၌လည်းကောင်း၊ ပရောဖက်တို့၏ ကျမ်း၌လည်းကောင်း၊ ဆာလံကျမ်း၌လည်းကောင်း ငါနှင့်ဆိုင်၍ ရေးထားသမျှသော အရာခပ်သိမ်းတို့သည် ပြည့်စုံရမည်” ဟု မိန့်တော်မူ၏။ ထို့နောက် ကိုယ်တော်သည် ကျမ်းစာတို့ကို နားလည်နိုင်စေရန် သူတို့၏ ဉာဏ်ကို ဖွင့်လှစ်တော်မူ၏။ လုကာ ၂၄:၃၂–၄၅။</w:t>
      </w:r>
    </w:p>
    <w:p>
      <w:pPr>
        <w:pStyle w:val="ArticleBody"/>
        <w:jc w:val="left"/>
      </w:pPr>
      <w:r>
        <w:rPr>
          <w:rFonts w:ascii="Myanmar Text" w:hAnsi="Myanmar Text" w:eastAsia="Myanmar Text" w:cs="Myanmar Text"/>
        </w:rPr>
        <w:t>ဧမာဥ်သို့သွားရာလမ်းပေါ်ရှိ တပည့်တော်များနှင့်ကဲ့သို့ပင်၊ ယေရှုသည် မိမိ၏သေခြင်းနှင့် ရှင်ပြန်ထမြောက်ခြင်း၏ သမိုင်းကို ရှင်းပြရန် သမ္မာကျမ်းစာ၏ အတိတ်သန့်ရှင်းသော သမိုင်းများနှင့်အတူ သတင်းစကားကို တင်ပြတော်မူခဲ့ပြီး၊ ထိုသို့တင်ပြရာတွင် စားခြင်း၏ ဥပမာတစ်ရပ်ကို သူတို့အား ပေးတော်မူခဲ့သည်။ ဘုရားသခင်၏လူတို့သည် ထိုသတင်းစကားကို စားရမည်ဖြစ်သည်။ သူတို့၏ မသေချာမရေရာမှုနှင့် ဝမ်းနည်းခြင်းအတွင်း၌၊ ယေရှုသည် မိမိ၏သေခြင်းမှစ၍ မိမိ၏ ရှင်ပြန်ထမြောက်ခြင်း၊ ကောင်းကင်သို့တက်ကြွခြင်းနှင့် ပြန်ကြွလာခြင်းအထိ ဖြစ်ပေါ်ခဲ့သော စောင့်ဆိုင်းရသောကာလကို အတိတ်၏ သန့်ရှင်းသော သမိုင်းများကို တစ်ကြောင်းပေါ်တစ်ကြောင်း ပေါင်းစည်းဆောင်ယူ၍ အခြေခံထားသော လက်ရှိသမ္မာတရား၏ သတင်းစကားအားဖြင့် သူတို့၏နားလည်ခြင်းကို ဖွင့်လှစ်တော်မူကာ အဆုံးသတ်စေတော်မူသည်။</w:t>
      </w:r>
    </w:p>
    <w:p>
      <w:pPr>
        <w:pStyle w:val="ArticleBody"/>
        <w:jc w:val="left"/>
      </w:pPr>
      <w:r>
        <w:rPr>
          <w:rFonts w:ascii="Myanmar Text" w:hAnsi="Myanmar Text" w:eastAsia="Myanmar Text" w:cs="Myanmar Text"/>
        </w:rPr>
        <w:t>ထို့ကြောင့်၊ အမ္မောုသသို့သွားရာလမ်းပေါ်ရှိ တပည့်နှစ်ယောက်သည် (သန်းခေါင်ယံကြွေးကြော်သံ၏ သတင်းစကားအားဖြင့် ပူးပေါင်း၍ တန်ခိုးပေးခြင်းခံရသော ဒုတိယကောင်းကင်တမန်ကို ကိုယ်စားပြုသောသူများဖြစ်၍) လက်ဝါးကပ်တိုင်နောက်တွင် ဆက်လက်ဖြစ်ပေါ်ခဲ့သော စောင့်ဆိုင်းရသောကာလကို သန်းခေါင်ယံကြွေးကြော်သံမတိုင်မီ ရှိခဲ့သော စောင့်ဆိုင်းရသောကာလအဖြစ် သတ်မှတ်ဖော်ပြကြသည်။ ထို့ကြောင့် တပည့်တို့၏ စိတ်ပျက်ခြင်းသည် ပရောဖက်ပြုလိုင်းအတွင်းရှိ ပထမအကြိမ် စိတ်ပျက်ခြင်းကို ကိုယ်စားပြုသည်ဖြစ်ပြီး၊ ကြီးမားသော စိတ်ပျက်ခြင်းကို မဟုတ်ချေ။</w:t>
      </w:r>
    </w:p>
    <w:p>
      <w:pPr>
        <w:pStyle w:val="ArticleBody"/>
        <w:jc w:val="left"/>
      </w:pPr>
      <w:r>
        <w:rPr>
          <w:rFonts w:ascii="Myanmar Text" w:hAnsi="Myanmar Text" w:eastAsia="Myanmar Text" w:cs="Myanmar Text"/>
        </w:rPr>
        <w:t>ထို့နောက် ဧမ္မာအုသ၏အဖြစ်အပျက်ကို စိတ်ပျက်နေသော တပည့်တော်တစ်ကျိပ်တစ်ပါးနှင့်အတူ ထပ်မံဖော်ပြထားသည်။ ယေရှုသည် သူတို့နှင့်ပူးပေါင်း၍ “historicism” ဟူသော နည်းလမ်းအရ ပရောဖက်ပြုစကားတော် ပြည့်စုံလာခြင်းကို သူတို့အား သွန်သင်တော်မူပြီး၊ စားသောက်နေစဉ်တွင် သူတို့၏နားလည်ခြင်းကိုလည်း ဖွင့်ပေးတော်မူသည်။ အဖြစ်အပျက်၏အစပိုင်းကပင် အဆုံးပိုင်းကို သတ်မှတ်ပြသထားသည်။ ထို့နောက် ယေရှုသည် လက်ဝါးကပ်တိုင်နှင့်ဆိုင်သော စိတ်ပျက်ခြင်းကို ပထမအကြိမ် စိတ်ပျက်ခြင်းနှင့် ပရောဖက်ပြုသဘောအရ ဆက်စပ်အသုံးချနိုင်ကြောင်းဆိုသည့် အချက်အတွက် တတိယသက်သေကို ထုတ်ဖော်တင်ပြတော်မူသည်။ အထက်မှလာသော တန်ခိုးကို သင်တို့ခံယူရမည့်အချိန်အထိ ယေရုရှလင်မြို့၌ စောင့်နေရန် သူတို့အား မိန့်တော်မူခြင်းအားဖြင့်၊ ထိုသမိုင်းဖွဲ့စည်းပုံအတွက် တတိယသက်သေကို ပေးတော်မူသည်။</w:t>
      </w:r>
    </w:p>
    <w:p>
      <w:pPr>
        <w:pStyle w:val="ArticleScripture"/>
        <w:jc w:val="left"/>
      </w:pPr>
      <w:r>
        <w:rPr>
          <w:rFonts w:ascii="Myanmar Text" w:hAnsi="Myanmar Text" w:eastAsia="Myanmar Text" w:cs="Myanmar Text"/>
        </w:rPr>
        <w:t>ထို့နောက် သူက သူတို့အား မိန့်တော်မူသည်မှာ၊ “ဤသို့ ကျမ်းစာ၌ ရေးသားထား၏။ ထို့အပြင် ခရစ်တော်သည် ဆင်းရဲခံရမည်၊ သေသောသူတို့အထဲမှ တတိယနေ့၌ ထမြောက်ရမည်ဟုလည်း သင့်တော်ခဲ့၏။ ထို့အတူ အပြစ်များ၏ နောင်တရခြင်းနှင့် လွှတ်ခြင်းကို ကိုယ်တော်၏ နာမတော်အားဖြင့် လူမျိုးအပေါင်းတို့တွင် ယေရုရှလင်မြို့မှအစပြု၍ ဟောပြောရမည်။ သင်တို့သည် ဤအရာများ၏ သက်သေများ ဖြစ်ကြ၏။ ကြည့်ရှုလော့၊ ငါ့အဘ၏ ကတိတော်ကို သင်တို့အပေါ်သို့ ငါစေလွှတ်မည်။ သို့ရာတွင် အထက်အရပ်မှ တန်ခိုးတော်ဖြင့် ဝတ်ဆင်ခြင်းကို ခံရသည်တိုင်အောင် ယေရုရှလင်မြို့၌ နေကြလော့” ဟူ၍ ဖြစ်၏။ ထို့နောက် ကိုယ်တော်သည် သူတို့ကို ဗေသနိရွာအထိ ခေါ်ထုတ်တော်မူ၍ လက်တော်များကို မြှောက်ကာ သူတို့ကို ကောင်းကြီးပေးတော်မူ၏။ ထိုသို့ ကောင်းကြီးပေးတော်မူစဉ်တွင် ကိုယ်တော်သည် သူတို့နှင့် ကွာခွာတော်မူ၍ ကောင်းကင်သို့ ယူဆောင်ခြင်းကို ခံတော်မူ၏။ သူတို့သည် ကိုယ်တော်ကို ကိုးကွယ်၍ ကြီးစွာသော ဝမ်းမြောက်ခြင်းနှင့်အတူ ယေရုရှလင်မြို့သို့ ပြန်ကြ၏။ ထို့နောက် ဗိမာန်တော်၌ အစဉ်မပြတ် နေ၍ ဘုရားသခင်ကို ချီးမွမ်းကောင်းကြီးပေးကြ၏။ အာမင်။ လုကာ 24:46–53။</w:t>
      </w:r>
    </w:p>
    <w:p>
      <w:pPr>
        <w:pStyle w:val="ArticleBody"/>
        <w:jc w:val="left"/>
      </w:pPr>
      <w:r>
        <w:rPr>
          <w:rFonts w:ascii="Myanmar Text" w:hAnsi="Myanmar Text" w:eastAsia="Myanmar Text" w:cs="Myanmar Text"/>
        </w:rPr>
        <w:t>ဧမာအုသသို့ သွားရာလမ်းပေါ်ရှိ တပည့်များ၏ ဥပမာသည်၊ ကိုယ်တော်၏ အသေခံခြင်းမှစ၍ ကိုယ်တော် ပြန်လည်ထမြောက်ပြီး မိမိ၏ ခမည်းတော်ထံသို့ တက်ကြွတော်မူသည့်အချိန်အထိ ဆက်လက်တည်ရှိခဲ့သော စောင့်ဆိုင်းရသောကာလတစ်ခုကို ဖော်ထုတ်ပြသသည်။ ဧမာအုသရှိ တပည့်များအတွက် ထိုစောင့်ဆိုင်းရသောကာလသည်၊ အတိတ်၏ သန့်ရှင်းသော သမိုင်းကြောင်းများ၏ လမ်းကြောင်းများကို တစ်ကြောင်းပေါ်တစ်ကြောင်း ဆက်စပ်စုပေါင်းတင်ပြသည့် နည်းလမ်းအားဖြင့် လက်ဝါးကပ်တိုင်ဆိုင်ရာ အဖြစ်အပျက်များ၏ သတင်းစကားကို အတည်ပြုတည်ဆောက်ခဲ့သောအခါ အဆုံးသတ်သွားခဲ့သည်။ ထို့နောက် ထိုသတင်းစကားကို တပည့်များက မိမိတို့ သယ်ဆောင်နိုင်သမျှ မြန်မြန်ဆန်ဆန် သယ်ဆောင်သွားကြသည်။ ထို့နောက် ယေရှုသည် တကျိပ်တစ်ပါးသော တပည့်များနှင့် တွေ့ဆုံတော်မူသည်။ ထိုအခါ ထမင်းစားပွဲ၌ စားသောက်ခြင်းကို တစ်ဖန် ရည်ညွှန်းထားပြီး၊ ထိုသတင်းစကားကို သက်သေပြရန် တစ်ကြောင်းပေါ်တစ်ကြောင်း နည်းလမ်းကို အသုံးပြုထားကာ၊ ဧမာအုသရှိ တပည့်များနှင့် ပြုတော်မူသကဲ့သို့ပင် သူတို့၏ နားလည်ခြင်းကို ဖွင့်ပေးတော်မူပြီးနောက် ထွက်ခွာတော်မူသည်။ သို့သော် ထိုသို့ မပြုမီ၊ ပင်တေကုတ္တေပွဲနေ့၌ သန့်ရှင်းသော ဝိညာဉ်တော် ကြွလာတော်မူခြင်းအားဖြင့် ထိုစောင့်ဆိုင်းရသောကာလ အဆုံးသတ်သည့်တိုင်အောင် ယေရုရှလင်မြို့၌ စောင့်ဆိုင်းရမည့် သမိုင်းကာလကို ကိုယ်တော် သတ်မှတ်ဖော်ပြတော်မူခဲ့သည်။</w:t>
      </w:r>
    </w:p>
    <w:p>
      <w:pPr>
        <w:pStyle w:val="ArticleBody"/>
        <w:jc w:val="left"/>
      </w:pPr>
      <w:r>
        <w:rPr>
          <w:rFonts w:ascii="Myanmar Text" w:hAnsi="Myanmar Text" w:eastAsia="Myanmar Text" w:cs="Myanmar Text"/>
        </w:rPr>
        <w:t>ယေရှုသည် မိမိ၏တပည့်တော်များအား ယေရုရှလင်မြို့၌ စောင့်နေရန် မိန့်တော်မူသောအခါ၊ ထိုအရာသည် ဧမာအုရွာသို့သွားသောလမ်းခရီး၏ ဇာတ်လမ်းအဆုံးသတ် ဖြစ်သည်။ ဇာတ်လမ်း၏ အစပိုင်းသည် စိတ်ပျက်ခြင်းတစ်ရပ်ကို ကိုယ်စားပြုခဲ့ပြီး၊ ထို့နောက် စောင့်နေရသော အချိန်ကာလတစ်ရပ် လာကာ၊ ထို့နောက်တွင် ညသန်းခေါင်ကြွေးကြော်သတင်းစကားကို ကိုယ်စားပြုသော အမှန်တရား၏ ဖွင့်ပြခြင်းတစ်ရပ် လာသည်။ ထိုအမှန်တရား၏ ဖွင့်ပြခြင်းသည် တပည့်တော်တို့၏ မျက်စိများကို “ချုပ်တည်းထား” သော မိမိ၏ လက်ကို ခရစ်တော် ဖယ်ရှားတော်မူသည့်အခါ ပြီးမြောက်ခဲ့သည်။ ထိုအရာသည် ဇာတ်လမ်း၏ အစပိုင်းဖြစ်ပြီး၊ ဇာတ်လမ်း၏ အလယ်ပိုင်းသည်လည်း ထိုတူညီသော ဇာတ်လမ်းဖြင့် ပြန်လည်ထပ်မံပေါ်ထွက်လာသည်။ ယင်းမှာ ခရစ်တော်သည် တပည့်တော် ဆယ့်တစ်ပါးထံ မိမိကိုယ်ကို ထင်ရှားဖော်ပြ၍ မိမိ၏ နှုတ်ကပတ်တော်ကို နားလည်နိုင်ရန် သူတို့၏ ဉာဏ်အမြင်ကို ဖွင့်တော်မူသဖြင့်၊ သူတို့၏ စိတ်ပျက်ခြင်းကို ဖယ်ရှားတော်မူခဲ့သောအခါ ဖြစ်သည်။ ထို့နောက် ပထမစိတ်ပျက်ခြင်းမှ စတင်ပြီး ကြီးစွာသော စိတ်ပျက်ခြင်းမှ မဟုတ်သော တူညီသည့် ပရောဖက်ပြုဖွဲ့စည်းပုံ၏ နောက်ဆုံးသော သက်သေတစ်ရပ်လည်း ရှိသေးသည်။</w:t>
      </w:r>
    </w:p>
    <w:p>
      <w:pPr>
        <w:pStyle w:val="ArticleBody"/>
        <w:jc w:val="left"/>
      </w:pPr>
      <w:r>
        <w:rPr>
          <w:rFonts w:ascii="Myanmar Text" w:hAnsi="Myanmar Text" w:eastAsia="Myanmar Text" w:cs="Myanmar Text"/>
        </w:rPr>
        <w:t>အေမ္မောက်မှ ပင်တီကော့စ်အထိရှိသော သမိုင်းသည် ပထမစိတ်ပျက်မှု၊ စောင့်ဆိုင်းရသောကာလနှင့် သန်းခေါင်အော်ဟစ်သံတို့အတွက် သက်သေသုံးပါးကို ပေးစွမ်းသော်လည်း၊ ထိုသက်သေသုံးပါးတစ်ပါးစီ၏ အစ၌ အမှတ်အသားအဖြစ် ရှိနေသော တကယ့်စိတ်ပျက်မှုမှာ အမှန်အားဖြင့် ပထမစိတ်ပျက်မှု မဟုတ်ဘဲ ဒုတိယစိတ်ပျက်မှု ဖြစ်ခဲ့သည်။ မီလာရိုက်သမိုင်း၌ ကြီးမားသောစိတ်ပျက်မှုဖြစ်သော အမှတ်အသားကို မီလာရိုက်သမိုင်းအတွင်း ပထမစိတ်ပျက်မှုကို သရုပ်ဖော်ရန် အသုံးပြုထားကြောင်းကို အသိအမှတ်ပြုခြင်းသည် နောက်ဆုံးညစာစားပွဲ၌ စားသောက်ခြင်းဖြစ်ပေါ်ခဲ့သည့်အချိန်နှင့် ဂက်သ်စေမာနေဥယျာဉ်၌ သန်းခေါင်ယံတွင် ဖမ်းဆီးခံရခြင်းအကြား ဖြစ်ပျက်သော ယောဟန်ကျမ်း၏ အခန်းလေးခန်းထဲတွင် ကျွန်ုပ်တို့တွေ့ရသော ဇာတ်ကြောင်းကို နားလည်ရန် အရေးကြီးသည်။ ယေရှုသည် တပည့်တော်တစ်ဆယ့်တစ်ပါးထံ ပေါ်ထွန်းလာ၍ သူတို့နှင့်အတူ စားသောက်တော်မူသောအခါ၊ “သင်တို့သည် အဘယ်ကြောင့် စိတ်လှုပ်ရှားကြသနည်း။ အဘယ်ကြောင့် သင်တို့၏နှလုံးထဲတွင် အတွေးများ ပေါ်လာကြသနည်း” ဟု မေးမြန်းတော်မူခဲ့ကြောင်းကိုလည်း သတိပြုရမည်။</w:t>
      </w:r>
    </w:p>
    <w:p>
      <w:pPr>
        <w:pStyle w:val="ArticleBody"/>
        <w:jc w:val="left"/>
      </w:pPr>
      <w:r>
        <w:rPr>
          <w:rFonts w:ascii="Myanmar Text" w:hAnsi="Myanmar Text" w:eastAsia="Myanmar Text" w:cs="Myanmar Text"/>
        </w:rPr>
        <w:t>ယောဟန်ကျမ်း၌ မှတ်တမ်းတင်ထားသော နောက်ဆုံးညစာကို စားသောက်ပြီးသည့်နောက်ချက်ချင်းပင်၊ ကျွန်ုပ်တို့ စဉ်းစားမည့် ဤအပိုဒ်သည် ခရစ်တော်က သူတို့အား “သင်တို့၏ စိတ်နှလုံး မပူပန်ကြနှင့်” ဟု မိန့်တော်မူသော စကားများဖြင့် စတင်ထားသည်။ ငါးရက်အတွင်းမှာပင် သူတို့သည် ထိုအမိန့်တော်ကို မေ့လျော့ခဲ့ကြသည်။ ယောဟန်ခရစ်ဝင်ကျမ်း အခန်း ၁၄ မှ အခန်း ၁၇ အထိသည် ၂၀၂၀ ခုနှစ်၊ ဇူလိုင်လ ၁၈ ရက်၏ ပထမဆုံး စိတ်ပျက်ဖွယ်အတွေ့အကြုံကို ကိုယ်စားပြုရာဖြစ်ပြီး၊ ယင်းသည် စောင့်ဆိုင်းရသော အချိန်ကာလတစ်ရပ်ကို စတင်ဖွင့်လှစ်ပေးကာ၊ အစမ်းကာလ မပိတ်မီ တစ်ခဏအလိုတွင် တံဆိပ်ဖြည့်ဖွင့်လှစ်ခံရသော ယေရှုခရစ်၏ ဗျာဒိတ်တော်သို့ ဦးတည်စေသကဲ့သို့၊ သန်းခေါင်ယံကြွေးကြော်သံ၏ သတင်းစကားကိုလည်း ကိုယ်စားပြုသည်။ ထိုသတင်းစကားသည် သတ္တမလ လှုပ်ရှားမှုက ပုံဆောင်ထားခဲ့သော အချိန်ကာလတစ်ရပ်ကို စတင်ဖွင့်လှစ်ပေးသကဲ့သို့၊ ညဉ့်နက်သန်းခေါင်တွင် ဧမာဩသို့သွားသော တပည့်နှစ်ဦးက ယေရုရှလင်မြို့သို့ အပြေးအလွှား ပြန်လည်သွားရသော ဖြစ်ရပ်ကလည်း ပုံဆောင်ထားသည်။ ထိုသမိုင်းသည် ခရစ်တော်က ကိုယ်တော်ကို “သမ္မာတရား” ဟု ကိုယ်စားပြုရန် အသုံးပြုတော်မူခဲ့သော ဟီဘရူး အက္ခရာ သုံးလုံးအားဖြင့် ကိုယ်စားပြုထားသောအရာပင် ဖြစ်သည်။</w:t>
      </w:r>
    </w:p>
    <w:p>
      <w:pPr>
        <w:pStyle w:val="ArticleBody"/>
        <w:jc w:val="left"/>
      </w:pPr>
      <w:r>
        <w:rPr>
          <w:rFonts w:ascii="Myanmar Text" w:hAnsi="Myanmar Text" w:eastAsia="Myanmar Text" w:cs="Myanmar Text"/>
        </w:rPr>
        <w:t>ယောဟန်၏ ဤအခန်းလေးခန်းပါ ဇာတ်ကြောင်းထဲ၌သာ ကျွန်ုပ်တို့သည် သန့်ရှင်းသောဝိညာဉ်တော်၏ အမှုတော်ကို ထိုနှုတ်ကပတ်တော်၏ အတိအကျ တူညီသော အဆင့်များအဖြစ် သတ်မှတ်ဖော်ထုတ်ထားခြင်းကို တွေ့ရသည်သာမက၊ ယခု ဖော်ပြလျက်ရှိသော ဆိုချက်များကို ထောက်ခံတည်မြဲစေရန် အကောင်းဆုံး သက်သေအထောက်အထားကိုလည်း တွေ့ရသည်။ ထိုဆိုချက်များမှာ သန်းခေါင်အော်ဟစ်သတင်း၏ နောက်ဆုံးပြည့်စုံခြင်းကို ယခု ဩဂုတ်လ ၁၂ ရက်မှ ၁၇ ရက်အထိ ကျင်းပသော Exeter စခန်းအစည်းအဝေး၌ အဆင့်ဆင့် တိုးတက်ဖော်ပြလျက်ရှိသည်ဟူသော အချက်ဖြစ်သည်။ ထိုသတင်းစကားကို စောင့်မျှော်နေသော သန့်ရှင်းသူများက နောက်ဆုံးတွင် အသိအမှတ်ပြုလက်ခံကြသောအခါ၊ “နောက်ဆုံးသောကာလ” ၏ နောက်ဆုံး သတိပေးသတင်းစကားကို ထိုသတင်းပို့သူတို့က သေလုဆဲဆဲလောကထံ ယူဆောင်သွားကြစဉ်၊ လောကသည် တနင်္ဂနွေနေ့ဥပဒေ၏ အကျပ်အတည်းထဲသို့ ကျရောက်သွားမည်။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အမှန်တရားဟူသည် အဘယ်နည်း။ — အမှတ် သုံး</dc:title>
  <dc:subject>ဧမ္မောသို့ သွားသောလမ်း</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