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အမှန်တရားကား အဘယ်နည်း။ - အမှတ် လေး</w:t>
      </w:r>
    </w:p>
    <w:p>
      <w:pPr>
        <w:pStyle w:val="ArticleSubtitle"/>
        <w:jc w:val="left"/>
      </w:pPr>
      <w:r>
        <w:rPr>
          <w:rFonts w:ascii="Myanmar Text" w:hAnsi="Myanmar Text" w:eastAsia="Myanmar Text" w:cs="Myanmar Text"/>
        </w:rPr>
        <w:t>သင်တို့၏စိတ်နှလုံးသည် မတုန်လှုပ်စေနှင့်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2023-09-09</w:t>
      </w:r>
    </w:p>
    <w:p>
      <w:pPr>
        <w:pStyle w:val="ArticleBody"/>
        <w:jc w:val="left"/>
      </w:pPr>
      <w:r>
        <w:rPr>
          <w:rFonts w:ascii="Myanmar Text" w:hAnsi="Myanmar Text" w:eastAsia="Myanmar Text" w:cs="Myanmar Text"/>
        </w:rPr>
        <w:t>၁၇၉၈ ခုနှစ်တွင် မီလာရိုက်သမိုင်း၏ အစပိုင်း၌၊ ဒေနီယလ်ကျမ်းအတွင်းရှိ ဥလိုင်မြစ်၏ ရူပါရုံသည် ဖွင့်လှစ်ခံရပြီး၊ ထိုကြောင့် အသိပညာတိုးပွားခြင်းတစ်ရပ် ဖြစ်ပေါ်လာကာ ကိုးကွယ်သူ အမျိုးအစား နှစ်မျိုးကို စမ်းသပ်၍ ထင်ရှားစေခဲ့သည်။ ဥလိုင်ရူပါရုံသည် ဗျာဒိတ်ကျမ်း အခန်း ၂ နှင့် ၃ တို့ရှိ အသင်းတော် ခုနစ်ပါးဖြင့် ကိုယ်စားပြုထားသော ဘုရားသခင်၏ လူမျိုးအတွက် အတွင်းပိုင်း သတင်းစကားကို ကိုယ်စားပြုသည်။ ၁၇၉၈ ခုနှစ်တွင် စတင်ခဲ့သော ပရောဖက်ပြုသမိုင်း၏ အဆုံးပိုင်း၌၊ ၁၈၄၄ ခုနှစ် ဩဂုတ် ၁၂ ရက်မှ ၁၇ ရက်အထိ ကျင်းပသော Exeter စခန်းအစည်းအဝေးတွင်၊ ယုဒအမျိုးအနွယ်၏ ခြင်္သေ့တော်သည် ဖုံးကွယ်ထားသော အမှန်တရားတစ်ရပ်မှ မိမိ၏ လက်တော်ကို ရုတ်သိမ်းတော်မူသဖြင့် သန်းခေါင်ယံ ကြွေးကြော်သံ၏ သတင်းစကားသည် ဖွင့်လှစ်ခံရခဲ့ပြီး၊ ထိုကြောင့် အသိပညာတိုးပွားခြင်းတစ်ရပ် ဖြစ်ပေါ်လာကာ ကိုးကွယ်သူ အမျိုးအစား နှစ်မျိုးကို စမ်းသပ်၍ ထင်ရှားစေခဲ့သည်။</w:t>
      </w:r>
    </w:p>
    <w:p>
      <w:pPr>
        <w:pStyle w:val="ArticleBody"/>
        <w:jc w:val="left"/>
      </w:pPr>
      <w:r>
        <w:rPr>
          <w:rFonts w:ascii="Myanmar Text" w:hAnsi="Myanmar Text" w:eastAsia="Myanmar Text" w:cs="Myanmar Text"/>
        </w:rPr>
        <w:t>၁၉၈၉ ခုနှစ်တွင်၊ ဒန်နီယေလ အခန်းကြီး ၁၁၊ အခန်းငယ် ၄၀ တွင် ဖော်ပြထားသကဲ့သို့၊ ယခင် ဆိုဗီယက် ယူနီယံကို ကိုယ်စားပြုသော နိုင်ငံများသည် ပုပ်ရဟန်းအာဏာနှင့် အမေရိကန်ပြည်ထောင်စုတို့အားဖြင့် လွှမ်းမိုးဖျက်သိမ်းခြင်းကို ခံရသောအခါ၊ ဒန်နီယေလကျမ်းထဲရှိ ဟိဒ်ဒေကယ်မြစ်၏ ရူပါရုံသည် အဖွင့်ခံရပြီး၊ သိကျွမ်းမှု တိုးပွားလာခြင်းကို ဖြစ်ပေါ်စေကာ၊ ထိုသို့သော သိကျွမ်းမှုတိုးပွားလာခြင်းက ကိုးကွယ်သူ အုပ်စု နှစ်မျိုးကို စမ်းသပ်၍ ထင်ရှားပေါ်လွင်စေခဲ့သည်။ ဟိဒ်ဒေကယ်ရူပါရုံသည် ဗျာဒိတ်ကျမ်းထဲရှိ တံဆိပ်ခုနစ်ချက်အားဖြင့် ကိုယ်စားပြုထားသောအတိုင်း၊ ဘုရားသခင်၏ လူမျိုး၏ ရန်သူများ၏ ပြင်ပသတင်းစကားကို ကိုယ်စားပြုသည်။ ၁၉၈၉ ခုနှစ်တွင် စတင်ခဲ့သော ပရောဖက်ပြု သမိုင်း၏ အဆုံး၌၊ ၂၀၂၃ ခုနှစ်၊ ဇူလိုင်လ၏ နောက်ဆုံး နှစ်ပတ်ခန့်မှ စတင်၍၊ ယုဒအမျိုး၏ ခြင်္သေ့သည် ဝှက်ထားသော အမှန်တရားတစ်ခုမှ မိမိ၏ လက်ကို ဖယ်ရှားခြင်းအားဖြင့် သန်းခေါင်ယံ အော်ဟစ်သံ၏ သတင်းစကားကို အဖွင့်ပြုလုပ်သည့် လုပ်ငန်းစဉ်ကို စတင်ခဲ့ပြီး၊ ထိုအရာက သိကျွမ်းမှု တိုးပွားလာခြင်းကို ဖြစ်ပေါ်စေလျက်ရှိကာ၊ ဘုရားသခင်၏ လူမျိုးအတွင်းရှိ ကိုးကွယ်သူ အုပ်စု နှစ်မျိုးကို စမ်းသပ်နေပြီး၊ နောက်ဆုံးတွင် ထင်ရှားပေါ်လွင်စေမည်ဖြစ်သည်။</w:t>
      </w:r>
    </w:p>
    <w:p>
      <w:pPr>
        <w:pStyle w:val="ArticleBody"/>
        <w:jc w:val="left"/>
      </w:pPr>
      <w:r>
        <w:rPr>
          <w:rFonts w:ascii="Myanmar Text" w:hAnsi="Myanmar Text" w:eastAsia="Myanmar Text" w:cs="Myanmar Text"/>
        </w:rPr>
        <w:t>ယောဟန်ခရစ်ဝင် အခန်းကြီး ၁၄ ၏ ပထမပိုဒ်တွင်၊ ခရစ်တော်သည် တပည့်တော်တို့အား မိမိတို့၏ စိတ်နှလုံးများ မပူပန်ကြစေရန် အားပေးတော်မူသည်။</w:t>
      </w:r>
    </w:p>
    <w:p>
      <w:pPr>
        <w:pStyle w:val="ArticleScripture"/>
        <w:jc w:val="left"/>
      </w:pPr>
      <w:r>
        <w:rPr>
          <w:rFonts w:ascii="Myanmar Text" w:hAnsi="Myanmar Text" w:eastAsia="Myanmar Text" w:cs="Myanmar Text"/>
        </w:rPr>
        <w:t>သင်တို့၏စိတ်နှလုံးသည် မပူပန်ကြစေနှင့်။ သင်တို့သည် ဘုရားသခင်ကို ယုံကြည်ကြ၏။ ငါကိုလည်း ယုံကြည်ကြလော့။ ယောဟန် ၁၄:၁။</w:t>
      </w:r>
    </w:p>
    <w:p>
      <w:pPr>
        <w:pStyle w:val="ArticleBody"/>
        <w:jc w:val="left"/>
      </w:pPr>
      <w:r>
        <w:rPr>
          <w:rFonts w:ascii="Myanmar Text" w:hAnsi="Myanmar Text" w:eastAsia="Myanmar Text" w:cs="Myanmar Text"/>
        </w:rPr>
        <w:t>နာရီအနည်းငယ်အတွင်း၌ ခရစ်တော်သည် အဖမ်းခံတော်မူခဲ့ပြီး၊ ထို့နောက် မကြာမီပင် လက်ဝါးကပ်တိုင်ပေါ်တွင် သတ်ဖြတ်ခံတော်မူ၍၊ သင်္ချိုင်း၌ သင်္ဂြိုဟ်ခြင်းခံတော်မူကာ၊ ထမြောက်တော်မူ၏။ ခမည်းတော်ထံသို့ တက်ကြွတော်မူပြီးနောက်၊ ကိုယ်တော်သည် မိမိ၏ တပည့်တော်တို့ထံသို့ ပြန်လည်ကြွလာတော်မူ၏။</w:t>
      </w:r>
    </w:p>
    <w:p>
      <w:pPr>
        <w:pStyle w:val="ArticleScripture"/>
        <w:jc w:val="left"/>
      </w:pPr>
      <w:r>
        <w:rPr>
          <w:rFonts w:ascii="Myanmar Text" w:hAnsi="Myanmar Text" w:eastAsia="Myanmar Text" w:cs="Myanmar Text"/>
        </w:rPr>
        <w:t>သူတို့သည် ထိုသို့ ပြောဆိုနေကြစဉ်တွင်၊ ယေရှုကိုယ်တော်တိုင် သူတို့အလယ်၌ ရပ်တော်မူ၍၊ “သင်တို့၌ ငြိမ်သက်ခြင်း ရှိစေ” ဟု သူတို့အား မိန့်တော်မူ၏။ သို့သော် သူတို့သည် ထိတ်လန့်တုန်လှုပ်၍ ကြောက်ရွံ့ခြင်းသို့ ရောက်ကြပြီး၊ မိမိတို့သည် ဝိညာဉ်တစ်ပါးကို မြင်ရသည်ဟု ထင်မှတ်ကြ၏။ ထိုအခါ ကိုယ်တော်က၊ “သင်တို့သည် အဘယ်ကြောင့် စိတ်ပူပန်လျက်ရှိကြသနည်း။ အဘယ်ကြောင့် သင်တို့၏ နှလုံးသားများ၌ အတွေးများ ပေါ်ထွက်လာကြသနည်း” ဟု သူတို့အား မိန့်တော်မူ၏။ လုကာ ၂၄:၃၆–၃၈။</w:t>
      </w:r>
    </w:p>
    <w:p>
      <w:pPr>
        <w:pStyle w:val="ArticleBody"/>
        <w:jc w:val="left"/>
      </w:pPr>
      <w:r>
        <w:rPr>
          <w:rFonts w:ascii="Myanmar Text" w:hAnsi="Myanmar Text" w:eastAsia="Myanmar Text" w:cs="Myanmar Text"/>
        </w:rPr>
        <w:t>ပြုပြင်ပြောင်းလဲရေးမျဉ်းတစ်ကြောင်းတွင် ပထမဆုံးသော စိတ်ပျက်ခြင်းသည် ဘုရားသခင်၏လူတို့က ယခင်က ထုတ်ဖော်ပြသထားသော အမှန်တရားတစ်ရပ်ကို မေ့လျော့သွားသောအခါ ဖြစ်ပေါ်လာသည်။ တပည့်တော်တို့သည် လက်ဝါးကပ်တိုင်အရေးကျပ်အခြေအနေ၌ မိမိတို့၏ ကြောက်ရွံ့မှုနှင့် စိတ်ပျက်ခြင်း ထင်ရှားပေါ်လွင်လာမည့် အချိန်မတိုင်မီ တစ်ပတ်ပင် မပြည့်သေးသော ကာလအတွင်း ယေရှုက မိန့်တော်မူခဲ့သည့် အရာကို မေ့လျော့ခဲ့ကြသည်။ ပထမဆုံးသော စိတ်ပျက်ခြင်းနောက်တွင် စောင့်ဆိုင်းနေရသော ကာလတစ်ခု လိုက်ပါလာပြီး၊ ထိုကာလကို အပျိုကညာဆယ်ယောက်၏ ဥပမာ၌ သတို့သား၏ မရှိခြင်းအားဖြင့် ကိုယ်စားပြုထားသည်။ ယေရှုသည် မိမိအဖထံသို့ သွားမည်ဖြစ်သော်လည်း ပြန်လာမည်ဟု တပည့်တော်တို့အား တိုက်ရိုက် မိန့်တော်မူခဲ့သည်။ တပည့်တော်တို့အား ပေးထားခဲ့သော ထိုကြိုတင်အသိပညာသည်လည်း အရေးကျပ်အခြေအနေကြောင့် သူတို့ကို လွှမ်းမိုးနှိပ်စက်သွားခြင်းမှ မကာကွယ်နိုင်ခဲ့ပေ။ အပျိုကညာဆယ်ယောက်၏ ဥပမာ၏ အကြောင်းအရာအရ အရေးကျပ်အခြေအနေသည် စရိုက်လက္ခဏာကို ဖော်ထုတ်ပြသရာဖြစ်ပြီး၊ ဖွံ့ဖြိုးတိုးတက်စေရာ မဟုတ်ချေ။ ယေရှုသည် တပည့်တော်တို့ကို ရွေးချယ်ခန့်ထားတော်မူခဲ့ပြီး၊ အရေးကျပ်အခြေအနေမတိုင်မီ ထိုအမှန်တရားကိုလည်း သူတို့အား မိန့်တော်မူခဲ့သည်။</w:t>
      </w:r>
    </w:p>
    <w:p>
      <w:pPr>
        <w:pStyle w:val="ArticleScripture"/>
        <w:jc w:val="left"/>
      </w:pPr>
      <w:r>
        <w:rPr>
          <w:rFonts w:ascii="Myanmar Text" w:hAnsi="Myanmar Text" w:eastAsia="Myanmar Text" w:cs="Myanmar Text"/>
        </w:rPr>
        <w:t>သင်တို့သည် ငါ့ကို ရွေးချယ်ခဲ့ကြသည်မဟုတ်၊ ငါသည် သင်တို့ကို ရွေးချယ်၍ ခန့်အပ်ထား၏။ အကြောင်းမူကား သင်တို့သည် သွား၍ အသီးကို သီးစေခြင်းငှာလည်းကောင်း၊ သင်တို့၏ အသီးသည် တည်မြဲနေစေခြင်းငှာလည်းကောင်း ဖြစ်၏။ ထိုသို့ဖြစ်၍ သင်တို့သည် ငါ၏ နာမ၌ ခမည်းတော်ထံ တောင်းလျှောက်သမျှကို ကိုယ်တော်သည် သင်တို့အား ပေးတော်မူမည်။ ယောဟန် ၁၅:၁၆။</w:t>
      </w:r>
    </w:p>
    <w:p>
      <w:pPr>
        <w:pStyle w:val="ArticleBody"/>
        <w:jc w:val="left"/>
      </w:pPr>
      <w:r>
        <w:rPr>
          <w:rFonts w:ascii="Myanmar Text" w:hAnsi="Myanmar Text" w:eastAsia="Myanmar Text" w:cs="Myanmar Text"/>
        </w:rPr>
        <w:t>သို့ရာတွင် သူတို့သည် ရွေးချယ်ခံရသူများဖြစ်ကြသော်လည်း၊ ထိုအခြေအနေဆိုး၏ ဖိအားအောက်၌ လွှမ်းမိုးခံရခြင်းကို မတားဆီးနိုင်ခဲ့ပေ။</w:t>
      </w:r>
    </w:p>
    <w:p>
      <w:pPr>
        <w:pStyle w:val="ArticleScripture"/>
        <w:jc w:val="left"/>
      </w:pPr>
      <w:r>
        <w:rPr>
          <w:rFonts w:ascii="Myanmar Text" w:hAnsi="Myanmar Text" w:eastAsia="Myanmar Text" w:cs="Myanmar Text"/>
        </w:rPr>
        <w:t>“အကျင့်စရိုက်သည် အကျပ်အတည်းအားဖြင့် ထင်ရှားလာ၏။ သန်းခေါင်ယံ၌ အလေးအနက်ပြောကြားသော အသံက ‘ကြည့်ရှုလော့၊ မင်္ဂလာဆောင်သတို့သား လာပြီ; သူ့ကို ဆီးကြိုရန် ထွက်ကြလော့’ ဟု ကြွေးကြော်သောအခါ၊ အိပ်ပျော်နေသော ကညာတို့သည် မိမိတို့၏ အိပ်စက်ခြင်းမှ နိုးထလာကြပြီး၊ ထိုအဖြစ်အပျက်အတွက် မည်သူက ကြိုတင်ပြင်ဆင်ထားသနည်းဟူသည်ကို မြင်ရလေ၏။ နှစ်ဖက်စလုံးသည် မထင်မှတ်ဘဲ ကြုံတွေ့ခံရကြသော်လည်း၊ တစ်ဖက်မှာ အရေးပေါ်အခြေအနေအတွက် ပြင်ဆင်ထားပြီး ဖြစ်ခဲ့၏; အခြားတစ်ဖက်မှာမူ ပြင်ဆင်မှုမရှိဘဲ တွေ့ရှိခံရလေ၏။ အကျင့်စရိုက်သည် အခြေအနေများအားဖြင့် ထင်ရှားလာ၏။ အရေးပေါ်အခြေအနေများသည် အကျင့်စရိုက်၏ သတ္တုစင်ကို ပေါ်လွင်စေတတ်၏။ ရုတ်တရက်နှင့် မမျှော်လင့်ထားသော ဘေးအန္တရာယ်တစ်ခုခု၊ ချစ်ရသူတစ်ဦးကို ဆုံးရှုံးရခြင်း၊ သို့မဟုတ် အကျပ်အတည်းတစ်ခုခု၊ မမျှော်လင့်ထားသော နာမကျန်းမှု သို့မဟုတ် ဝေဒနာတစ်ခုခု၊ စိတ်ဝိညာဉ်ကို သေခြင်းနှင့် မျက်နှာချင်းဆိုင်စေသော အရာတစ်ခုခုသည် အကျင့်စရိုက်၏ အတွင်းအနက်မှန်ကို ထုတ်ဖော်ပြသမည်ဖြစ်၏။ ဘုရားသခင်၏ နှုတ်ကပတ်တော်၌ရှိသော ကတိတော်များအပေါ် အမှန်တကယ် ယုံကြည်ခြင်းရှိမရှိကို ထင်ရှားစေမည်ဖြစ်၏။ စိတ်ဝိညာဉ်သည် ကျေးဇူးတော်အားဖြင့် ထောက်မခံရသလား မထောက်မခံရသလား၊ မီးအိမ်နှင့်အတူ အိုးထဲ၌ ဆီရှိသလား မရှိသလားကိုလည်း ထင်ရှားစေမည်ဖြစ်၏။”</w:t>
      </w:r>
    </w:p>
    <w:p>
      <w:pPr>
        <w:pStyle w:val="ArticleScripture"/>
        <w:jc w:val="left"/>
      </w:pPr>
      <w:r>
        <w:rPr>
          <w:rFonts w:ascii="Myanmar Text" w:hAnsi="Myanmar Text" w:eastAsia="Myanmar Text" w:cs="Myanmar Text"/>
        </w:rPr>
        <w:t>“စမ်းသပ်ခြင်းကာလများသည် လူအပေါင်းတို့ထံသို့ ရောက်လာကြသည်။ ဘုရားသခင်၏ စမ်းသပ်ခြင်းနှင့် စိစစ်အတည်ပြုခြင်းအောက်တွင် ကျွန်ုပ်တို့သည် မိမိတို့ကိုယ်ကို မည်သို့ ကျင့်ကြံပြုမူကြသနည်း။ ကျွန်ုပ်တို့၏ မီးအိမ်များသည် ငြိမ်းသွားကြသလော။ သို့မဟုတ် ၎င်းတို့ကို ဆက်လက်၍ တောက်လောင်စေကြသလော။ ကျေးဇူးတော်နှင့် သမ္မာတရားတို့ဖြင့် ပြည့်စုံတော်မူသော သူနှင့် ကျွန်ုပ်တို့၏ ဆက်နွယ်မှုအားဖြင့် အရေးပေါ်အခြေအနေတိုင်းအတွက် ကျွန်ုပ်တို့သည် အဆင်သင့်ဖြစ်နေကြသလော။ ပညာရှိသော ကညာငါးဦးသည် မိုက်မဲသော ကညာငါးဦးအား မိမိတို့၏ အကျင့်စရိုက်ကို မပေးကမ်းနိုင်ခဲ့ကြ။ အကျင့်စရိုက်သည် တစ်ဦးချင်းစီအနေနှင့် ကျွန်ုပ်တို့ကိုယ်တိုင် ပုံဖော်တည်ဆောက်ရမည်ဖြစ်သည်။” Review and Herald, October 17, 1895.</w:t>
      </w:r>
    </w:p>
    <w:p>
      <w:pPr>
        <w:pStyle w:val="ArticleBody"/>
        <w:jc w:val="left"/>
      </w:pPr>
      <w:r>
        <w:rPr>
          <w:rFonts w:ascii="Myanmar Text" w:hAnsi="Myanmar Text" w:eastAsia="Myanmar Text" w:cs="Myanmar Text"/>
        </w:rPr>
        <w:t>ဗျာဒိတ်ကျမ်း၏ ပထမပိုဒ်များ၌ ဖော်ပြထားသော ယေရှုခရစ်၏ဗျာဒိတ်တော်သည် အသင်းတော်အတွက် နောက်ဆုံး သတိပေးသတင်းဖြစ်ပြီး၊ ထို့နောက် လောကအတွက်လည်း ဖြစ်သည်။ ထိုဗျာဒိတ်တော်ကို စမ်းသပ်ကာလ ပိတ်သိမ်းမည့်အချိန် မတိုင်မီ အနည်းငယ်အကြာတွင် တံဆိပ်ခတ်ထားသော စာအုပ်ကို ဖွင့်ရန် ထိုက်တန်သော တစ်ပါးတည်းသောအရှင်အဖြစ် ဗျာဒိတ်ကျမ်း အခန်း ၅ တွင် ဖော်ပြထားသော ယုဒအမျိုး၏ ခြင်္သေ့က ဖွင့်လှစ်တော်မူသည်။</w:t>
      </w:r>
    </w:p>
    <w:p>
      <w:pPr>
        <w:pStyle w:val="ArticleScripture"/>
        <w:jc w:val="left"/>
      </w:pPr>
      <w:r>
        <w:rPr>
          <w:rFonts w:ascii="Myanmar Text" w:hAnsi="Myanmar Text" w:eastAsia="Myanmar Text" w:cs="Myanmar Text"/>
        </w:rPr>
        <w:t>ထို့နောက် အသက်ကြီးသူတစ်ဦးက ငါ့အား၊ “မငိုနှင့်။ ကြည့်ရှုလော့၊ ယုဒအမျိုး၏ ခြင်္သေ့တော်၊ ဒါဝိဒ်၏ အမြစ်တော်သည် စာစောင်ကို ဖွင့်ရန်နှင့် ၎င်း၏ တံဆိပ်ခုနစ်လုံးကို ဖြည်ရန် အောင်မြင်တော်မူပြီ” ဟု ဆို၏။ ဗျာဒိတ် ၅:၅</w:t>
      </w:r>
    </w:p>
    <w:p>
      <w:pPr>
        <w:pStyle w:val="ArticleBody"/>
        <w:jc w:val="left"/>
      </w:pPr>
      <w:r>
        <w:rPr>
          <w:rFonts w:ascii="Myanmar Text" w:hAnsi="Myanmar Text" w:eastAsia="Myanmar Text" w:cs="Myanmar Text"/>
        </w:rPr>
        <w:t>ယုဒအမျိုး၏ ခြင်္သေ့တော်သည် “ဒါဝိဒ်၏ အမြစ်” လည်းဖြစ်တော်မူ၏။ ထို့ပြင် ကိုယ်တော်သည် “ဒါဝိဒ်၏ သား” လည်းဖြစ်တော်မူပြီး၊ ဒါဝိဒ်၏ အရှင်သခင်လည်းဖြစ်တော်မူ၏။ ယုဒအမျိုး၏ ခြင်္သေ့တော်ဖြင့် ဖော်ပြထားသော ဆက်နွယ်မှုသည်၊ ယုဒအမျိုး၏ ခြင်္သေ့တော်က သမ္မာတရားတစ်ရပ်ကို တံဆိပ်ခတ်သော်လည်းကောင်း၊ တံဆိပ်ဖြည်သော်လည်းကောင်း၊ “ဒါဝိဒ်၏ အမြစ်” ဟူသော ယေရှုအားဖြင့် ဖော်ပြထားသကဲ့သို့၊ အရာတစ်ခု၏ အဆုံးကို အရာတစ်ခု၏ အစအားဖြင့် သတ်မှတ်ပြသသော ပထမဆုံး ဖော်ပြချက်၏ စည်းမျဉ်းကို အသုံးပြု၍ ထိုသို့ ပြုတော်မူကြောင်းကို သတ်မှတ်ဖော်ထုတ်၏။ အဆုံးကာလ၏ ‘တစ်’ ချိန်တွင် သမ္မာတရားတစ်ရပ်၏ တံဆိပ်ဖြည်ခြင်း ဖြစ်ပေါ်လာသောအခါ၊ ဒံယေလ အခန်းကြီး ၁၂ တွင် ဖော်ပြထားသကဲ့သို့ သန့်စင်ခြင်း လုပ်ငန်းစဉ်တစ်ရပ် စတင်လျက်ရှိ၏။</w:t>
      </w:r>
    </w:p>
    <w:p>
      <w:pPr>
        <w:pStyle w:val="ArticleScripture"/>
        <w:jc w:val="left"/>
      </w:pPr>
      <w:r>
        <w:rPr>
          <w:rFonts w:ascii="Myanmar Text" w:hAnsi="Myanmar Text" w:eastAsia="Myanmar Text" w:cs="Myanmar Text"/>
        </w:rPr>
        <w:t>“ယုဒအမျိုး၏ ခြင်္သေ့တော်သည်သာ စာအုပ်ကို တံဆိပ်ဖွင့်တော်မူ၍ ဤနောက်ဆုံးသောကာလများ၌ ဖြစ်ရမည့်အရာတို့၏ ဗျာဒိတ်ကို ယောဟန်အား ပေးတော်မူခဲ့သည်။ ဒံယေလသည် မိမိသက်သေခံချက်ကို ထမ်းဆောင်ရန် မိမိအခွင့်အရေးနေရာ၌ ရပ်တည်ခဲ့၏။ ထိုသက်သေခံချက်သည် အဆုံးကာလတိုင်အောင် တံဆိပ်ခတ်ထားခြင်းခံရပြီး၊ ထိုအချိန်၌ ပထမကောင်းကင်တမန်၏ သတင်းစကားကို ဤလောကသို့ ကြေညာရမည်ဖြစ်သည်။ ဤနောက်ဆုံးသောကာလများ၌ ဤအကြောင်းအရာတို့သည် အဆုံးမဲ့အရေးပါမှုရှိကြ၏။ သို့ရာတွင် ‘လူအများတို့သည် သန့်ရှင်းစင်ကြယ်စေခြင်း၊ ဖြူစင်စေခြင်း၊ စမ်းသပ်ခြင်းကို ခံရကြလိမ့်မည်’ ဖြစ်သော်လည်း၊ ‘ဆိုးညစ်သောသူတို့သည် ဆိုးညစ်မှုကို ပြုကြလိမ့်မည်။ ဆိုးညစ်သောသူတို့အနက် မည်သူမျှ နားမလည်ကြလိမ့်မည်။’” Manuscript Releases, volume 18, 14, 15.</w:t>
      </w:r>
    </w:p>
    <w:p>
      <w:pPr>
        <w:pStyle w:val="ArticleBody"/>
        <w:jc w:val="left"/>
      </w:pPr>
      <w:r>
        <w:rPr>
          <w:rFonts w:ascii="Myanmar Text" w:hAnsi="Myanmar Text" w:eastAsia="Myanmar Text" w:cs="Myanmar Text"/>
        </w:rPr>
        <w:t>ယုဒအမျိုး၏ ခြင်္သေ့အဖြစ် ယေရှု၏အမှုတော်သည် အဆုံးမရှိအရေးကြီးသော်လည်း၊ “ဆိုးညစ်သောသူတို့” တွင် “တစ်ဦးတစ်ယောက်မျှ” ကိုယ်တော်၏အမှုတော်ကိုလည်းကောင်း၊ တံဆိပ်ဖွင့်လှစ်ထားသော သတင်းစကားကိုလည်းကောင်း နားလည်ကြလိမ့်မည်မဟုတ်။</w:t>
      </w:r>
    </w:p>
    <w:p>
      <w:pPr>
        <w:pStyle w:val="ArticleScripture"/>
        <w:jc w:val="left"/>
      </w:pPr>
      <w:r>
        <w:rPr>
          <w:rFonts w:ascii="Myanmar Text" w:hAnsi="Myanmar Text" w:eastAsia="Myanmar Text" w:cs="Myanmar Text"/>
        </w:rPr>
        <w:t>ထို့နောက် ကိုယ်တော်က၊ “ဒံယေလ၊ သင်၏လမ်းသို့ သွားလော့။ အကြောင်းမူကား ဤစကားများသည် အဆုံးကာလတိုင်အောင် ပိတ်ထား၍ တံဆိပ်ခတ်ထားခြင်းခံရ၏။ လူအများသည် သန့်ရှင်းစင်ကြယ်စေခြင်းကိုခံရမည်၊ ဖြူစင်စေခြင်းကိုခံရမည်၊ စမ်းသပ်ခြင်းကိုခံရမည်။ သို့သော် ဆိုးညစ်သူတို့သည် ဆိုးညစ်မှုကို ပြုကြလိမ့်မည်။ ဆိုးညစ်သူတို့အနက် တစ်ဦးတစ်ယောက်မျှ နားလည်မည်မဟုတ်။ ပညာရှိသူတို့သာ နားလည်ကြလိမ့်မည်။” ဒံယေလ ၁၂း၉၊ ၁၀။</w:t>
      </w:r>
    </w:p>
    <w:p>
      <w:pPr>
        <w:pStyle w:val="ArticleBody"/>
        <w:jc w:val="left"/>
      </w:pPr>
      <w:r>
        <w:rPr>
          <w:rFonts w:ascii="Myanmar Text" w:hAnsi="Myanmar Text" w:eastAsia="Myanmar Text" w:cs="Myanmar Text"/>
        </w:rPr>
        <w:t>စမ်းသပ်ခြင်းလုပ်ငန်းစဉ်ကို အဆင့်သုံးဆင့်ဖြင့် ဖော်ပြထားသည်။ “သန့်စင်ခြင်းခံရသည်၊ ဖြူစင်စေခြင်းခံရသည်၊ စမ်းသပ်ခြင်းခံရသည်” ဟူသော အဆင့်များဖြစ်သည်။ ဤအဆင့်သုံးဆင့်သည် “ထာဝရသတင်းကောင်း” ၏ အဆင့်သုံးဆင့်ကို ကိုယ်စားပြုသည်။ ထိုသတင်းကောင်းကို ပထမကောင်းကင်တမန်၏ သတင်းစကား၌ ဘုရားသခင်ကို ကြောက်ရွံ့ကြလော့ (သန့်စင်ခြင်းခံရသည်)၊ ကိုယ်တော်အား ဘုန်းအသရေပေးကြလော့ (ဖြူစင်စေခြင်းခံရသည်)၊ အကြောင်းမူကား ကိုယ်တော်၏ တရားစီရင်ရာအချိန် ရောက်လာပြီ (စမ်းသပ်ခြင်းခံရသည်) ဟူ၍ ဖော်ပြထားသည်။ ထိုအဆင့်သုံးဆင့်တို့သည် ဟီဘရူးအက္ခရာ၏ ပထမအက္ခရာ၊ ဆယ့်သုံးမြောက်အက္ခရာနှင့် နောက်ဆုံးအက္ခရာတို့ဖြင့် ကိုယ်စားပြုထားသော “သမ္မာတရား” ဖြစ်ကြပြီး၊ ထိုအက္ခရာများကို အစဉ်အတိုင်း ပေါင်းစည်းသောအခါ ဟီဘရူးစကားလုံး “သမ္မာတရား” ပေါ်ပေါက်လာသည်။</w:t>
      </w:r>
    </w:p>
    <w:p>
      <w:pPr>
        <w:pStyle w:val="ArticleBody"/>
        <w:jc w:val="left"/>
      </w:pPr>
      <w:r>
        <w:rPr>
          <w:rFonts w:ascii="Myanmar Text" w:hAnsi="Myanmar Text" w:eastAsia="Myanmar Text" w:cs="Myanmar Text"/>
        </w:rPr>
        <w:t>ထိုအဆင့်သုံးဆင့်သည် “လမ်း” ဖြစ်သည်။ အာသပ်သည် ဆာလံ ၇၇:၁၃ ၌ ဘုရားသခင်၏လမ်းတော်သည် သန့်ရှင်းရာဌာန၌ရှိသည်ဟု ဆိုထားသကဲ့သို့၊ ထိုသန့်ရှင်းရာဌာန၏ အပြင်တန်တိုင်းဝင်း၌ အပြစ်သားတစ်ဦးသည် သွေးသွန်းခြင်းအားဖြင့် သန့်စင်ခြင်းခံရသည်။ ထို့နောက် ထိုသွေးကို “ဖြူစင်စေခြင်း” ဟူသော လုပ်ငန်းစဉ်ဖြစ်သည့် သန့်ရှင်းစေခြင်းကို ကိုယ်စားပြုသော သန့်ရှင်းရာဌာနအတွင်းပိုင်းသို့ ယူဆောင်သွားသည်။</w:t>
      </w:r>
    </w:p>
    <w:p>
      <w:pPr>
        <w:pStyle w:val="ArticleScripture"/>
        <w:jc w:val="left"/>
      </w:pPr>
      <w:r>
        <w:rPr>
          <w:rFonts w:ascii="Myanmar Text" w:hAnsi="Myanmar Text" w:eastAsia="Myanmar Text" w:cs="Myanmar Text"/>
        </w:rPr>
        <w:t>အသက်ကြီးသူတို့အနက် တစ်ဦးက ငါ့အား ပြန်၍ မေးလျှင်၊ “ဤအဖြူရောင်ဝတ်လုံများကို ဝတ်ဆင်ထားသောသူတို့သည် အဘယ်သူတို့နည်း။ သူတို့သည် အဘယ်အရပ်မှ လာကြသနည်း” ဟု ဆို၏။ ထို့နောက် ငါက သူအား၊ “သခင်၊ ကိုယ်တော်သိတော်မူ၏” ဟု ပြန်ဆို၏။ ထိုအခါ သူက ငါ့အား ဆိုသည်မှာ၊ “ဤသူတို့သည် ကြီးစွာသော ဒုက္ခဆင်းရဲခြင်းမှ ထွက်လာသောသူများဖြစ်ကြ၍၊ မိမိတို့၏ဝတ်လုံများကို သိုးသငယ်၏အသွေး၌ ဆေးကြောကာ ဖြူစင်စေပြီးသောသူများ ဖြစ်ကြ၏။” ဗျာဒိတ်ကျမ်း ၇:၁၃၊ ၁၄။</w:t>
      </w:r>
    </w:p>
    <w:p>
      <w:pPr>
        <w:pStyle w:val="ArticleBody"/>
        <w:jc w:val="left"/>
      </w:pPr>
      <w:r>
        <w:rPr>
          <w:rFonts w:ascii="Myanmar Text" w:hAnsi="Myanmar Text" w:eastAsia="Myanmar Text" w:cs="Myanmar Text"/>
        </w:rPr>
        <w:t>ထိုသို့ဖြင့် ဖြောင့်မတ်ခြင်းခံရ၍ သန့်ရှင်းစင်ကြယ်ခြင်းခံရသော အပြစ်သားသည် အလွန်သန့်ရှင်းရာဌာနက ကိုယ်စားပြုသော တရားစီရင်ခြင်း၌ “စမ်းသပ်ခံရ” ရန် ပြင်ဆင်ထားခြင်းခံရသည်။ ယေရှုသည် “လမ်းခရီး”၊ “အမှန်တရား” နှင့် “အသက်” ဖြစ်တော်မူ၏။ လမ်းခရီးသည် အစဖြစ်၍၊ အမှန်တရားသည် အလယ်ဖြစ်ပြီး၊ အသက်သည် အဆုံးဖြစ်၏။ ကျွန်ုပ်တို့သည် ပထမအဆင့်အားဖြင့် သန့်စင်စေခြင်းခံရလျှင်၊ ဖြောင့်မတ်ခြင်းခံရသူတို့၏ လမ်းကြောင်းဖြစ်သော ထိုလမ်းခရီးပေါ်၌ ရှိနေကြသည်။</w:t>
      </w:r>
    </w:p>
    <w:p>
      <w:pPr>
        <w:pStyle w:val="ArticleScripture"/>
        <w:jc w:val="left"/>
      </w:pPr>
      <w:r>
        <w:rPr>
          <w:rFonts w:ascii="Myanmar Text" w:hAnsi="Myanmar Text" w:eastAsia="Myanmar Text" w:cs="Myanmar Text"/>
        </w:rPr>
        <w:t>သို့ရာတွင် ဖြောင့်မတ်သူတို့၏လမ်းခရီးသည် တိုးတက်၍တိုးတက်လျက် ပြည့်စုံသောနေ့တိုင်အောင် ပိုမိုတောက်ပလာသော တောက်ပသည့်အလင်းကဲ့သို့ ဖြစ်၏။ သုတ္တံကျမ်း ၄:၁၈။</w:t>
      </w:r>
    </w:p>
    <w:p>
      <w:pPr>
        <w:pStyle w:val="ArticleBody"/>
        <w:jc w:val="left"/>
      </w:pPr>
      <w:r>
        <w:rPr>
          <w:rFonts w:ascii="Myanmar Text" w:hAnsi="Myanmar Text" w:eastAsia="Myanmar Text" w:cs="Myanmar Text"/>
        </w:rPr>
        <w:t>ဒုတိယအဆင့်မှာ သူ၏သမ္မာတရားအားဖြင့် ပြည့်စုံစေတော်မူသော ဖြောင့်မတ်ခြင်း၏ ထင်ရှားပေါ်လွင်ခြင်းဖြစ်သည်၊ အကြောင်းမှာ သူ၏နှုတ်ကပတ်တော်သည် သမ္မာတရားဖြစ်သောကြောင့် ဖြစ်သည်။</w:t>
      </w:r>
    </w:p>
    <w:p>
      <w:pPr>
        <w:pStyle w:val="ArticleScripture"/>
        <w:jc w:val="left"/>
      </w:pPr>
      <w:r>
        <w:rPr>
          <w:rFonts w:ascii="Myanmar Text" w:hAnsi="Myanmar Text" w:eastAsia="Myanmar Text" w:cs="Myanmar Text"/>
        </w:rPr>
        <w:t>သူတို့ကို ကိုယ်တော်၏ သမ္မာတရားအားဖြင့် သန့်ရှင်းစေတော်မူပါ။ ကိုယ်တော်၏ နှုတ်ကပတ်တော်သည် သမ္မာတရားဖြစ်ပါ၏။ ယောဟန် ၁၇:၁၇။</w:t>
      </w:r>
    </w:p>
    <w:p>
      <w:pPr>
        <w:pStyle w:val="ArticleBody"/>
        <w:jc w:val="left"/>
      </w:pPr>
      <w:r>
        <w:rPr>
          <w:rFonts w:ascii="Myanmar Text" w:hAnsi="Myanmar Text" w:eastAsia="Myanmar Text" w:cs="Myanmar Text"/>
        </w:rPr>
        <w:t>ဖြောင့်မတ်တော်မူခြင်းခံရသူတို့ကို အဆင့်တစ်ဖြင့် ကိုယ်စားပြုထားသည်။ သန့်ရှင်းစေခြင်းခံရသူတို့ကို အဆင့်နှစ်ဖြင့် ကိုယ်စားပြုထားသည်။ ပထမအဆင့်နှင့် ဒုတိယအဆင့်တို့သည် ဖြောင့်မတ်တော်မူခြင်းခံရသူများနှင့် သန့်ရှင်းစေခြင်းခံရသူများကို တရားစီရင်ခြင်းထဲသို့ ဝင်ရောက်ကာ ထာဝရအသက်ကို လက်ခံရရှိနိုင်ရန် ပြင်ဆင်ပေးသည်။ ယေရှုသည် လမ်းခရီးဖြစ်တော်မူ၏၊ သမ္မာတရားဖြစ်တော်မူ၏၊ အသက်ဖြစ်တော်မူ၏။</w:t>
      </w:r>
    </w:p>
    <w:p>
      <w:pPr>
        <w:pStyle w:val="ArticleScripture"/>
        <w:jc w:val="left"/>
      </w:pPr>
      <w:r>
        <w:rPr>
          <w:rFonts w:ascii="Myanmar Text" w:hAnsi="Myanmar Text" w:eastAsia="Myanmar Text" w:cs="Myanmar Text"/>
        </w:rPr>
        <w:t>“အတွင်း၌ရှိသော ဖြောင့်မတ်ခြင်းကို အပြင်ဘက်၌ ထင်ရှားသော ဖြောင့်မတ်ခြင်းအားဖြင့် သက်သေပြသည်။ အတွင်း၌ ဖြောင့်မတ်သူသည် စိတ်နှလုံးခက်ထန်၍ ကိုယ်ချင်းမစာသောသူ မဟုတ်ဘဲ၊ နေ့စဉ်နေ့တိုင်း ခရစ်တော်၏ ပုံသဏ္ဍာန်သို့ ကြီးထွားပြောင်းလဲလာကာ၊ ခွန်အားတစ်ဆင့်မှ တစ်ဆင့်သို့ ဆက်လက်တိုးတက်သွားသည်။ သမ္မာတရားအားဖြင့် သန့်ရှင်းစေခြင်းကို ခံနေသောသူသည် ကိုယ်ကိုထိန်းချုပ်တတ်မည်ဖြစ်ပြီး၊ ကျေးဇူးတော်သည် ဘုန်းအသရေ၌ ပျောက်ကွယ်သွားသည်အထိ ခရစ်တော်၏ ခြေရာတော်အတိုင်း လိုက်လျှောက်မည်။ ကျွန်ုပ်တို့သည် ဖြောင့်မတ်ရာသို့ ရောက်သည်ဟု ကြေညာခံရသော ဖြောင့်မတ်ခြင်းမှာ အပ်နှင်းခံရသော ဖြောင့်မတ်ခြင်း ဖြစ်၏။ ကျွန်ုပ်တို့သည် သန့်ရှင်းစေခြင်းကို ခံရသော ဖြောင့်မတ်ခြင်းမှာ ပေးသနားခံရသော ဖြောင့်မတ်ခြင်း ဖြစ်၏။ ပထမတစ်မျိုးသည် ကောင်းကင်ဘုံသို့ ဝင်ခွင့်ပိုင်ဆိုင်ရာ အခွင့်အရေးဖြစ်ပြီး၊ ဒုတိယတစ်မျိုးသည် ကောင်းကင်ဘုံနှင့် သင့်လျော်ထိုက်တန်ခြင်း ဖြစ်၏။” Review and Herald, June 4, 1895.</w:t>
      </w:r>
    </w:p>
    <w:p>
      <w:pPr>
        <w:pStyle w:val="ArticleBody"/>
        <w:jc w:val="left"/>
      </w:pPr>
      <w:r>
        <w:rPr>
          <w:rFonts w:ascii="Myanmar Text" w:hAnsi="Myanmar Text" w:eastAsia="Myanmar Text" w:cs="Myanmar Text"/>
        </w:rPr>
        <w:t>ယောဟန်ခရစ်ဝင်ကျမ်း အခန်း ၁၄ မှ အခန်း ၁၇ အထိတွင် ခရစ်တော်သည် မိမိတို့ကို စွန့်ခွာ၍ မိမိအဘထံသို့ သွားတော်မူသောအခါ တပည့်များ၏ တုံ့ပြန်မှုနှင့်ဆိုင်သော အကြောင်းအရာများကို ထပ်တလဲလဲ ကိုင်တွယ်ဖော်ပြထားသည်။ ကိုယ်တော်သည် ပြန်လာမည်ဟု ကတိပေးတော်မူပြီး၊ မကြာမီ ရောက်လာမည့် အကျပ်အတည်းသည် အလွန်နက်ရှိုင်းသော စိတ်ပျက်မှုတစ်ရပ်ကို ဖြစ်ပေါ်စေမည်ကို ကိုယ်တော် နားလည်တော်မူခဲ့သည် (တပည့်များမူ မနားလည်ကြသေး)။ ထိုအခန်းလေးခန်းအတွင်း တစ်လျှောက်လုံးတွင် သန့်ရှင်းသောဝိညာဉ်တော်ကို “နှစ်သိမ့်ရှင်” ဟူ၍ သတ်မှတ်ဖော်ထုတ်ကာ အဓိပ္ပါယ်ဖွင့်ဆိုထားခြင်းကို ရက်ကန်းချည်မျှင်ကဲ့သို့ ယက်နှောင်ထားသည်။ ယောဟန်ခရစ်ဝင်ကျမ်းတွင် သန့်ရှင်းသောဝိညာဉ်တော်ကို “နှစ်သိမ့်ရှင်” ဟူ၍ လေးကြိမ် သတ်မှတ်ဖော်ပြထားပြီး၊ ယောဟန်ဩဝါဒစာ ပထမစောင်တွင် တစ်ကြိမ် တွေ့ရသော်လည်း ထိုနေရာတွင် ထိုစကားလုံးကို “ရှေ့နေခံသူ” ဟူ၍ ဘာသာပြန်ထားသည်။ ထိုစကားလုံးသည် ဓမ္မသစ်ကျမ်း၏ အခြားမည်သည့်နေရာတွင်မျှ မတွေ့ရပေ။</w:t>
      </w:r>
    </w:p>
    <w:p>
      <w:pPr>
        <w:pStyle w:val="ArticleBody"/>
        <w:jc w:val="left"/>
      </w:pPr>
      <w:r>
        <w:rPr>
          <w:rFonts w:ascii="Myanmar Text" w:hAnsi="Myanmar Text" w:eastAsia="Myanmar Text" w:cs="Myanmar Text"/>
        </w:rPr>
        <w:t>ဓမ္မဟောင်းကျမ်းတွင် “နှစ်သိမ့်ပေးသူ” ဟု ဘာသာပြန်ထားသော ဟေဗြဲစကားလုံးတစ်လုံးရှိသည်။ ၎င်းကို ဒေသနာကျမ်း ၄:၁ နှင့် မြည်တမ်းစကား ၁:၉၊ ၁၆ တို့တွင် တွေ့ရသည်။ ထိုကိုးကားချက် သုံးခုစလုံးမှာ ဖိနှိပ်သူတို့သည် ဘုရားသခင်၏လူမျိုးကို ဖိနှိပ်ထားကြောင်း၊ ထို့ပြင် သူတို့သည် မိမိတို့ ရောက်ရှိနေသော ဒုက္ခဆင်းရဲမှုနှင့် စိတ်ပျက်လက်ပျက်ဖြစ်မှုအတွင်း မိမိတို့ကို ထောက်မကူညီပေးမည့် နှစ်သိမ့်ပေးသူ မရှိကြောင်းကို ဖော်ပြထားသည်။</w:t>
      </w:r>
    </w:p>
    <w:p>
      <w:pPr>
        <w:pStyle w:val="ArticleBody"/>
        <w:jc w:val="left"/>
      </w:pPr>
      <w:r>
        <w:rPr>
          <w:rFonts w:ascii="Myanmar Text" w:hAnsi="Myanmar Text" w:eastAsia="Myanmar Text" w:cs="Myanmar Text"/>
        </w:rPr>
        <w:t>သန့်ရှင်းသောဝိညာဉ်တော်ကို “နှစ်သိမ့်ပေးရှင်” ဟု သတ်မှတ်ဖော်ပြခြင်းသည်၊ နာရီအနည်းငယ်သာကျန်ရှိသည့် ရှေ့တော်၌ စောင့်ဆိုင်းနေသော ကြီးမားသော စိတ်ပျက်ခြင်းအတွက် ယေရှုသည် တပည့်တော်များကို ပြင်ဆင်ပေးရန် ကြိုးပမ်းနေသည့် ကျမ်းပိုဒ်အတွင်း၌ တည်ရှိသည်။ ထိုအခြေအနေအရ၊ ကိုယ်တော် မရှိတော့သော်လည်း သန့်ရှင်းသောဝိညာဉ်တော်သည် သူတို့အား နှစ်သိမ့်မှုပေးရန် အလျှင်းမကွာ ရှိနေမည်ဟု ကိုယ်တော် အလေးအနက် ဖော်ပြတော်မူသည်။ သန့်ရှင်းသောဝိညာဉ်တော်ကို နှစ်သိမ့်ပေးရှင်နှင့် ဆက်နွှယ်သော အခြေအနေအတွင်း၌ သတ်မှတ်ဖော်ပြရာတွင်၊ ယေရှုသည် နှစ်သိမ့်ပေးရှင် ဆောင်ရွက်မည့် အမှုတော်၏ လက္ခဏာသဘောများကို တိတိကျကျ ဖော်ပြတော်မူသည်။</w:t>
      </w:r>
    </w:p>
    <w:p>
      <w:pPr>
        <w:pStyle w:val="ArticleBody"/>
        <w:jc w:val="left"/>
      </w:pPr>
      <w:r>
        <w:rPr>
          <w:rFonts w:ascii="Myanmar Text" w:hAnsi="Myanmar Text" w:eastAsia="Myanmar Text" w:cs="Myanmar Text"/>
        </w:rPr>
        <w:t>ယေရှုသည် မိမိထွက်ခွာသွားခြင်းနှင့် ပြန်လာခြင်းကို ထပ်တလဲလဲ ရည်ညွှန်းတော်မူသောကြောင့်၊ ထိုအကြောင်းအရာကိုပင် ဤကျမ်းပိုဒ်၏ အဓိကအကြောင်းအရာများစာရင်းတွင် အထိပ်ဆုံးနေရာ၌ တင်ထားသည်။</w:t>
      </w:r>
    </w:p>
    <w:p>
      <w:pPr>
        <w:pStyle w:val="ArticleBody"/>
        <w:jc w:val="left"/>
      </w:pPr>
      <w:r>
        <w:rPr>
          <w:rFonts w:ascii="Myanmar Text" w:hAnsi="Myanmar Text" w:eastAsia="Myanmar Text" w:cs="Myanmar Text"/>
        </w:rPr>
        <w:t>ယောဟန် 14:2–4, 18, 19, 28; 16:5–7, 10, 28; 17:11–13 တို့သည် အပျိုကညာဆယ်ဦးအကြောင်း ဥပမာ၌ ဖော်ပြထားသော နှောင့်နှေးစောင့်ဆိုင်းရာကာလကို တိုက်ရိုက် ကိုင်တွယ်ဖော်ပြသော ကျမ်းပိုဒ်များ ဖြစ်ကြသည်။ ယခင်ကျမ်းပိုဒ်များနှင့်အတူ အောက်ပါစာပိုဒ်ကိုလည်း ထည့်သွင်းရမည်ဖြစ်ပြီး၊ ထိုစာပိုဒ်သည် ထပ်ခါတလဲလဲ ဖော်ပြခြင်းအားဖြင့် နှောင့်နှေးစောင့်ဆိုင်းရာကာလကို အလေးထားဖော်ပြသည်။ အကြောင်းမရှိလှသော အရာများကို “သခင်သည် ထပ်မံမပြောတတ်” သောကြောင့် ဖြစ်သည်။</w:t>
      </w:r>
    </w:p>
    <w:p>
      <w:pPr>
        <w:pStyle w:val="ArticleScripture"/>
        <w:jc w:val="left"/>
      </w:pPr>
      <w:r>
        <w:rPr>
          <w:rFonts w:ascii="Myanmar Text" w:hAnsi="Myanmar Text" w:eastAsia="Myanmar Text" w:cs="Myanmar Text"/>
        </w:rPr>
        <w:t>ခဏငယ်အကြာတွင် သင်တို့သည် ငါ့ကို မမြင်ရကြလိမ့်မည်။ ထို့နောက် ခဏငယ်အကြာတွင် တဖန် သင်တို့သည် ငါ့ကို မြင်ရကြလိမ့်မည်။ အကြောင်းမူကား ငါသည် ခမည်းတော်ထံသို့ သွားသောကြောင့်ဖြစ်သည်။ ထိုအခါ တပည့်တော်အချို့သည် အချင်းချင်းဆိုကြ၏။ “ကိုယ်တော်သည် ငါတို့အား မိန့်တော်မူသောဤစကားကား အဘယ်သို့နည်း။ ‘ခဏငယ်အကြာတွင် သင်တို့သည် ငါ့ကို မမြင်ရကြလိမ့်မည်’ ဟုလည်းကောင်း၊ ‘ထို့နောက် ခဏငယ်အကြာတွင် သင်တို့သည် ငါ့ကို မြင်ရကြလိမ့်မည်’ ဟုလည်းကောင်း၊ ‘ငါသည် ခမည်းတော်ထံသို့ သွားသောကြောင့်’ ဟုလည်းကောင်း မိန့်တော်မူသည်မှာ အဘယ်သို့နည်း” ဟု ဆိုကြ၏။ ထို့ကြောင့် သူတို့က “ကိုယ်တော်မိန့်တော်မူသော ‘ခဏငယ်အကြာတွင်’ ဆိုသည်မှာ အဘယ်သို့နည်း။ ကိုယ်တော် မိန့်တော်မူသောစကား၏ အဓိပ္ပာယ်ကို ငါတို့ မသိကြ” ဟု ဆိုကြ၏။ ယေရှုသည် သူတို့သည် မိမိကို မေးမြန်းလိုကြသည်ကို သိတော်မူသဖြင့် သူတို့အား မိန့်တော်မူ၏။ “ငါပြောခဲ့သောစကား၊ ‘ခဏငယ်အကြာတွင် သင်တို့သည် ငါ့ကို မမြင်ရကြလိမ့်မည်။ ထို့နောက် ခဏငယ်အကြာတွင် တဖန် သင်တို့သည် ငါ့ကို မြင်ရကြလိမ့်မည်’ ဟူသောအကြောင်းကို သင်တို့သည် အချင်းချင်း မေးမြန်းနေကြသလော။ ငါအမှန်အကန် သင်တို့အား ဆိုသည်ကား၊ သင်တို့သည် ငိုကြွေးမြည်တမ်းရကြလိမ့်မည်။ သို့ရာတွင် လောကသည် ဝမ်းမြောက်လိမ့်မည်။ သင်တို့သည် ဝမ်းနည်းရကြလိမ့်မည်။ သို့သော် သင်တို့၏ ဝမ်းနည်းခြင်းသည် ဝမ်းမြောက်ခြင်းသို့ ပြောင်းလဲလိမ့်မည်။ မိန်းမတစ်ဦးသည် မီးဖွားချိန်ရောက်သောအခါ ဝမ်းနည်းခြင်းရှိ၏။ အကြောင်းမူကား သူမ၏ အချိန်ရောက်ပြီဖြစ်သောကြောင့်တည်း။ သို့သော် ကလေးကို မွေးဖွားပြီးသောအခါ လူတစ်ယောက် လောကသို့ မွေးဖွားလာပြီဖြစ်သော ဝမ်းမြောက်ခြင်းကြောင့် ထိုဆင်းရဲဝေဒနာကို မမှတ်မိတော့ပေ။ ထိုနည်းတူ ယခု သင်တို့၌လည်း ဝမ်းနည်းခြင်းရှိ၏။ သို့သော် ငါသည် သင်တို့ကို တဖန် ပြန်မြင်မည်။ ထိုအခါ သင်တို့၏ စိတ်နှလုံးသည် ဝမ်းမြောက်လိမ့်မည်။ သင်တို့၏ ဝမ်းမြောက်ခြင်းကိုလည်း မည်သူမျှ လုယူ၍ မရ။” ယောဟန် ၁၆:၁၆–၂၂။</w:t>
      </w:r>
    </w:p>
    <w:p>
      <w:pPr>
        <w:pStyle w:val="ArticleBody"/>
        <w:jc w:val="left"/>
      </w:pPr>
      <w:r>
        <w:rPr>
          <w:rFonts w:ascii="Myanmar Text" w:hAnsi="Myanmar Text" w:eastAsia="Myanmar Text" w:cs="Myanmar Text"/>
        </w:rPr>
        <w:t>အနည်းဆုံး အခန်းကြီး ၁၄ မှ အခန်းကြီး ၁၇ အထိရှိသော ကျမ်းပိုဒ် နှစ်ဆယ့်တစ်ပိုဒ်က ခရစ်တော် ပြန်ကြွလာတော်မူခြင်းကို တပည့်တော်တို့ စောင့်မျှော်ရမည့် အချိန်ကာလကို ဖော်ထုတ်ညွှန်ပြထားသည်။ ထိုအချိန်ကာလသည် ခရစ်တော်၏ အသေခံခြင်း၌ စတင်၍၊ ခမည်းတော်ထံမှ ကိုယ်တော် ပြန်ကြွလာတော်မူသည့်အချိန်တိုင်အောင် ဆက်လက်တည်ရှိမည် ဖြစ်သည်။ ကိုယ်တော်၏ ပြန်ကြွလာခြင်းကို သူတို့ စောင့်မျှော်ရမည့် ထိုအချိန်ကာလသည် ဆယ်ပါးသော ကညာတို့၏ ဥပမာ၌ ဖော်ပြထားသော နှောင့်နှေးခြင်းကာလကို သင်္ကေတပြုသည်။ အဲမာအုသို့သွားသော တပည့်တော်တို့အကြောင်းကို လုကာ၏ မှတ်တမ်းတွင် တွေ့ရသကဲ့သို့ပင်၊ လက်ဝါးကပ်တိုင်၏ စိတ်ပျက်ခြင်းသည် ပထမဆုံး စိတ်ပျက်ခြင်းနောက်၌ လိုက်ပါလာသော နှောင့်နှေးခြင်းကာလ၏ အစကို ပရောဖက်ပြုသကဲ့သို့ ပုံစံတင်ဖော်ပြလျက်ရှိသည်။</w:t>
      </w:r>
    </w:p>
    <w:p>
      <w:pPr>
        <w:pStyle w:val="ArticleBody"/>
        <w:jc w:val="left"/>
      </w:pPr>
      <w:r>
        <w:rPr>
          <w:rFonts w:ascii="Myanmar Text" w:hAnsi="Myanmar Text" w:eastAsia="Myanmar Text" w:cs="Myanmar Text"/>
        </w:rPr>
        <w:t>သမ္မာကျမ်းစာ၏ ပထမစာအုပ်၌ရှိသော ပထမပိုဒ်တွင် ဖန်ဆင်းခြင်းအကြောင်းကို ကျွန်ုပ်တို့တွေ့ရပြီး ကောင်းကင်ဘုံဆိုင်ရာ သုံးပါးတစ်ဆူပုဂ္ဂိုလ်သုံးပါးကိုလည်း သိမြင်ရသည်။ သမ္မာကျမ်းစာ၏ နောက်ဆုံးစာအုပ်၌ရှိသော ပထမပိုဒ်တွင်လည်း ကောင်းကင်ဘုံဆိုင်ရာ သုံးပါးတစ်ဆူပုဂ္ဂိုလ်သုံးပါးကို ကျွန်ုပ်တို့တွေ့ရသည်။ ကျွန်ုပ်တို့ စဉ်းစားနေသော အခန်းလေးခန်း၌လည်း ကောင်းကင်ဘုံဆိုင်ရာ သုံးပါးတစ်ဆူပုဂ္ဂိုလ်သုံးပါးကို ကျွန်ုပ်တို့တွေ့ရသည်။ ဤအချက်ကို သိမြင်လက်ခံခြင်းကြောင့် ယောဟန်၏ အခန်းလေးခန်းကို ကမ္ဘာဦးကျမ်း အခန်း ၁ အပိုဒ် ၁ မှ အခန်း ၂ အပိုဒ် ၃ အထိ ပါဝင်သော ပရောဖက်ပြုဆိုင်ရာ လိုင်းအပေါ်တွင်လည်းကောင်း၊ ဗျာဒိတ်ကျမ်း အခန်း ၁ အပိုဒ် ၁ မှ ၁၁ အထိအပေါ်တွင်လည်းကောင်း တင်၍နှိုင်းယှဉ်ကြည့်နိုင်စေသည်။</w:t>
      </w:r>
    </w:p>
    <w:p>
      <w:pPr>
        <w:pStyle w:val="ArticleBody"/>
        <w:jc w:val="left"/>
      </w:pPr>
      <w:r>
        <w:rPr>
          <w:rFonts w:ascii="Myanmar Text" w:hAnsi="Myanmar Text" w:eastAsia="Myanmar Text" w:cs="Myanmar Text"/>
        </w:rPr>
        <w:t>ဤပိုဒ်တွင် ယေရှုသည် သောမအား လူတစ်ဦးသည် ယေရှုကို မြင်ခဲ့လျှင်၊ ခမည်းတော်ကိုလည်း မြင်ပြီးဖြစ်ကြောင်း မိန့်တော်မူသည်။ ထိုပိုဒ်သည်လည်း ခရစ်တော်သည် မိမိ၏အထံတော်ရှိခြင်းအားဖြင့် တပည့်တော်တို့ကို နှစ်သိမ့်ပေးတော်မူသောသူဖြစ်ကြောင်း၊ သို့ရာတွင် ကိုယ်တော် ထွက်ခွာတော်မူသောအခါ “အခြားသော” “နှစ်သိမ့်ရှင်” တစ်ပါးကို စေလွှတ်တော်မူမည်ဖြစ်ကြောင်းကိုလည်း ဖော်ပြထားသည်။ သန့်ရှင်းသောဝိညာဉ်တော်သည် နှစ်သိမ့်ရှင်ဖြစ်တော်မူသော်လည်း၊ ခရစ်တော်လည်း နှစ်သိမ့်ရှင်ဖြစ်တော်မူသည်။</w:t>
      </w:r>
    </w:p>
    <w:p>
      <w:pPr>
        <w:pStyle w:val="ArticleScripture"/>
        <w:jc w:val="left"/>
      </w:pPr>
      <w:r>
        <w:rPr>
          <w:rFonts w:ascii="Myanmar Text" w:hAnsi="Myanmar Text" w:eastAsia="Myanmar Text" w:cs="Myanmar Text"/>
        </w:rPr>
        <w:t>သင်တို့သည် ငါ့ကို သိခဲ့ကြလျှင်၊ ငါ၏ခမည်းတော်ကိုလည်း သိကြလိမ့်မည်။ ယခုမှစ၍ သင်တို့သည် ကိုယ်တော်ကို သိကြ၏၊ မြင်လည်း မြင်ခဲ့ကြ၏။ ဖိလိပ္ပုက၊ သခင်၊ ခမည်းတော်ကို အကျွန်ုပ်တို့အား ပြတော်မူပါ၊ ထိုသို့ဆိုလျှင် အကျွန်ုပ်တို့အတွက် လုံလောက်ပါပြီဟု ကိုယ်တော်အား လျှောက်လေ၏။ ယေရှုက၊ ဖိလိပ္ပု၊ ငါသည် သင်တို့နှင့်အတူ အချိန်ကြာမြင့်စွာ နေခဲ့ပြီးမှ၊ သင်သည် ငါ့ကို မသိသေးသလော။ ငါ့ကို မြင်သောသူသည် ခမည်းတော်ကို မြင်ပြီဖြစ်၏။ သို့ဖြစ်လျှင်၊ “ခမည်းတော်ကို အကျွန်ုပ်တို့အား ပြတော်မူပါ” ဟု သင်သည် အဘယ်ကြောင့် ဆိုသနည်း။ ယောဟန် ၁၄း၇–၉။</w:t>
      </w:r>
    </w:p>
    <w:p>
      <w:pPr>
        <w:pStyle w:val="ArticleBody"/>
        <w:jc w:val="left"/>
      </w:pPr>
      <w:r>
        <w:rPr>
          <w:rFonts w:ascii="Myanmar Text" w:hAnsi="Myanmar Text" w:eastAsia="Myanmar Text" w:cs="Myanmar Text"/>
        </w:rPr>
        <w:t>သောမတ်သည် ကောင်းကင်ဘုံရှိ သုံးပါးတစ်ဆူ၏ အပြန်အလှန်ဆက်ဆံရေးအကြောင်း သက်သေခံချက်ကို မြင်လက်မခံရန် ငြင်းဆန်သော အက်ဒ်ဗင့်ဝါဒအတွင်းရှိ သူတို့ကို ကိုယ်စားပြုသည်။ ထိုသမ္မာတရားကို ထောက်ခံထားသော သက်သေခံချက်များကို သူတို့သည် အကြိမ်ကြိမ် ဖတ်ရှုပြီးဖြစ်နိုင်သော်လည်း၊ ထိုသို့ပင် ဖြစ်သည်။</w:t>
      </w:r>
    </w:p>
    <w:p>
      <w:pPr>
        <w:pStyle w:val="ArticleScripture"/>
        <w:jc w:val="left"/>
      </w:pPr>
      <w:r>
        <w:rPr>
          <w:rFonts w:ascii="Myanmar Text" w:hAnsi="Myanmar Text" w:eastAsia="Myanmar Text" w:cs="Myanmar Text"/>
        </w:rPr>
        <w:t>ငါသည် ခမည်းတော်အား တောင်းလျှောက်မည်။ ထိုအခါ ကိုယ်တော်သည် သင်တို့နှင့် အစဉ်အမြဲ တည်နေရန် အခြားသော နှစ်သိမ့်ရှင်တစ်ပါးကို သင်တို့အား ပေးတော်မူလိမ့်မည်။ ထိုသူသည် သမ္မာတရား၏ ဝိညာဉ်တော်ဖြစ်၏။ လောကသည် ကိုယ်တော်ကို မမြင်သောကြောင့်လည်းကောင်း၊ မသိသောကြောင့်လည်းကောင်း၊ ထိုဝိညာဉ်တော်ကို မခံယူနိုင်။ သင်တို့မူကား ကိုယ်တော်ကို သိကြ၏။ အကြောင်းမူကား ကိုယ်တော်သည် သင်တို့နှင့်အတူ တည်နေတော်မူ၍ သင်တို့အတွင်း၌လည်း ရှိတော်မူလိမ့်မည်။ ငါသည် သင်တို့ကို မိဘမဲ့အဖြစ် မထားခဲ့။ ငါသည် သင်တို့ထံသို့ လာမည်။ အနည်းငယ်ကြာလျှင် လောကသည် ငါကို မမြင်ရတော့။ သင်တို့မူကား ငါကို မြင်ကြလိမ့်မည်။ အကြောင်းမူကား ငါအသက်ရှင်သောကြောင့် သင်တို့လည်း အသက်ရှင်ကြလိမ့်မည်။ ယောဟန် 14:16–19။</w:t>
      </w:r>
    </w:p>
    <w:p>
      <w:pPr>
        <w:pStyle w:val="ArticleBody"/>
        <w:jc w:val="left"/>
      </w:pPr>
      <w:r>
        <w:rPr>
          <w:rFonts w:ascii="Myanmar Text" w:hAnsi="Myanmar Text" w:eastAsia="Myanmar Text" w:cs="Myanmar Text"/>
        </w:rPr>
        <w:t>ကျွန်ုပ်တို့သည် ယေရှုကို မြင်တွေ့ခဲ့လျှင်၊ ခမည်းတော်ကို မြင်တွေ့ခဲ့ကြပြီ။ ယေရှုသည် “နှစ်သိမ့်ရှင်” ဖြစ်တော်မူပြီး သန့်ရှင်းသောဝိညာဉ်တော်သည် “အခြားသော နှစ်သိမ့်ရှင်” ဖြစ်တော်မူသည်။ ကျွန်ုပ်တို့သည် ယေရှုကို မြင်တွေ့ခဲ့လျှင်၊ ခမည်းတော်ကိုလည်း မြင်တွေ့ခဲ့ကြပြီဖြစ်သကဲ့သို့၊ နှစ်သိမ့်ရှင်ကိုလည်း မြင်တွေ့ခဲ့ကြပြီ။ “နှစ်သိမ့်ရှင်” ဟူသော စကားလုံးသည် သမ္မာကျမ်းစာ၌ ငါးကြိမ် အသုံးပြုထားရာ၊ ထိုအသုံးပြုချက်အားလုံးကို တမန်တော် ယောဟန်ကသာ အသုံးပြုထားသည်။ ပဉ္စမအကြိမ် ရည်ညွှန်းချက်တွင် ထိုစကားလုံးကို “အမှုဆောင်ရှေ့နေ” ဟူ၍ ဘာသာပြန်ထားသည်။</w:t>
      </w:r>
    </w:p>
    <w:p>
      <w:pPr>
        <w:pStyle w:val="ArticleScripture"/>
        <w:jc w:val="left"/>
      </w:pPr>
      <w:r>
        <w:rPr>
          <w:rFonts w:ascii="Myanmar Text" w:hAnsi="Myanmar Text" w:eastAsia="Myanmar Text" w:cs="Myanmar Text"/>
        </w:rPr>
        <w:t>ငါ၏ချစ်သားငယ်တို့၊ သင်တို့သည် အပြစ်မပြုကြစေခြင်းငှာ ဤအရာများကို သင်တို့ထံသို့ ငါရေးသား၏။ တစ်စုံတစ်ယောက်သည် အပြစ်ပြုမိလျှင်မူကား၊ ဖြောင့်မတ်တော်မူသော ယေရှုခရစ်တော်သည် ခမည်းတော်ရှေ့၌ ငါတို့အတွက် ကာကွယ်လျှောက်ထားသူ ရှိတော်မူ၏။ ၁ ယောဟန် ၂:၁။</w:t>
      </w:r>
    </w:p>
    <w:p>
      <w:pPr>
        <w:pStyle w:val="ArticleBody"/>
        <w:jc w:val="left"/>
      </w:pPr>
      <w:r>
        <w:rPr>
          <w:rFonts w:ascii="Myanmar Text" w:hAnsi="Myanmar Text" w:eastAsia="Myanmar Text" w:cs="Myanmar Text"/>
        </w:rPr>
        <w:t>တစ်ယောက်သောသူသည် အပြစ်ပြုလျှင်၊ ဖြောင့်မတ်တော်မူသော ယေရှုခရစ်တည်းဟူသော နှစ်သိမ့်အားပေးရှင်တစ်ပါးကို ငါတို့၌ရှိ၏။ ရှေ့နေတစ်ဦးသည် အပြစ်သား၏ ကိုယ်စား ကြားဝင်လျှောက်ထားသူဖြစ်၏။ ပေါလုသည် ယေရှု၏အမှုတော်ကို ငါတို့၏ရှေ့နေအဖြစ် ဖော်ပြထား၏။</w:t>
      </w:r>
    </w:p>
    <w:p>
      <w:pPr>
        <w:pStyle w:val="ArticleScripture"/>
        <w:jc w:val="left"/>
      </w:pPr>
      <w:r>
        <w:rPr>
          <w:rFonts w:ascii="Myanmar Text" w:hAnsi="Myanmar Text" w:eastAsia="Myanmar Text" w:cs="Myanmar Text"/>
        </w:rPr>
        <w:t>အပြစ်ချမှတ်သောသူကား အဘယ်သူနည်း။ အသေခံတော်မူပြီးသောသူ၊ ထို့ထက်မက ပြန်လည်ထမြောက်တော်မူပြီးသောသူ၊ ဘုရားသခင်၏ လက်ယာဘက်၌ပင် ရှိတော်မူ၍ ငါတို့အတွက်လည်း တောင်းပန်ဆုတောင်းတော်မူသောသူသည် ခရစ်တော်ပေတည်း။ ရောမ ၈:၃၄။</w:t>
      </w:r>
    </w:p>
    <w:p>
      <w:pPr>
        <w:pStyle w:val="ArticleBody"/>
        <w:jc w:val="left"/>
      </w:pPr>
      <w:r>
        <w:rPr>
          <w:rFonts w:ascii="Myanmar Text" w:hAnsi="Myanmar Text" w:eastAsia="Myanmar Text" w:cs="Myanmar Text"/>
        </w:rPr>
        <w:t>ယေရှုသည် အပြစ်သား၏ အမှုဆောင်ရှေ့နေဖြစ်တော်မူသည်။ ထိုအရာတွင် ကိုယ်တော်သည် နှစ်သိမ့်ပေးသောသူလည်း ဖြစ်တော်မူသည်ဟု ပါဝင်သည်။ ထိုအခန်းတည်း၌ပင် ပေါလုသည် သန့်ရှင်းသော ဝိညာဉ်တော်လည်း ကျွန်ုပ်တို့အတွက် ကြားဝင်တောင်းပန်တော်မူကြောင်းကို ယခင်က ဖော်ပြထားခဲ့သည်။</w:t>
      </w:r>
    </w:p>
    <w:p>
      <w:pPr>
        <w:pStyle w:val="ArticleScripture"/>
        <w:jc w:val="left"/>
      </w:pPr>
      <w:r>
        <w:rPr>
          <w:rFonts w:ascii="Myanmar Text" w:hAnsi="Myanmar Text" w:eastAsia="Myanmar Text" w:cs="Myanmar Text"/>
        </w:rPr>
        <w:t>ထိုနည်းတူ၊ ဝိညာဉ်တော်သည်လည်း ကျွန်ုပ်တို့၏အားနည်းခြင်းများကို ကူညီတော်မူ၏။ အကြောင်းမူကား ကျွန်ုပ်တို့သည် မည်သို့ဆုတောင်းသင့်သည်ကို မသိကြသော်လည်း၊ ဝိညာဉ်တော်ကိုယ်တော်တိုင်သည် ဖော်ပြ၍မရသော ညည်းတွားခြင်းများဖြင့် ကျွန်ုပ်တို့အတွက် ကြားဝင်တောင်းပန်တော်မူ၏။ နှလုံးသားများကို စူးစမ်းတော်မူသောသူသည် ဝိညာဉ်တော်၏အတွေးအကြံကို သိတော်မူ၏။ အကြောင်းမူကား ဝိညာဉ်တော်သည် သန့်ရှင်းသူတို့အတွက် ဘုရားသခင်၏အလိုတော်နှင့်အညီ ကြားဝင်တောင်းပန်တော်မူသောကြောင့် ဖြစ်၏။ ရောမ ၈:၂၆၊ ၂၇။</w:t>
      </w:r>
    </w:p>
    <w:p>
      <w:pPr>
        <w:pStyle w:val="ArticleBody"/>
        <w:jc w:val="left"/>
      </w:pPr>
      <w:r>
        <w:rPr>
          <w:rFonts w:ascii="Myanmar Text" w:hAnsi="Myanmar Text" w:eastAsia="Myanmar Text" w:cs="Myanmar Text"/>
        </w:rPr>
        <w:t>ယေရှုနှင့် သန့်ရှင်းသောဝိညာဉ်တော်တို့သည် နှစ်ဦးစလုံးကို “နှစ်သိမ့်ပေးသောအရှင်” အဖြစ် သတ်မှတ်ဖော်ပြထားကြသဖြင့်၊ ထိုနှစ်ဦးစလုံးသည် ကျွန်ုပ်တို့အတွက် ကြားဝင်တောင်းလျှောက်ပေးသော အကျိုးဆောင်များလည်း ဖြစ်ကြသည်။ ကျွန်ုပ်တို့ စဉ်းစားလျက်ရှိသော ယောဟန်ကျမ်း၏ အပိုဒ်၌ ကောင်းကင်ဆိုင်ရာ သုံးပါးတစ်ဆူ၏ ပုဂ္ဂိုလ်သုံးပါးလုံးကို ကိုယ်စားပြုဖော်ပြထားပြီး၊ ၎င်းကို သမ္မာကျမ်းစာ၏ ပထမကျမ်း၌ရှိသော ပထမသက်သေခံချက်နှင့် သမ္မာကျမ်းစာ၏ နောက်ဆုံးကျမ်း၌ရှိသော ပထမသက်သေခံချက်တို့နှင့် ပေါင်းစည်းကြည့်ရှုသောအခါ၊ ဘုရားသခင်၏ သုံးပါးတစ်ဆူ ပုဂ္ဂိုလ်သုံးပါးတို့၏ ဆက်နွယ်မှုနှင့် အမှုတော်ဆိုင်ရာ အလင်းသည် ပို၍ ထင်ရှားတောက်ပလာသည်။</w:t>
      </w:r>
    </w:p>
    <w:p>
      <w:pPr>
        <w:pStyle w:val="ArticleScripture"/>
        <w:jc w:val="left"/>
      </w:pPr>
      <w:r>
        <w:rPr>
          <w:rFonts w:ascii="Myanmar Text" w:hAnsi="Myanmar Text" w:eastAsia="Myanmar Text" w:cs="Myanmar Text"/>
        </w:rPr>
        <w:t>“ခမည်းတော်ကို မြေကြီးဆိုင်ရာ အရာများဖြင့် ဖော်ပြ၍ မရနိုင်။ ခမည်းတော်သည် ဘုရားသခင်ဖြစ်ခြင်း၏ ပြည့်စုံခြင်း အလုံးစုံကို ကိုယ်ထင်ရှားစွာ ပိုင်ဆိုင်တော်မူ၍၊ သေတတ်သော လူသားတို့၏ မျက်စိအမြင်ဖြင့် မမြင်နိုင်သောအရှင် ဖြစ်တော်မူ၏။ သားတော်သည် ထင်ရှားပြသထားသော ဘုရားသခင်ဖြစ်ခြင်း၏ ပြည့်စုံခြင်း အလုံးစုံ ဖြစ်တော်မူ၏။ ဘုရားသခင်၏ နှုတ်ကပတ်တော်က ကိုယ်တော်ကို ‘ထိုအရှင်၏ အနှစ်သာရတော်၏ တိကျသော ပုံသဏ္ဌာန်တော်’ ဟု ကြေညာထား၏။ ‘ဘုရားသခင်သည် လောကကို အလွန်ချစ်တော်မူသဖြင့်၊ မိမိ၏ တစ်ပါးတည်းသော မွေးဖွားတော်မူသော သားတော်ကို ပေးသနားတော်မူ၏။ အကြောင်းမူကား ကိုယ်တော်ကို ယုံကြည်သောသူ မည်သူမဆို ပျက်စီးခြင်းသို့ မရောက်ဘဲ ထာဝရအသက်ကို ရစေခြင်းငှာ ဖြစ်၏။’ ဤနေရာ၌ ခမည်းတော်၏ ကိုယ်ရည်ပုဂ္ဂိုလ်တော်ကို ထင်ရှားစွာ ပြသထား၏။</w:t>
      </w:r>
    </w:p>
    <w:p>
      <w:pPr>
        <w:pStyle w:val="ArticleScripture"/>
        <w:jc w:val="left"/>
      </w:pPr>
      <w:r>
        <w:rPr>
          <w:rFonts w:ascii="Myanmar Text" w:hAnsi="Myanmar Text" w:eastAsia="Myanmar Text" w:cs="Myanmar Text"/>
        </w:rPr>
        <w:t>“ခရစ်တော်သည် မိမိကောင်းကင်သို့ တက်ကြွတော်မူပြီးနောက် စေလွှတ်မည်ဟု ကတိပြုတော်မူခဲ့သော နှစ်သိမ့်ရှင်သည်၊ ဘုရားသခင်တော်၏ ပြည့်စုံသော ဘုရားဖြစ်ခြင်းအလုံးစုံ၌ ရှိတော်မူသော ဝိညာဉ်တော်ဖြစ်၍၊ ခရစ်တော်ကို ကိုယ်ပိုင် ကယ်တင်ရှင်အဖြစ် လက်ခံ၍ ယုံကြည်သမျှသောသူအပေါင်းတို့အား ဘုရားသခင်၏ ကျေးဇူးတော်၏ တန်ခိုးကို ထင်ရှားစေတော်မူ၏။ ကောင်းကင်ဘုံဆိုင်ရာ သုံးပါးတစ်ဆူ၌ အသက်ရှင်တော်မူသော ပုဂ္ဂိုလ် သုံးပါး ရှိတော်မူ၏။ ဤတန်ခိုးသုံးပါး၏ အမည်နာမ၌—ခမည်းတော်၊ သားတော်၊ သန့်ရှင်းသော ဝိညာဉ်တော်—အသက်ရှင်သော ယုံကြည်ခြင်းအားဖြင့် ခရစ်တော်ကို လက်ခံသောသူတို့သည် ဗတ္တိဇံခံကြရ၏။ ထို့ပြင် ဤတန်ခိုးများသည် ကောင်းကင်ဘုံ၏ နာခံသော လက်အောက်ခံသူတို့နှင့်အတူ၊ ခရစ်တော်၌ အသစ်သောအသက်တာကို အသက်ရှင်ရန် သူတို့၏ ကြိုးပမ်းအားထုတ်မှုများတွင် ပူးပေါင်းဆောင်ရွက်ကြလိမ့်မည်။”</w:t>
      </w:r>
    </w:p>
    <w:p>
      <w:pPr>
        <w:pStyle w:val="ArticleScripture"/>
        <w:jc w:val="left"/>
      </w:pPr>
      <w:r>
        <w:rPr>
          <w:rFonts w:ascii="Myanmar Text" w:hAnsi="Myanmar Text" w:eastAsia="Myanmar Text" w:cs="Myanmar Text"/>
        </w:rPr>
        <w:t>“အပြစ်သားသည် အဘယ်သို့ ပြုရမည်နည်း။—ခရစ်တော်ကို ယုံကြည်ရမည်။ သူသည် ခရစ်တော်၏ပိုင်ဆိုင်မှုဖြစ်၏။ ဘုရားသခင်၏ သားတော်၏ အသွေးအားဖြင့် ဝယ်ယူထားခြင်းခံရသောသူဖြစ်၏။ ကယ်တင်ရှင်သည် စမ်းသပ်မှုနှင့် ဆင်းရဲဒုက္ခတို့ကို ဖြတ်သန်း၍ လူသားတို့ကို အပြစ်၏ကျွန်ဘဝမှ ရွေးနှုတ်တော်မူ၏။ ထို့ကြောင့် အပြစ်မှ ကယ်တင်ခြင်းခံရရန် ကျွန်ုပ်တို့သည် အဘယ်သို့ ပြုရမည်နည်း။—အပြစ်ကို ခွင့်လွှတ်တော်မူသော ကယ်တင်ရှင်ဖြစ်သည့် သခင်ယေရှုခရစ်ကို ယုံကြည်ရမည်။ မိမိ၏အပြစ်ကို ဝန်ခံ၍ စိတ်နှလုံးကို နှိမ့်ချသောသူသည် ခွင့်လွှတ်ခြင်းကို ရရှိလိမ့်မည်။ ယေရှုသည် အပြစ်ကို ခွင့်လွှတ်တော်မူသော ကယ်တင်ရှင်ဖြစ်သကဲ့သို့ အနန္တတန်ခိုးရှင် ဘုရားသခင်၏ တစ်ပါးတည်းသော သားတော်လည်း ဖြစ်တော်မူ၏။ ခွင့်လွှတ်ခြင်းခံရသော အပြစ်သားသည် အပြစ်မှ ကျွန်ုပ်တို့ကို လွတ်မြောက်စေတော်မူသော ယေရှုခရစ်အားဖြင့် ဘုရားသခင်နှင့် ပြန်လည် သင့်မြတ်ရ၏။ သန့်ရှင်းခြင်း၏ လမ်းခရီး၌ တည်မြဲလျက်နေရင်း သူသည် ဘုရားသခင်၏ ကျေးဇူးတော်အောက်ရှိသူ ဖြစ်၏။ ထိုသူထံသို့ ပြည့်စုံသော ကယ်တင်ခြင်း၊ ဝမ်းမြောက်ခြင်း၊ ငြိမ်သက်ခြင်းနှင့် ဘုရားသခင်ထံမှ လာသော စစ်မှန်သော ဉာဏ်ပညာကို ဆောင်ကြဉ်းပေးတော်မူ၏။”</w:t>
      </w:r>
    </w:p>
    <w:p>
      <w:pPr>
        <w:pStyle w:val="ArticleScripture"/>
        <w:jc w:val="left"/>
      </w:pPr>
      <w:r>
        <w:rPr>
          <w:rFonts w:ascii="Myanmar Text" w:hAnsi="Myanmar Text" w:eastAsia="Myanmar Text" w:cs="Myanmar Text"/>
        </w:rPr>
        <w:t>“ယေရှုခရစ်၏ အပြစ်ဖြေရှင်းသော အသွေးတော်၌ ယုံကြည်ခြင်းသည် ခွင့်လွှတ်ခြင်း၏ အာမခံဖြစ်သည်။ ခရစ်တော်သည် အပြစ်အလုံးစုံကို စင်ကြယ်စေနိုင်တော်မူသည်။ ထိုတန်ခိုးကို နေ့စဉ် ရိုးရှင်းစွာ အားကိုးမှီခိုခြင်းအားဖြင့် လူသားသည် ဤနောက်ဆုံးသောကာလ၌ မိမိ၏ဝိညာဉ်ကို အပြစ်၏ကျွန်ဘဝမှ ကာကွယ်စောင့်ရှောက်မည့်အရာကို ခွဲခြားသိမြင်နိုင်ရန် ထက်မြက်သော ဉာဏ်ပညာကို ရရှိလိမ့်မည်။ ယုံကြည်ခြင်းနှင့် ဆုတောင်းခြင်းအားဖြင့်၊ ခရစ်တော်ကို သိကျွမ်းခြင်းမှတစ်ဆင့်၊ သူသည် မိမိ၏ကယ်တင်ခြင်းကို ကိုယ်တိုင် ဆောင်ရွက်ရမည်ဖြစ်သည်။”</w:t>
      </w:r>
    </w:p>
    <w:p>
      <w:pPr>
        <w:pStyle w:val="ArticleScripture"/>
        <w:jc w:val="left"/>
      </w:pPr>
      <w:r>
        <w:rPr>
          <w:rFonts w:ascii="Myanmar Text" w:hAnsi="Myanmar Text" w:eastAsia="Myanmar Text" w:cs="Myanmar Text"/>
        </w:rPr>
        <w:t>“သန့်ရှင်းသော ဝိညာဉ်တော်သည် ငါတို့ကို သိမှတ်တော်မူ၍ အမှန်တရားအလုံးစုံထဲသို့ လမ်းညွှန်တော်မူ၏။ ဘုရားသခင်သည် မိမိ၏ တစ်ပါးတည်းသော မွေးဖွားတော်မူသော သားတော်ကို ပေးတော်မူ၏၊ ထိုသားတော်ကို ယုံကြည်သောသူအပေါင်းတို့သည် ပျက်စီးခြင်းသို့ မရောက်ဘဲ ထာဝရအသက်ကို ရစေခြင်းငှာ ဖြစ်၏။ ခရစ်တော်သည် အပြစ်သား၏ ကယ်တင်ရှင်ဖြစ်တော်မူ၏။ ခရစ်တော်၏ သေခြင်းအားဖြင့် အပြစ်သားသည် ရွေးနှုတ်ခြင်းကို ခံရ၏။ ဤအရာသည် ငါတို့၏ တစ်ခုတည်းသော မျှော်လင့်ချက်ဖြစ်၏။ ငါတို့သည် မိမိကိုယ်ကို အပြည့်အဝ အပ်နှံ၍ ခရစ်တော်၏ သီလဂုဏ်များကို ကျင့်သုံးလျှင်၊ ထာဝရအသက်၏ ဆုတံဆိပ်ကို ရရှိကြလိမ့်မည်။”</w:t>
      </w:r>
    </w:p>
    <w:p>
      <w:pPr>
        <w:pStyle w:val="ArticleScripture"/>
        <w:jc w:val="left"/>
      </w:pPr>
      <w:r>
        <w:rPr>
          <w:rFonts w:ascii="Myanmar Text" w:hAnsi="Myanmar Text" w:eastAsia="Myanmar Text" w:cs="Myanmar Text"/>
        </w:rPr>
        <w:t>“‘သားတော်ကို ယုံကြည်သောသူသည် ခမည်းတော်ကိုလည်း ပိုင်ဆိုင်၏။’ ခမည်းတော်နှင့် သားတော်ကို အစဉ်အမြဲ ယုံကြည်ခြင်းရှိသောသူသည် ဝိညာဉ်တော်ကိုလည်း ပိုင်ဆိုင်၏။ သန့်ရှင်းသော ဝိညာဉ်တော်သည် သူ၏ နှစ်သိမ့်ရှင်ဖြစ်တော်မူ၍၊ သူသည် သမ္မာတရားမှ အဘယ်သောအခါမျှ မလွဲဖယ်ပေ။” Bible Training School, March 1, 1906.</w:t>
      </w:r>
    </w:p>
    <w:p>
      <w:pPr>
        <w:pStyle w:val="ArticleBody"/>
        <w:jc w:val="left"/>
      </w:pPr>
      <w:r>
        <w:rPr>
          <w:rFonts w:ascii="Myanmar Text" w:hAnsi="Myanmar Text" w:eastAsia="Myanmar Text" w:cs="Myanmar Text"/>
        </w:rPr>
        <w:t>ကောင်းကင်ဆိုင်ရာ သုံးပါး၏ အမှုတော်နှင့် အပြန်အလှန်ဆက်ဆံရေးအကြောင်း ထပ်တိုးပေးထားသော အလင်းတော်ကို ကျော်လွန်၍၊ ထိုကျမ်းပိုဒ်အတွင်း ကောင်းကင်ဆိုင်ရာ သုံးပါးကို ဖော်ထုတ်ညွှန်ပြထားခြင်းသည် ဤအခန်းလေးခန်းကို ယုဒအမျိုး၏ ခြင်္သေ့က ယခု ဖွင့်လှစ်ပေးလျက်ရှိသော သတင်းစကားနှင့် ကိုက်ညီစွာ ဆက်စပ်ထားရမည်ဖြစ်ကြောင်း သက်သေခံချက်တစ်ရပ်ကို ပေးလျက်ရှိသည်။</w:t>
      </w:r>
    </w:p>
    <w:p>
      <w:pPr>
        <w:pStyle w:val="ArticleBody"/>
        <w:jc w:val="left"/>
      </w:pPr>
      <w:r>
        <w:rPr>
          <w:rFonts w:ascii="Myanmar Text" w:hAnsi="Myanmar Text" w:eastAsia="Myanmar Text" w:cs="Myanmar Text"/>
        </w:rPr>
        <w:t>ဧမ္မာဥမြို့သို့ သွားသော တပည့်တော်များ၏ ဇာတ်လမ်း၌ ပါရှိသော သက်သေခံချက်သည်၊ လက်ဝါးကပ်တိုင်နောက်တွင် ဖြစ်ပေါ်လာသော စိတ်ပျက်ခြင်းနှင့် ကြန့်ကြာခြင်းကာလတို့သည် ပထမ စိတ်ပျက်ခြင်းနောက်၌ လာရောက်သော စိတ်ပျက်ခြင်းနှင့် ကြန့်ကြာခြင်းကာလကို ကိုယ်စားပြုကြောင်း ဖော်ထုတ်ပြသသော သက်သေခံချက် သုံးရပ်ကို ကိုယ်စားပြုသည်။ ယောဟန်၏ အခန်းကြီးလေးခန်း၌ ကိုယ်စားပြုထားသော သမိုင်းသည် ပထမ စိတ်ပျက်ခြင်း၏ အခြေအနေများကို ကိုယ်စားပြုကြောင်း ထောက်ခံတည်ဆောက်ပေးသော အခြား သက်သေခံချက်တစ်ရပ်လည်း ရှိသည်။</w:t>
      </w:r>
    </w:p>
    <w:p>
      <w:pPr>
        <w:pStyle w:val="ArticleBody"/>
        <w:jc w:val="left"/>
      </w:pPr>
      <w:r>
        <w:rPr>
          <w:rFonts w:ascii="Myanmar Text" w:hAnsi="Myanmar Text" w:eastAsia="Myanmar Text" w:cs="Myanmar Text"/>
        </w:rPr>
        <w:t>ဘုရားသခင်၏ နှုတ်ကပတ်တော်၌ ဖော်ပြထားသော ပထမဆုံးသော သမ္မာတရားဖြစ်သည့် ဖန်ဆင်းခြင်းရာဇဝင်၏ နောက်ဆုံးအခန်းငယ်သည် စကားလုံးသုံးလုံးဖြင့် အဆုံးသတ်ထားပြီး၊ ထိုစကားလုံးအသီးသီးသည် “သမ္မာတရား” ဟူသော စကားလုံးကို ဖွဲ့စည်းသော အက္ခရာသုံးလုံးထဲမှ တစ်လုံးစီဖြင့် အစပြုကြကာ၊ ထိုအစဉ်အတိုင်း မှန်ကန်စွာ စီထားကြသည်။ ကမ္ဘာဦးကျမ်းရှိ ဖန်ဆင်းခြင်းရာဇဝင်သည် “အစအဦး၌” ဟူသော စကားလုံးများဖြင့် စတင်ပြီး၊ “ဘုရားသခင်သည် ဖန်ဆင်း၍ ပြုတော်မူ၏” ဟူသော စကားလုံးသုံးလုံးဖြင့် အဆုံးသတ်သည်။</w:t>
      </w:r>
    </w:p>
    <w:p>
      <w:pPr>
        <w:pStyle w:val="ArticleBody"/>
        <w:jc w:val="left"/>
      </w:pPr>
      <w:r>
        <w:rPr>
          <w:rFonts w:ascii="Myanmar Text" w:hAnsi="Myanmar Text" w:eastAsia="Myanmar Text" w:cs="Myanmar Text"/>
        </w:rPr>
        <w:t>ထို စကားလုံး သုံးလုံး၏ ပထမအက္ခရာများကို ပေါင်းစည်းလိုက်သောအခါ “အမှန်တရား” ဟူသော စကားလုံး ဖြစ်ပေါ်လာသည်။ ဖန်ဆင်းခြင်းအကြောင်းကို ဖော်ပြသော ဇာတ်လမ်းသည် “အစအဦး” ဖြင့် စတင်ပြီး Alpha နှင့် Omega ကို ကိုယ်စားပြုသော အက္ခရာများဖြင့် သင်္ကေတသဘောအရ ဖော်ပြထားသော စကားလုံးဖြင့် အဆုံးသတ်သည်။ ထိုနည်းတူပင်၊ သမ္မာကျမ်းစာ၏ နောက်ဆုံးကျမ်း၏ အဖွင့်ပိုဒ်၌ ယေရှုကို Alpha နှင့် Omega၊ အစနှင့် အဆုံး၊ ပထမနှင့် နောက်ဆုံးဟု နှစ်ကြိမ် ဖော်ထုတ်ထားသည်။ Alpha နှင့် Omega ကို ကိုယ်စားပြုသော ထိုအက္ခရာသုံးလုံးသည် ယောဟန်ကျမ်းရှိ ထိုပိုဒ်ကို ကမ္ဘာဦးကျမ်းအစပိုင်းရှိ ပရောဖက်ပြု မျဉ်းကြောင်းနှင့် ဗျာဒိတ်ကျမ်းအစပိုင်းရှိ ပရောဖက်ပြု မျဉ်းကြောင်းတို့နှင့် ပေါင်းစပ်ရမည် ဖြစ်ကြောင်းကို ထပ်မံ သက်သေခံပေးကြသည်။ ထိုသက်သေခံချက်ကို နှစ်သိမ့်ရှင်၏ အမှုတော်ကို ဖော်ပြသော ရှင်းလင်းချက်အတွင်း၌ အသိအမှတ်ပြုထားသည်။ နှစ်သိမ့်ရှင်၏ အမှုတော်သည် ဟေဗြဲအက္ခရာ သုံးလုံးအတူတူဖြင့် ကိုယ်စားပြုထားသော အဆင့်သုံးဆင့်ရှိ အမှုတော်ပင် ဖြစ်သည်။ Alpha နှင့် Omega ၏ အမှတ်အသားသည် စမ်းသပ်ကာလ မပိတ်သိမ်းမီ မကြာမီတွင် ဖွင့်လှစ်ပြသခံရသော ယေရှုခရစ်၏ ဗျာဒိတ်တော်သတင်းစကား၏ အခြေအနေအတွင်း ဤအခန်းလေးခန်းကို နေရာချနိုင်စေသည်။</w:t>
      </w:r>
    </w:p>
    <w:p>
      <w:pPr>
        <w:pStyle w:val="ArticleBody"/>
        <w:jc w:val="left"/>
      </w:pPr>
      <w:r>
        <w:rPr>
          <w:rFonts w:ascii="Myanmar Text" w:hAnsi="Myanmar Text" w:eastAsia="Myanmar Text" w:cs="Myanmar Text"/>
        </w:rPr>
        <w:t>မိုးကြိုးခုနစ်သံတို့သည် ကိုယ်တော်၏ဘုန်းတန်ခိုးဖြင့် မြေကြီးကို ထွန်းလင်းစေမည့် ကောင်းကင်တမန်တစ်ပါး ဆင်းသက်လာသော အမှတ်အသားကာလမှ စတင်သော သီးသန့် အမှတ်အသားကာလလေးခု (အချိန်အမှတ်များ) နှင့် သီးသန့် အချိန်ကာလသုံးခုကို ကိုယ်စားပြုသည်။ ထိုအမှတ်အသားကာလသည် အချိန်တစ်မှတ် ဖြစ်သည်။ ဒုတိယ အမှတ်အသားကာလ (အချိန်အမှတ်) သည် ပထမ စိတ်ပျက်ခြင်းဖြစ်ပြီး၊ ထိုအရာက စောင့်ဆိုင်းရသောကာလကို စတင်ဝင်ရောက်စေသည်။ စောင့်ဆိုင်းရသောကာလသည် တတိယ အမှတ်အသားကာလ (အချိန်အမှတ်) သို့ ဦးဆောင်သွားပြီး၊ ထိုနေရာ၌ သမ္မာတရားတစ်ရပ်ကို ဖွင့်လှစ်ပြသကာ လှုပ်ရှားမှုတစ်ရပ်ကို ဖြစ်ပေါ်စေသည်။ ထိုလှုပ်ရှားမှုသည် တရားစီရင်ခြင်းအဖြစ် ကိုယ်စားပြုထားသော စတုတ္ထ အမှတ်အသားကာလ (အချိန်အမှတ်) တွင် အဆုံးသတ်သည်။ ထိုအမှတ်အသားကာလလေးခုနှင့် အချိန်ကာလသုံးခုတို့သည် တစ်ခုစီ မိုးကြိုးသံတစ်သံကို ကိုယ်စားပြုကြသဖြင့်၊ စုစုပေါင်း မိုးကြိုးခုနစ်သံ ဖြစ်သည်။ ထို့ပြင် ၎င်းတို့သည် လေး-သုံး ပေါင်းစပ်ဖွဲ့စည်းမှုတစ်ရပ်ကိုလည်း ကိုယ်စားပြုသည်။</w:t>
      </w:r>
    </w:p>
    <w:p>
      <w:pPr>
        <w:pStyle w:val="ArticleBody"/>
        <w:jc w:val="left"/>
      </w:pPr>
      <w:r>
        <w:rPr>
          <w:rFonts w:ascii="Myanmar Text" w:hAnsi="Myanmar Text" w:eastAsia="Myanmar Text" w:cs="Myanmar Text"/>
        </w:rPr>
        <w:t>အစောပိုင်းဆောင်းပါးများတွင် ကျွန်ုပ်တို့သည် ခုနစ်အသင်းတော်များ၊ ခုနစ်တံဆိပ်များနှင့် ခုနစ်တံပိုးများအပေါ် ပထမဦးဆောင်သူတို့၏ နားလည်မှုသည် “လေး-သုံး ပေါင်းစပ်မှု” ကို အသိအမှတ်ပြုကြောင်း ဖော်ထုတ်ပြခဲ့ပြီးဖြစ်သည်။ ပထမ လေးအသင်းတော်များ၊ တံဆိပ်များနှင့် တံပိုးများသည် နောက်ဆုံး သုံးအသင်းတော်များ၊ တံဆိပ်များနှင့် တံပိုးများနှင့် ကွဲပြားသီးခြားနေကြသည်။ ခုနစ်မိုးကြိုးသံများသည် မှတ်တိုင်လေးခုကို ကိုယ်စားပြုသော်လည်း၊ ထိုမှတ်တိုင်လေးခုအတွင်းတွင် အချိန်ကာလ သုံးခု ပါဝင်နေသည်။ ဗျာဒိတ်ကျမ်း၌ အသင်းတော်များ၊ တံဆိပ်များနှင့် တံပိုးများဟူသော သက်သေသုံးပါးအပေါ်တွင် တည်ထောင်ထားသော “လေးနှင့် သုံး” ဟူသော ဘုရားသခင်ဆိုင်ရာ ပေါင်းစပ်မှုသည်၊ ထိုသက်သေများကပင် ဗျာဒိတ်ကျမ်း၏ ခုနစ်မိုးကြိုးသံများ၌ တွေ့ရသော “လေးနှင့် သုံး” ပေါင်းစပ်မှု၏ မှန်ကန်မှုကို သက်သေခံကြသည်။</w:t>
      </w:r>
    </w:p>
    <w:p>
      <w:pPr>
        <w:pStyle w:val="ArticleBody"/>
        <w:jc w:val="left"/>
      </w:pPr>
      <w:r>
        <w:rPr>
          <w:rFonts w:ascii="Myanmar Text" w:hAnsi="Myanmar Text" w:eastAsia="Myanmar Text" w:cs="Myanmar Text"/>
        </w:rPr>
        <w:t>သို့ရာတွင် ခုနစ်မိုးကြိုးတို့ဖြင့် ကိုယ်စားပြုထားသော သမိုင်းလမ်းကြောင်းအတွင်း၌ပင်၊ ခုနစ်မိုးကြိုးဟူသော သင်္ကေတဖြင့် ကိုယ်စားပြုထားသော အရာနှင့် ခွဲခြားသတ်မှတ်နိုင်သော ထူးခြားသည့် နိမိတ်ဖော်ပြချက်သုံးခုကို ပိုင်ဆိုင်ထားသော အခြားဝှက်ထားသည့်၊ ထင်ရှားမဟုတ်သည့် ပရောဖက်ပြုချက်၏ လမ်းကြောင်းတစ်ခုလည်း ပါဝင်လျက်ရှိသည်။ ထို့ကြောင့် ယခုဖွင့်လှစ်ထုတ်ဖော်လျက်ရှိသော ဝှက်ထားသည့် သမိုင်းနှင့် ခုနစ်မိုးကြိုးတို့၏ ပရောဖက်ပြုချက်ဆိုင်ရာ ဆက်နွယ်မှုကို ကျွန်ုပ်တို့ ဆင်ခြင်သုံးသပ်သောအခါ၊ ခုနစ်မိုးကြိုးတို့သည် နိမိတ်ဖော်ပြချက်လေးခု (အချိန်မှတ်တိုင်များ) ကို တင်ပြကြပြီး၊ ဝှက်ထားသည့် သမိုင်းက နိမိတ်ဖော်ပြချက်သုံးခု (အချိန်မှတ်တိုင်များ) ကို တင်ပြသည်ကို တွေ့ရသည်။ အသင်းတော်များ၊ တံဆိပ်များ၊ တံပိုးများနှင့် မိုးကြိုးများကဲ့သို့ပင်၊ ဝှက်ထားသည့် သမိုင်းသည် ခုနစ်မိုးကြိုးတို့၏ အချိန်မှတ်တိုင်လေးခုနှင့် ဆက်စပ်လျက်ရှိသော နိမိတ်ဖော်ပြချက်သုံးခုကို ကိုယ်စားပြုသည်။ ဝှက်ထားသည့် သမိုင်း၌လည်း သုံး-လေး ပေါင်းစပ်ဖွဲ့စည်းမှုတစ်ရပ် ရှိသည်။</w:t>
      </w:r>
    </w:p>
    <w:p>
      <w:pPr>
        <w:pStyle w:val="ArticleBody"/>
        <w:jc w:val="left"/>
      </w:pPr>
      <w:r>
        <w:rPr>
          <w:rFonts w:ascii="Myanmar Text" w:hAnsi="Myanmar Text" w:eastAsia="Myanmar Text" w:cs="Myanmar Text"/>
        </w:rPr>
        <w:t>ခုနှစ်မိုးကြိုးများအတွင်း၌ ထည့်သွင်းဝှက်ကွယ်ထားသော လျှို့ဝှက်သမိုင်းတွင် တစ်ခုချင်းစီသည် “အချိန်ကာလ၏ အမှတ်တစ်ခု” ဖြစ်သော ထင်ရှားကွဲပြားသည့် လမ်းမှတ်သုံးခု ရှိပြီး၊ ထိုလမ်းမှတ်သုံးခုအနက် ပထမနှင့် နောက်ဆုံးလမ်းမှတ်တို့သည် စိတ်ပျက်ခြင်းကို ကိုယ်စားပြုကြသည်။ ပထမလမ်းမှတ်နှင့် ဒုတိယလမ်းမှတ်အကြားတွင် ထင်ရှားကွဲပြားသည့် “အချိန်ကာလတစ်ရပ်” ရှိသကဲ့သို့၊ ဒုတိယနှင့် တတိယ အချိန်အမှတ်တို့အကြားတွင်လည်း ထင်ရှားကွဲပြားသည့် “အချိန်ကာလတစ်ရပ်” ရှိသည်။ “စိတ်ပျက်ခြင်း” ဟူသော စကားလုံးသည် ချိန်းဆိုထားသောအချိန်ကို လွဲချော်ခြင်းဟူသော အယူအဆမှ ဖွံ့ဖြိုးလာခဲ့ပြီး၊ ၎င်း၏ အဓိပ္ပာယ်သတ်မှတ်ချက်အတွင်း၌လည်း အချိန်အမှတ်တစ်ခုအပေါ် အလေးထားမှုကို သယ်ဆောင်ထားသည်။ သန်းခေါင်ယံသည်လည်း သီးခြားသတ်မှတ်ထားသော အချိန်တစ်ခု ဖြစ်သည်။ ထိုလျှို့ဝှက်သမိုင်းကို အချိန်ကာလနှစ်ရပ်ဖြင့် ပိုင်းခြားထားသော အချိန်အမှတ်သုံးခုအားဖြင့် ဖော်ပြထားပြီး၊ ယင်းတို့မှာ စောင့်ဆိုင်းရသော အချိန်ကာလနှင့် သတ္တမလ လှုပ်ရှားမှုတို့ ဖြစ်ကြသည်။</w:t>
      </w:r>
    </w:p>
    <w:p>
      <w:pPr>
        <w:pStyle w:val="ArticleBody"/>
        <w:jc w:val="left"/>
      </w:pPr>
      <w:r>
        <w:rPr>
          <w:rFonts w:ascii="Myanmar Text" w:hAnsi="Myanmar Text" w:eastAsia="Myanmar Text" w:cs="Myanmar Text"/>
        </w:rPr>
        <w:t>လျှို့ဝှက်သမိုင်း၏ ပထမလမ်းမှတ်သည် စိတ်ပျက်ခြင်းတစ်ရပ်ကို ခွဲခြားဖော်ထုတ်ပေးပြီး၊ နောက်ဆုံးလမ်းမှတ်သည်လည်း စိတ်ပျက်ခြင်းတစ်ရပ်ကိုပင် ခွဲခြားဖော်ထုတ်ပေးသည်။ ထို့ကြောင့် ပထမစိတ်ပျက်ခြင်းမှ နောက်ဆုံးစိတ်ပျက်ခြင်းတိုင်အောင်သည် ပြုပြင်ပြောင်းလဲရေးလိုင်းများအားလုံးတွင် ရှိသကဲ့သို့ အဆင့်သုံးဆင့်ကို ပိုင်ဆိုင်ထားသော လျှို့ဝှက်သော ပရောဖက်ပြုချက်လိုင်းတစ်လိုင်းဖြစ်သည်။ ၎င်းသည် အာလဖနှင့် ဩမေဂါ၏ လက္ခဏာတံဆိပ်ကိုလည်း ပိုင်ဆိုင်ထား၏၊ အကြောင်းမှာ “သမ္မာတရား” ကို ဖွဲ့စည်းသော အက္ခရာသုံးလုံးသည် စိတ်ပျက်ခြင်းတစ်ရပ်ဖြင့် စတင်ကာ စိတ်ပျက်ခြင်းတစ်ရပ်ဖြင့် အဆုံးသတ်သော လမ်းမှတ်သုံးခုနှင့် ကိုက်ညီသောကြောင့်ဖြစ်သည်။ မိုးကြိုးခုနစ်သံအတွင်းရှိ ထိုလျှို့ဝှက်သမိုင်းသည် ယုဒအမျိုး၏ ခြင်္သေ့တော်က ယခုဖွင့်လှစ်တော်မူနေသော သမ္မာတရားဖြစ်သည်။</w:t>
      </w:r>
    </w:p>
    <w:p>
      <w:pPr>
        <w:pStyle w:val="ArticleBody"/>
        <w:jc w:val="left"/>
      </w:pPr>
      <w:r>
        <w:rPr>
          <w:rFonts w:ascii="Myanmar Text" w:hAnsi="Myanmar Text" w:eastAsia="Myanmar Text" w:cs="Myanmar Text"/>
        </w:rPr>
        <w:t>ကျွန်ုပ်တို့ စဉ်းစားလျက်ရှိသော ယောဟန်ကျမ်းပါ အပိုဒ်ကို ယခင်အခန်းတွင် နောက်ဆုံးညစာစားပွဲဖြင့် မိတ်ဆက်ထားပြီး၊ ဤအခန်းလေးခန်း၏ သတင်းစကားသည် စားသုံးရမည့်အရာဖြစ်ကြောင်းကို အလေးပေးဖော်ပြထားသည်။ ထိုအခန်းလေးခန်းသည် ဂက်သရှေမန်သို့ လမ်းလျှောက်သွားခြင်းဖြင့် အဆုံးသတ်သည်။ ဇာတ်ကြောင်းသည် စားသုံးခြင်းမှစ၍ လက်ဝါးကပ်တိုင်၏ အကျပ်အတည်း စတင်လာသည့်အချိန်အထိ ဖြစ်ပေါ်နေသည်။ ပရောဖက်ပြုအနက်အရ၊ ထိုအခန်းလေးခန်း၏ နောက်ခံအခြေအနေသည် တရားစီရင်ခြင်းမတိုင်မီ စားသုံးရမည့် နောက်ဆုံးသတင်းစကားကို သတ်မှတ်ဖော်ပြထားသည်။ တရားစီရင်ခြင်း ပိတ်သိမ်းခြင်းသို့ ဦးတည်စေသော သတင်းစကားသည် တရားစီရင်ခြင်း မပိတ်သိမ်းမီ ချက်ချင်း၌ ဗျာဒိတ်ကျမ်းအတွင်း တံဆိပ်ဖြည်ထားသော သတင်းစကားပင် ဖြစ်သည်။</w:t>
      </w:r>
    </w:p>
    <w:p>
      <w:pPr>
        <w:pStyle w:val="ArticleBody"/>
        <w:jc w:val="left"/>
      </w:pPr>
      <w:r>
        <w:rPr>
          <w:rFonts w:ascii="Myanmar Text" w:hAnsi="Myanmar Text" w:eastAsia="Myanmar Text" w:cs="Myanmar Text"/>
        </w:rPr>
        <w:t>တပည့်တော်များနှင့် ယေရှုသည် ပရောဖက်ပြုသမိုင်း၌ tarrying time အကြောင်း အသိပေးခြင်းခံရသည့် အမှတ်တိုင်သို့ ရောက်ရှိနေကြသည်။ Millerite သမိုင်းတွင် သခင်ဘုရားသည် Midnight Cry ၏ သတင်းစကားကို နားလည်သဘောပေါက်စေခြင်း ပေါ်ပေါက်လာရန် မိမိ၏ လက်တော်ကို ရုပ်သိမ်းတော်မူခဲ့သော်လည်း၊ Samuel Snow ၏ သတင်းစကားကို ပေါ်ပေါက်စေခဲ့သည့် ထိုနားလည်ခြင်းကပင် Millerite များအား သူတို့သည် ကညာဆယ်ဦး၏ tarrying time အတွင်း၌ ရှိနေကြသည်ဟုလည်း အသိပေးခဲ့သည်။ တပည့်တော်များသည် နောက်ဆုံးညစာကို ယခုတင် စားသုံးပြီးခါစဖြစ်ကြပြီး၊ ထိုသတင်းစကားကို အတွင်း၌ ချေဖျက်နားလည်နေစဉ် ခရစ်တော်သည် ယောဟန်၏ အခန်းကြီးလေးခန်းတွင် tarrying time ကို ရှင်းလင်းဖော်ပြတော်မူခဲ့သည်။</w:t>
      </w:r>
    </w:p>
    <w:p>
      <w:pPr>
        <w:pStyle w:val="ArticleBody"/>
        <w:jc w:val="left"/>
      </w:pPr>
      <w:r>
        <w:rPr>
          <w:rFonts w:ascii="Myanmar Text" w:hAnsi="Myanmar Text" w:eastAsia="Myanmar Text" w:cs="Myanmar Text"/>
        </w:rPr>
        <w:t>Samuel Snow ၏နားလည်သဘောပေါက်မှုကို “သန်းခေါင်ယံအော်ဟစ်သံ” သတင်းစကားအဖြစ် ကိုယ်စားပြုလာသော နောက်ဆုံးနားလည်မှုကို ဖွံ့ဖြိုးစေခဲ့သည့် ဆောင်းပါးများအစုအစည်းတစ်ရပ်အဖြစ် မှတ်တမ်းတင်နိုင်သည်။ သူ၏သတင်းစကား ဖွံ့ဖြိုးလာနေစဉ်ကာလအတွင်း၊ ၎င်းသတင်းစကားကို စခန်းအစည်းအဝေးများအစုအစည်းတစ်ရပ်တွင်လည်း တင်ပြခဲ့သည်။ ထိုစခန်းအစည်းအဝေးများသို့ ဦးတည်စေခဲ့သော ဆောင်းပါးများအစုအစည်းသည် နောက်ဆုံး၌ ခြောက်ရက်ကြာကျင်းပခဲ့သော Exeter စခန်းအစည်းအဝေးသို့ သူ့ကို ရောက်ရှိစေခဲ့သည်။ ပရောဖက်ပြုသဘောအရ “သန်းခေါင်ယံအော်ဟစ်သံ” ၏သတင်းစကားသည် ကာလအပိုင်းအခြားတစ်ခုတစ်လျှောက် တဖြည်းဖြည်း ဖွံ့ဖြိုးလာသည်။ ယောဟန်ကျမ်းရှိ အခန်းလေးခန်းသည် သတင်းစကား ဖွံ့ဖြိုးလျက်ရှိသော ပရောဖက်ပြုသမိုင်းအတွင်း ဖြစ်ပျက်နေကြသည်။</w:t>
      </w:r>
    </w:p>
    <w:p>
      <w:pPr>
        <w:pStyle w:val="ArticleBody"/>
        <w:jc w:val="left"/>
      </w:pPr>
      <w:r>
        <w:rPr>
          <w:rFonts w:ascii="Myanmar Text" w:hAnsi="Myanmar Text" w:eastAsia="Myanmar Text" w:cs="Myanmar Text"/>
        </w:rPr>
        <w:t>ယောဟန်၏ အခန်းလေးခန်းတွင် သန့်ရှင်းသောဝိညာဉ်တော်၏ အမှုတော်ကို အဆင့်သုံးဆင့်အဖြစ် သတ်မှတ်ဖော်ပြထားသည်။ ထိုအဆင့်သုံးဆင့်မှာ အပြစ်နှင့်စပ်လျဉ်းသော အပြစ်ဖော်ပြခြင်း၊ ဖြောင့်မတ်ခြင်းနှင့်စပ်လျဉ်းသော အပြစ်ဖော်ပြခြင်း၊ တရားစီရင်ခြင်းနှင့်စပ်လျဉ်းသော အပြစ်ဖော်ပြခြင်းတို့ ဖြစ်ကြသည်။ ဤအဆင့်သုံးဆင့်သည်လည်း ခုနစ်မိုးကြိုးအတွင်း မြှုပ်နှံထားသော လျှို့ဝှက်သမိုင်း၏ မှတ်တိုင်သုံးခုလည်း ဖြစ်ကြသည်။</w:t>
      </w:r>
    </w:p>
    <w:p>
      <w:pPr>
        <w:pStyle w:val="ArticleScripture"/>
        <w:jc w:val="left"/>
      </w:pPr>
      <w:r>
        <w:rPr>
          <w:rFonts w:ascii="Myanmar Text" w:hAnsi="Myanmar Text" w:eastAsia="Myanmar Text" w:cs="Myanmar Text"/>
        </w:rPr>
        <w:t>သို့ရာတွင် ငါသည် သင်တို့အား အမှန်တရားကို ပြော၏။ ငါသည် သွားခြင်းသည် သင်တို့အတွက် အကျိုးရှိ၏။ အကြောင်းမူကား ငါသည် မသွားလျှင် နှစ်သိမ့်ရှင်သည် သင်တို့ထံသို့ မလာမည်။ သို့သော် ငါသည် ထွက်ခွာလျှင် သူ့ကို သင်တို့ထံသို့ ငါစေလွှတ်မည်။ ထိုသူသည် ကြွလာသောအခါ အပြစ်အကြောင်း၊ ဖြောင့်မတ်ခြင်းအကြောင်း၊ တရားစီရင်ခြင်းအကြောင်းတို့ကို လောကအား ထင်ရှားစေမည်။ အပြစ်အကြောင်းဟူမူကား သူတို့သည် ငါ့ကို မယုံကြည်ကြသောကြောင့် ဖြစ်၏။ ဖြောင့်မတ်ခြင်းအကြောင်းဟူမူကား ငါသည် ငါ့ခမည်းတော်ထံသို့ သွား၍ သင်တို့သည် ငါ့ကို နောက်တစ်ဖန် မမြင်ရကြတော့သောကြောင့် ဖြစ်၏။ တရားစီရင်ခြင်းအကြောင်းဟူမူကား ဤလောက၏ မင်းသည် တရားစီရင်ခြင်းခံရပြီးဖြစ်သောကြောင့် ဖြစ်၏။ ငါသည် သင်တို့အား ပြောရန် အရာများစွာ ရှိသေး၏၊ သို့သော် ယခုအခါ သင်တို့သည် ထိုအရာများကို မခံယူနိုင်ကြသေး။ သို့ရာတွင် ထိုသူ၊ အမှန်တရား၏ ဝိညာဉ်တော်သည် ကြွလာသောအခါ သင်တို့ကို အမှန်တရားအလုံးစုံထဲသို့ လမ်းပြမည်။ အကြောင်းမူကား သူသည် မိမိအလိုအလျောက် မပြောဘဲ၊ ကြားသမျှကိုသာ ပြောမည်။ ထို့ပြင် လာမည့်အရာတို့ကိုလည်း သင်တို့အား ဖော်ပြမည်။ သူသည် ငါ့ကို ဘုန်းထင်ရှားစေမည်။ အကြောင်းမူကား သူသည် ငါ့ထံမှယူ၍ သင်တို့အား ဖော်ပြမည်။ ယောဟန် 16:7–14။</w:t>
      </w:r>
    </w:p>
    <w:p>
      <w:pPr>
        <w:pStyle w:val="ArticleBody"/>
        <w:jc w:val="left"/>
      </w:pPr>
      <w:r>
        <w:rPr>
          <w:rFonts w:ascii="Myanmar Text" w:hAnsi="Myanmar Text" w:eastAsia="Myanmar Text" w:cs="Myanmar Text"/>
        </w:rPr>
        <w:t>မီလီရိုက်သမိုင်းတွင်၊ သန်းခေါင်အော်ဟစ်ခြင်းအချိန်၌ နှောင့်နှေးကာလကို အဆုံးသတ်ရန် ယေရှုသည် ပြန်လည်ကြွလာတော်မမူခဲ့ပါ။ ထိုအစား၊ ကိုယ်တော်သည် မိမိလက်တော်ကို ရုပ်သိမ်း၍ သန့်ရှင်းသောဝိညာဉ်တော်ကို သွန်းလောင်းတော်မူခဲ့သည်၊ သို့မဟုတ် စေလွှတ်တော်မူခဲ့သည်။ နှစ်သိမ့်ရှင်အဖြစ် ကိုယ်စားပြုထားသော သန့်ရှင်းသောဝိညာဉ်တော်သည် စိတ်ပျက်ခြင်းကို ဖယ်ရှားပယ်ဖျောက်ရန် ကြွလာတော်မူခဲ့သည်။ မအောင်မြင်သော ခန့်မှန်းချက်ကြောင့် ဖြစ်ပေါ်လာသော စိတ်ပျက်ခြင်းကြောင့် မိန်းမောရှုပ်ထွေးနေကြသော်လည်း ရွေးချယ်ခြင်းခံထားရသူတို့အား နှစ်သိမ့်ခြင်းပေးရန် ကိုယ်တော် ကြွလာတော်မူခဲ့သည်။</w:t>
      </w:r>
    </w:p>
    <w:p>
      <w:pPr>
        <w:pStyle w:val="ArticleBody"/>
        <w:jc w:val="left"/>
      </w:pPr>
      <w:r>
        <w:rPr>
          <w:rFonts w:ascii="Myanmar Text" w:hAnsi="Myanmar Text" w:eastAsia="Myanmar Text" w:cs="Myanmar Text"/>
        </w:rPr>
        <w:t>ယခင်က ကျွန်ုပ်တို့သည် တမန်တော် ယောဟန်၊ ယေဇကျေလနှင့် ယေရမိတို့အား ပါးစပ်၌ ပျားရည်ကဲ့သို့ ချိုမြိန်သော စာအုပ်ငယ်ကို စားနေကြသကဲ့သို့ ပုံဖော်ပြထားကြောင်း ညွှန်ပြခဲ့ပြီးဖြစ်သည်။ ထိုပရောဖက်သုံးဦးအကြားတွင် ရည်ရွယ်ချက်ရှိရှိ ခွဲခြားထားသော ထူးခြားချက်တစ်ရပ် ရှိနေပြီး၊ ၎င်းကို မကြာခဏ လျစ်လျူရှုမိတတ်ကြသည်။</w:t>
      </w:r>
    </w:p>
    <w:p>
      <w:pPr>
        <w:pStyle w:val="ArticleBody"/>
        <w:jc w:val="left"/>
      </w:pPr>
      <w:r>
        <w:rPr>
          <w:rFonts w:ascii="Myanmar Text" w:hAnsi="Myanmar Text" w:eastAsia="Myanmar Text" w:cs="Myanmar Text"/>
        </w:rPr>
        <w:t>ဧဇကေလကို စာအုပ်ငယ်ကို စားသောက်ခဲ့သူများ၏ နမူနာအဖြစ် အသုံးပြုထားပြီး၊ ဘုရားသခင်ထံမှ ဖောက်ပြန်သွားသော အသင်းတော်သို့ ယူဆောင်သွားရမည့် သတင်းစကားကိုလည်း ပေးအပ်ခံရသူများအဖြစ် ပြသထားသည်။ ဧဇကေလသည် စားသောက်ခံရသော ထိုစာအုပ်သည် ထိုနောက် ဆောင်ရွက်ရမည့် အမှုတော်ကို သတ်မှတ်ဖော်ပြကြောင်း ကိုယ်စားပြုသည်။ သူသည် ယခင်က ဘုရားသခင်၏ ရွေးချယ်ခံ လူမျိုးတို့အား ပေးအပ်ထားသော သတင်းစကားကို ကိုယ်စားပြုသည်။ သူ၏ သတင်းစကားသည် ယခင် ရွေးချယ်ခံ လူမျိုးတို့ကို မီးရှို့ရန် သတ်မှတ်ထားသော အစုအဖွဲ့များအဖြစ် ချည်နှောင်စုစည်းပေးသည့် အရာဖြစ်သည်။ ယောဟန်၏ အခန်းလေးခန်းတွင် ယေရှုသည် ဧဇကေလ၏ အမှုတော်၏ ရည်ရွယ်ချက်ကို သတ်မှတ်ဖော်ပြတော်မူသည်။</w:t>
      </w:r>
    </w:p>
    <w:p>
      <w:pPr>
        <w:pStyle w:val="ArticleScripture"/>
        <w:jc w:val="left"/>
      </w:pPr>
      <w:r>
        <w:rPr>
          <w:rFonts w:ascii="Myanmar Text" w:hAnsi="Myanmar Text" w:eastAsia="Myanmar Text" w:cs="Myanmar Text"/>
        </w:rPr>
        <w:t>ငါသည် သင်တို့အား ပြောခဲ့သော စကားကို အောက်မေ့ကြလော့။ ကျွန်သည် မိမိ၏ သခင်ထက် မကြီးမား။ သူတို့သည် ငါ့ကို ညှဉ်းပန်းနှိပ်စက်ခဲ့ကြလျှင် သင်တို့ကိုလည်း ညှဉ်းပန်းနှိပ်စက်ကြလိမ့်မည်။ သူတို့သည် ငါ့စကားကို စောင့်ထိန်းခဲ့ကြလျှင် သင်တို့၏ စကားကိုလည်း စောင့်ထိန်းကြလိမ့်မည်။ သို့ရာတွင် သူတို့သည် ငါ့နာမအတွက်ကြောင့် ဤအရာများအားလုံးကို သင်တို့အပေါ်၌ ပြုကြလိမ့်မည်။ အကြောင်းမူကား ငါ့ကို စေလွှတ်တော်မူသောသူကို သူတို့မသိကြသောကြောင့် ဖြစ်သည်။ ငါသည် မလာဘဲ သူတို့အား မပြောခဲ့လျှင် သူတို့၌ အပြစ်မရှိကြလိမ့်မည်။ သို့သော် ယခုမူကား သူတို့၏အပြစ်ကို ဖုံးကွယ်ရန် အကြောင်းမရှိတော့။ ငါ့ကို မုန်းသောသူသည် ငါ့အဘကိုလည်း မုန်း၏။ အခြားမည်သူမျှ မပြုခဲ့ဖူးသော အမှုတို့ကို ငါသည် သူတို့အလယ်၌ မပြုခဲ့လျှင် သူတို့၌ အပြစ်မရှိကြလိမ့်မည်။ သို့သော် ယခုမူကား သူတို့သည် တွေ့မြင်ခဲ့ပြီးမှ ငါနှင့် ငါ့အဘနှစ်ဦးလုံးကို မုန်းခဲ့ကြပြီ။ သို့ရာတွင် ဤအမှုသည် သူတို့၏ ပညတ်ကျမ်း၌ ရေးထားသော “သူတို့သည် အကြောင်းမဲ့ ငါ့ကို မုန်းကြ၏” ဟူသော စကား ပြည့်စုံစေရန် ဖြစ်ပျက်လာ၏။ သို့သော် နှစ်သိမ့်ရှင်ကြွလာတော်မူသောအခါ၊ ထိုသူကို ငါသည် အဘထံမှ သင်တို့ထံသို့ စေလွှတ်မည်။ ထိုသူသည် အဘထံမှ ထွက်ပေါ်တော်မူသော သမ္မာတရား၏ ဝိညာဉ်ဖြစ်၍ ငါ့အကြောင်းကို သက်သေခံလိမ့်မည်။ ယောဟန် ၁၅:၂၀–၂၆။</w:t>
      </w:r>
    </w:p>
    <w:p>
      <w:pPr>
        <w:pStyle w:val="ArticleBody"/>
        <w:jc w:val="left"/>
      </w:pPr>
      <w:r>
        <w:rPr>
          <w:rFonts w:ascii="Myanmar Text" w:hAnsi="Myanmar Text" w:eastAsia="Myanmar Text" w:cs="Myanmar Text"/>
        </w:rPr>
        <w:t>စာစောင်ကို စားသောက်သောအခါမှ စတင်ခဲ့သော ယေဇကျေလ၏ အမှုတော်သည် ပယ်ချခံရမည့် သတင်းစကားတစ်ရပ်ကို တင်ပြခြင်းကို ကိုယ်စားပြု၏။ သို့ရာတွင် ထိုပယ်ချခြင်းသည် သူတို့သည် ဘုရားသခင်ကို မုန်းတီးကြောင်းနှင့် သူတို့၏ စမ်းသပ်ခွင့်ကာလ၏ ခွက်ကို အပြည့်ဖြည့်ပြီးကြောင်း၏ သက်သေဖြစ်၏။</w:t>
      </w:r>
    </w:p>
    <w:p>
      <w:pPr>
        <w:pStyle w:val="ArticleScripture"/>
        <w:jc w:val="left"/>
      </w:pPr>
      <w:r>
        <w:rPr>
          <w:rFonts w:ascii="Myanmar Text" w:hAnsi="Myanmar Text" w:eastAsia="Myanmar Text" w:cs="Myanmar Text"/>
        </w:rPr>
        <w:t>ထိုအခါ ကိုယ်တော်သည် ငါ့အား မိန့်တော်မူသည်ကား၊ အချင်း လူသား၏သား၊ ငါ့ကို ဆန့်ကျင်ပုန်ကန်သော ပုန်ကန်တတ်သည့် အမျိုးသားဖြစ်သော ဣသရေလအမျိုးသားတို့ထံသို့ သင့်ကို ငါစေလွှတ်၏။ သူတို့နှင့် သူတို့၏ ဘိုးဘေးတို့သည် ယနေ့တိုင်အောင် ငါ့ကို ပြစ်မှားလွန်ကျူးကြပြီ။ အကြောင်းမူကား သူတို့သည် မျက်နှာခက်သော သားသမီးများ၊ စိတ်နှလုံးမာသောသူများဖြစ်ကြ၏။ ငါသည် သင့်ကို သူတို့ထံသို့ စေလွှတ်၏။ သင်သည်လည်း သူတို့အား “အရှင်ထာဝရဘုရား မိန့်တော်မူသည်ကား” ဟု ဆိုရမည်။ သူတို့သည် နားထောင်သည်ဖြစ်စေ၊ မနားထောင်ဘဲ နေသည်ဖြစ်စေ၊ (အကြောင်းမူကား သူတို့သည် ပုန်ကန်တတ်သော အမျိုးအိမ်ဖြစ်ကြ၏။) သို့ရာတွင် သူတို့အလယ်၌ ပရောဖက်တစ်ပါး ရှိခဲ့သည်ကို သိကြလိမ့်မည်။ ယေဇကျေလ ၂:၃–၅။</w:t>
      </w:r>
    </w:p>
    <w:p>
      <w:pPr>
        <w:pStyle w:val="ArticleBody"/>
        <w:jc w:val="left"/>
      </w:pPr>
      <w:r>
        <w:rPr>
          <w:rFonts w:ascii="Myanmar Text" w:hAnsi="Myanmar Text" w:eastAsia="Myanmar Text" w:cs="Myanmar Text"/>
        </w:rPr>
        <w:t>ယေဇကျေလ၏ အမှုတော်သည် ယခင်ပဋိညာဉ်လူမျိုးအပေါ် ဆန့်ကျင်သက်သေအဖြစ် ဖြစ်ခဲ့သကဲ့သို့၊ ခရစ်တော်လည်း အငြင်းပွားဖွယ်ရာများကို စွဲလမ်းသော ယုဒလူတို့အပေါ် ထိုသို့ပင် ဖြစ်တော်မူ၏။ ထို့ကြောင့် ယေဇကျေလ၏ သတင်းစကားသည် ယခင်ပဋိညာဉ်လူမျိုးကို မီးဖြင့်ဖျက်ဆီးခြင်းအတွက် ချိန်ထားသော အပင်ပင်များကဲ့သို့ အစုလိုက်အပြုံလိုက် ချည်နှောင်ထားစေသော နောက်ဆုံးသတိပေးသတင်းစကား ဖြစ်၏။</w:t>
      </w:r>
    </w:p>
    <w:p>
      <w:pPr>
        <w:pStyle w:val="ArticleScripture"/>
        <w:jc w:val="left"/>
      </w:pPr>
      <w:r>
        <w:rPr>
          <w:rFonts w:ascii="Myanmar Text" w:hAnsi="Myanmar Text" w:eastAsia="Myanmar Text" w:cs="Myanmar Text"/>
        </w:rPr>
        <w:t>“ထိုနောက် ငါသည် တတိယကောင်းကင်တမန်ကို မြင်လေ၏။ ငါနှင့်အတူလိုက်ပါနေသော ကောင်းကင်တမန်က၊ ‘သူ၏အမှုသည် ကြောက်မက်ဖွယ်ဖြစ်၏။ သူ၏မစ်ရှင်သည် ထိတ်လန့်ဖွယ်ဖြစ်၏။ သူသည် ဂျုံကို ပေါင်းပင်တို့ထံမှ ရွေးထုတ်၍၊ ကောင်းကင်ဘဏ္ဍာတိုက်အတွက် ဂျုံကို တံဆိပ်ခတ်ရန်၊ သို့မဟုတ် ချည်နှောင်ထားရန် ခန့်အပ်ထားသော ကောင်းကင်တမန်ဖြစ်၏။ ဤအရာများသည် စိတ်တစ်ခုလုံးကိုလည်းကောင်း၊ အာရုံစိုက်မှုတစ်ရပ်လုံးကိုလည်းကောင်း အပြည့်အဝ ဖမ်းဆီးထားသင့်၏’ ဟု ဆိုလေ၏။” Early Writings, 118.</w:t>
      </w:r>
    </w:p>
    <w:p>
      <w:pPr>
        <w:pStyle w:val="ArticleBody"/>
        <w:jc w:val="left"/>
      </w:pPr>
      <w:r>
        <w:rPr>
          <w:rFonts w:ascii="Myanmar Text" w:hAnsi="Myanmar Text" w:eastAsia="Myanmar Text" w:cs="Myanmar Text"/>
        </w:rPr>
        <w:t>လက်၌ စာအုပ်ငယ်ကို ကိုင်ဆောင်ထားသော တန်ခိုးကြီးကောင်းကင်တမန် ဆင်းသက်လာသောအခါ၌ စာအုပ်ငယ်ကို စားခြင်းဖြင့် ကိုယ်စားပြုထားသော အမှုတော်သည် စတင်သည်။ ၁၈၄၀ ပြည့်နှစ်၊ ဩဂုတ်လ ၁၁ ရက်နေ့၌ ဖြစ်ပျက်ခဲ့သော ပထမကောင်းကင်တမန်၏ သမိုင်းတွင်လည်းကောင်း၊ ၂၀၀၁ ပြည့်နှစ်၊ စက်တင်ဘာလ ၁၁ ရက်နေ့၌ ဖြစ်ပျက်ခဲ့သော တတိယကောင်းကင်တမန်၏ သမိုင်းတွင်လည်းကောင်း၊ ထိုအမှုသည် ဖြစ်ပေါ်ခဲ့သည်။ ထိုရက်စွဲနှစ်ရက်စလုံးသည် အသီးသီး ဒုတိယအမင်္ဂလာ၏ အစ္စလာမ် သို့မဟုတ် တတိယအမင်္ဂလာ၏ အစ္စလာမ်နှင့် ဆက်နွယ်သော ပရောဖက်ပြုချက်များ၏ ပြည့်စုံခြင်းများကို ကိုယ်စားပြုကြသည်။ ထို့ကြောင့် ဟေရှာယ အခန်းကြီး ၂၂ တွင်၊ ဖိလဒယ်ဖိယာသားများနှင့် လောဒိကိယသားများအတွက် ဗျာဒိတ်မြင်ကွင်း၏ ချိုင့်ဝှမ်း၌ ဖြစ်ပေါ်သော အကျပ်အတည်းကို ဖော်ပြရာ၌၊ ၁၈၄၀ ခုနှစ်တွင် ပရိုတက်စတင့်ဝါဒ၏ ရွေးချယ်ခံလူမျိုးဖြစ်ခဲ့ကြသော လောဒိကိယသားများနှင့် ၂၀၀၁ ခုနှစ်တွင် ရွေးချယ်ခံလူမျိုးဖြစ်ခဲ့သော အက်ဒ်ဗင်တီစ်တို့သည် “မြားသမားတို့၏ ချည်နှောင်ခြင်းကို ခံရကြ” သည်ဟု သတ်မှတ်ဖော်ပြထားသည်။ သမ္မာကျမ်းစာပရောဖက်ပြုချက်တွင် မြားသမားတို့သည် အစ္စလာမ်ကို ရည်ညွှန်းပြီး၊ ၁၈၄၀ ခုနှစ်နှင့် ၂၀၀၁ ခုနှစ်တို့တွင် အစ္စလာမ်နှင့်ဆိုင်သော ဗျာဒိတ်မြင်ကွင်း ပြည့်စုံလာသောအခါ၊ ယခင် ရွေးချယ်ခံလူမျိုးတို့သည် ယေဇကျေလဖြင့် ကိုယ်စားပြုထားသူများက တင်ပြသော အစ္စလာမ်နှင့်ဆိုင်သည့် ပရောဖက်ပြုချက်ကို ငြင်းပယ်ခဲ့ကြသည်။ ထိုအချိန်ထိုနေရာ၌ပင် သူတို့သည် ကောက်ရိုးနှင့်အတူ ထုပ်နှောင်ထားခြင်းကို ခံခဲ့ရကြသည်။ ယေဇကျေလ၏ အမှုတော်မှာ ဘုရားသခင်အပေါ် မုန်းတီးခြင်းဟူ၍ ယေရှုက ဖော်ပြထားသည့် “သူတို့၏ အပြစ်” ကို ဖုံးကွယ်ထားသော “အဝတ်ဖုံး” ကို ဖယ်ရှားပစ်ရန် ဖြစ်သည်။</w:t>
      </w:r>
    </w:p>
    <w:p>
      <w:pPr>
        <w:pStyle w:val="ArticleScripture"/>
        <w:jc w:val="left"/>
      </w:pPr>
      <w:r>
        <w:rPr>
          <w:rFonts w:ascii="Myanmar Text" w:hAnsi="Myanmar Text" w:eastAsia="Myanmar Text" w:cs="Myanmar Text"/>
        </w:rPr>
        <w:t>ရူပါရုံ၏ချိုင့်ဝှမ်းအပေါ် သက်ရောက်သော ဗျာဒိတ်ဝန်။ ယခု သင်သည် အဘယ်သို့ဖြစ်သနည်း၊ အိမ်မိုးပေါ်သို့ အလုံးစုံ တက်ကြရသနည်း။ ဆူညံလှုပ်ရှားမှုများနှင့် ပြည့်နှက်သောမြို့၊ အုတ်အော်သောင်းနင်းသောမြို့၊ ရွှင်လန်းဝမ်းမြောက်သောမြို့ဖြစ်သော သင်၏ လူသေတို့သည် ဓားဖြင့် သတ်ဖြတ်ခံရသူများမဟုတ်ကြ၊ စစ်တိုက်ရာ၌ သေဆုံးသူများလည်း မဟုတ်ကြ။ သင်၏ အုပ်စိုးသူအပေါင်းတို့သည် တစ်ပြိုင်နက်တည်း ထွက်ပြေးကြပြီ၊ သူတို့သည် လေးသမားတို့၏ ဖမ်းဆီးခြင်းကို ခံကြရ၏။ သင့်အတွင်း၌ တွေ့ရှိသောသူအပေါင်းတို့သည် အတူတကွ ဖမ်းဆီးခြင်းကို ခံကြရ၏၊ ဝေးရာမှ ထွက်ပြေးလာကြသော်လည်း။ ဟေရှာယ 22:1–3။</w:t>
      </w:r>
    </w:p>
    <w:p>
      <w:pPr>
        <w:pStyle w:val="ArticleScripture"/>
        <w:jc w:val="left"/>
      </w:pPr>
      <w:r>
        <w:rPr>
          <w:rFonts w:ascii="Myanmar Text" w:hAnsi="Myanmar Text" w:eastAsia="Myanmar Text" w:cs="Myanmar Text"/>
        </w:rPr>
        <w:t>ဘုရားသခင်သည် ထိုလူငယ် [ဣရှမေလ] နှင့်အတူ ရှိတော်မူ၏။ သူသည် ကြီးပွားလာ၍ တောကန္တာရ၌ နေထိုင်လျက် လေးသမား ဖြစ်လာ၏။ ကမ္ဘာဦးကျမ်း ၂၁:၂၀။</w:t>
      </w:r>
    </w:p>
    <w:p>
      <w:pPr>
        <w:pStyle w:val="ArticleScripture"/>
        <w:jc w:val="left"/>
      </w:pPr>
      <w:r>
        <w:rPr>
          <w:rFonts w:ascii="Myanmar Text" w:hAnsi="Myanmar Text" w:eastAsia="Myanmar Text" w:cs="Myanmar Text"/>
        </w:rPr>
        <w:t>ရူပါရုံမရှိသောအရပ်၌ လူတို့သည် ပျက်စီးကြ၏။ သို့ရာတွင် တရားကို စောင့်ထိန်းသောသူသည် မင်္ဂလာရှိ၏။ သုတ္တံကျမ်း ၂၉:၁၈။</w:t>
      </w:r>
    </w:p>
    <w:p>
      <w:pPr>
        <w:pStyle w:val="ArticleBody"/>
        <w:jc w:val="left"/>
      </w:pPr>
      <w:r>
        <w:rPr>
          <w:rFonts w:ascii="Myanmar Text" w:hAnsi="Myanmar Text" w:eastAsia="Myanmar Text" w:cs="Myanmar Text"/>
        </w:rPr>
        <w:t>ယေရမိသည် မိမိဘုန်းတော်ဖြင့် မြေကြီးကို ထွန်းလင်းစေရန် ကြွဆင်းလာသော အားကြီးသော ကောင်းကင်တမန် ပေါ်ထွန်းသောအခါ စာလိပ်ကို စားခဲ့ကြသော်လည်း 1843 ခုနှစ်၏ မအောင်မြင်သော ကြိုတင်ခန့်မှန်းချက်ကြောင့် စိတ်ပျက်ခြင်းကို တွေ့ကြုံခဲ့သူများကို ကိုယ်စားပြုသည်။ ယေရမိသည် ပရောဖက်ပြုဆိုင်ရာအရ ဘုရားသခင်သည် မုသာပြောတော်မူခဲ့သလောဟု စဉ်းစားသည်။ ထိုရည်ညွှန်းချက်သည် ယေရမိကို ဟဗက္ကုတ် အခန်း 2 နှင့် ဆက်စပ်စေသည်။</w:t>
      </w:r>
    </w:p>
    <w:p>
      <w:pPr>
        <w:pStyle w:val="ArticleScripture"/>
        <w:jc w:val="left"/>
      </w:pPr>
      <w:r>
        <w:rPr>
          <w:rFonts w:ascii="Myanmar Text" w:hAnsi="Myanmar Text" w:eastAsia="Myanmar Text" w:cs="Myanmar Text"/>
        </w:rPr>
        <w:t>ငါသည် ငါ၏ကင်းစောင့်ရာအပေါ်၌ ရပ်နေမည်၊ မျှော်စင်ပေါ်၌ ကိုယ်ကိုတင်ထားမည်၊ ကိုယ်တော်သည် ငါ့အား မည်သို့မိန့်တော်မူမည်ကို၎င်း၊ ငါသည် အပြစ်တင်ခြင်းကိုခံရသောအခါ မည်သို့ပြန်ဆိုရမည်ကို၎င်း ကြည့်ရှုစောင့်ဆိုင်းနေမည်။ ထာဝရဘုရားသည် ငါ့အား ပြန်လည်မိန့်တော်မူ၍၊ “ရူပါရုံကို ရေးမှတ်လော့၊ ဖတ်သောသူသည် ပြေးနိုင်မည့်အောင် ကျောက်ပြားများပေါ်၌ ထင်ရှားစွာ ရေးထားလော့။ အကြောင်းမူကား ထိုရူပါရုံသည် ချိန်းထားသောအချိန်အတွက် ဖြစ်သေး၏။ သို့ရာတွင် အဆုံး၌ မိမိကိုယ်ကို ဖော်ပြ၍ မုသာမပြော။ နှောင့်နှေးသကဲ့သို့ ဖြစ်လျှင်ပင် ထိုအရာကို စောင့်လော့။ အကြောင်းမူကား ထိုအရာသည် အမှန်ပင် ရောက်လာမည်၊ နောက်မကျမည်။ ကြည့်ရှုလော့၊ မိမိကိုယ်ကို မြှောက်ထားသောသူ၏စိတ်ဝိညာဉ်သည် သူ့အတွင်း၌ ဖြောင့်မတ်ခြင်းမရှိ။ သို့ရာတွင် ဖြောင့်မတ်သောသူသည် မိမိယုံကြည်ခြင်းအားဖြင့် အသက်ရှင်လိမ့်မည်” ဟူ၍ မိန့်တော်မူ၏။ ဟဗက္ကုက် ၂:၁–၄။</w:t>
      </w:r>
    </w:p>
    <w:p>
      <w:pPr>
        <w:pStyle w:val="ArticleBody"/>
        <w:jc w:val="left"/>
      </w:pPr>
      <w:r>
        <w:rPr>
          <w:rFonts w:ascii="Myanmar Text" w:hAnsi="Myanmar Text" w:eastAsia="Myanmar Text" w:cs="Myanmar Text"/>
        </w:rPr>
        <w:t>ယောဟန်ကို ချိုမြိန်ခြင်းနှင့် ခါးသီးသော စိတ်ပျက်ခြင်းကို တွေ့ကြုံခဲ့သူများ၏ သင်္ကေတအဖြစ် အသုံးပြုခဲ့ပြီး၊ ထိုသူတို့သည် ၁၈၄၀ ခုနှစ်၊ ဩဂုတ်လ ၁၁ ရက်နေ့မှ ၁၈၄၄ ခုနှစ်၊ အောက်တိုဘာလ ၂၂ ရက်နေ့အထိ၏ သမိုင်းတစ်ရပ်လုံးကို ကိုယ်စားပြုကြသည်။</w:t>
      </w:r>
    </w:p>
    <w:p>
      <w:pPr>
        <w:pStyle w:val="ArticleScripture"/>
        <w:jc w:val="left"/>
      </w:pPr>
      <w:r>
        <w:rPr>
          <w:rFonts w:ascii="Myanmar Text" w:hAnsi="Myanmar Text" w:eastAsia="Myanmar Text" w:cs="Myanmar Text"/>
        </w:rPr>
        <w:t>ထိုအခါ ငါသည် ကောင်းကင်တမန်ထံသို့ သွား၍၊ ထိုစာအုပ်ငယ်ကို ငါ့အား ပေးပါဟု သူ့အား ဆို၏။ ထိုသူကလည်း၊ ယူ၍ စားလော့။ ထိုစာအုပ်သည် သင်၏ ဝမ်းကို ခါးစေမည်၊ သို့သော် သင်၏ ပါးစပ်၌ ပျားရည်ကဲ့သို့ ချိုလိမ့်မည်ဟု ငါ့အား ဆို၏။ ထိုအခါ ငါသည် ကောင်းကင်တမန်၏ လက်မှ စာအုပ်ငယ်ကို ယူ၍ စားလေ၏။ ထိုစာအုပ်သည် ငါ့ပါးစပ်၌ ပျားရည်ကဲ့သို့ ချိုလေ၏။ သို့သော် ငါ စားပြီးသည်နှင့်တပြိုင်နက် ငါ၏ ဝမ်းသည် ခါးလေ၏။ ဗျာဒိတ်ကျမ်း ၁၀:၉၊ ၁၀။</w:t>
      </w:r>
    </w:p>
    <w:p>
      <w:pPr>
        <w:pStyle w:val="ArticleBody"/>
        <w:jc w:val="left"/>
      </w:pPr>
      <w:r>
        <w:rPr>
          <w:rFonts w:ascii="Myanmar Text" w:hAnsi="Myanmar Text" w:eastAsia="Myanmar Text" w:cs="Myanmar Text"/>
        </w:rPr>
        <w:t>ဧဇကေလသည် ၁၈၄၀ ခုနှစ်၊ ဩဂုတ်လ ၁၁ ရက်နေ့နှင့် ၂၀၀၁ ခုနှစ်၊ စက်တင်ဘာလ ၁၁ ရက်နေ့တို့တွင် ကောင်းကင်တမန် ဆင်းသက်လာသောအခါ စတင်ခဲ့သည့်၊ ယခင် ရွေးချယ်ခံ လူမျိုးကို ချုပ်နှောင်၍ အဆုံးသတ်စေသော ပရောဖက်ပြုသတင်းစကားကို တင်ပြခြင်း၏ အမှုကို ကိုယ်စားပြုသည်။</w:t>
      </w:r>
    </w:p>
    <w:p>
      <w:pPr>
        <w:pStyle w:val="ArticleScripture"/>
        <w:jc w:val="left"/>
      </w:pPr>
      <w:r>
        <w:rPr>
          <w:rFonts w:ascii="Myanmar Text" w:hAnsi="Myanmar Text" w:eastAsia="Myanmar Text" w:cs="Myanmar Text"/>
        </w:rPr>
        <w:t>သို့ရာတွင်၊ အချင်းလူသား၏သား၊ ငါသည် သင့်အား ပြောသောအရာကို နားထောင်လော့။ ထိုပုန်ကန်သောအိမ်ကဲ့သို့ ပုန်ကန်ခြင်းမပြုနှင့်။ သင်၏ပါးစပ်ကို ဖွင့်လော့၊ ငါပေးသောအရာကို စားလော့။ ငါကြည့်သောအခါ၊ ကြည့်ရှုလော့၊ လက်တစ်ဖက်ကို ငါ့ထံသို့ ဆန့်ပေးတော်မူ၍၊ ထိုလက်၌ စာလိပ်တစ်စောင်ရှိ၏။ ထိုစာလိပ်ကို ငါ့ရှေ့၌ ဖြန့်တော်မူ၏။ ထိုစာလိပ်၌ အတွင်းဘက်နှင့် အပြင်ဘက် နှစ်ဘက်စလုံး၌ စာရေးထား၏။ ထိုအထဲ၌ ညည်းတွားခြင်း၊ ငိုကြွေးမြည်တမ်းခြင်းနှင့် အမင်္ဂလာရေးထား၏။ ထို့ပြင် ကိုယ်တော်သည် ငါ့အား မိန့်တော်မူ၏။ အချင်းလူသား၏သား၊ သင်တွေ့သမျှကို စားလော့။ ဤစာလိပ်ကို စား၍၊ ဣသရေလအမျိုးအိမ်သို့ သွားပြောလော့။ ထိုကြောင့် ငါသည် ငါ၏ပါးစပ်ကို ဖွင့်သဖြင့်၊ ကိုယ်တော်သည် ငါ့အား ထိုစာလိပ်ကို စားစေတော်မူ၏။ ထို့နောက် ကိုယ်တော်သည် ငါ့အား မိန့်တော်မူ၏။ အချင်းလူသား၏သား၊ ငါပေးသော ဤစာလိပ်ကို သင်၏ဝမ်းဖြင့် စားစေလော့၊ သင်၏အူအတွင်းကိုလည်း ထိုစာလိပ်ဖြင့် ပြည့်စေလော့။ ထို့နောက် ငါစားသောအခါ၊ ထိုစာလိပ်သည် ငါ၏ပါးစပ်၌ ပျားရည်ကဲ့သို့ ချိုမြိန်လျက်ရှိ၏။ ယေဇကျေလ ၂:၈–၃:၃။</w:t>
      </w:r>
    </w:p>
    <w:p>
      <w:pPr>
        <w:pStyle w:val="ArticleBody"/>
        <w:jc w:val="left"/>
      </w:pPr>
      <w:r>
        <w:rPr>
          <w:rFonts w:ascii="Myanmar Text" w:hAnsi="Myanmar Text" w:eastAsia="Myanmar Text" w:cs="Myanmar Text"/>
        </w:rPr>
        <w:t>ယေရမိသည် 1840 ခုနှစ်၊ သြဂုတ်လ 11 ရက်မှ သန်းခေါင်အော်ဟစ်သံ မတိုင်မီအထိ၏ သမိုင်းကို ကိုယ်စားပြုသည်။</w:t>
      </w:r>
    </w:p>
    <w:p>
      <w:pPr>
        <w:pStyle w:val="ArticleScripture"/>
        <w:jc w:val="left"/>
      </w:pPr>
      <w:r>
        <w:rPr>
          <w:rFonts w:ascii="Myanmar Text" w:hAnsi="Myanmar Text" w:eastAsia="Myanmar Text" w:cs="Myanmar Text"/>
        </w:rPr>
        <w:t>ကိုယ်တော်၏ နှုတ်ကပတ်တော်များကို တွေ့ရှိရသဖြင့်၊ အကျွန်ုပ်သည် ထိုနှုတ်ကပတ်တော်များကို စားသောက်ခဲ့ပါ၏။ ကိုယ်တော်၏ နှုတ်ကပတ်တော်သည် အကျွန်ုပ်၏ စိတ်နှလုံးအတွက် ဝမ်းမြောက်ခြင်းနှင့် ရွှင်လန်းခြင်း ဖြစ်ခဲ့ပါ၏။ အကြောင်းမူကား၊ အို ဗိုလ်ခြေတို့၏ အရှင်ထာဝရဘုရားသခင်၊ အကျွန်ုပ်သည် ကိုယ်တော်၏ နာမတော်ဖြင့် ခေါ်ဝေါ်ခြင်းခံရသူဖြစ်ပါ၏။ အကျွန်ုပ်သည် ကဲ့ရဲ့လှောင်ပြောင်သူတို့၏ စည်းဝေးရာတွင် မထိုင်ခဲ့ပါ၊ မရွှင်လန်းခဲ့ပါ။ ကိုယ်တော်၏ လက်တော်ကြောင့် အကျွန်ုပ်သည် တစ်ယောက်တည်း ထိုင်ခဲ့ရပါ၏။ အကြောင်းမူကား၊ ကိုယ်တော်သည် အကျွန်ုပ်ကို အမျက်တော်ဖြင့် ပြည့်စေတော်မူပါ၏။ အဘယ်ကြောင့် အကျွန်ုပ်၏ နာကျင်ခြင်းသည် အစဉ်တစိုက်ရှိနေရသနည်း။ အဘယ်ကြောင့် အကျွန်ုပ်၏ အနာသည် မကုသနိုင်သောအနာဖြစ်၍ ပျောက်ကင်းအောင် မဖြစ်နိုင်သနည်း။ ကိုယ်တော်သည် အကျွန်ုပ်အတွက် မုသားပြောသူကဲ့သို့၎င်း၊ မတည်မြဲသော ရေများကဲ့သို့၎င်း အမှန်ပင် ဖြစ်တော်မူမည်လော။ သို့ဖြစ်၍ ထာဝရဘုရား မိန့်တော်မူသည်ကား၊ သင်သည် ပြန်လာလျှင် ငါသည် သင့်ကို တဖန် ပြန်ခေါ်မည်၊ သင်သည် ငါ့ရှေ့တော်၌ ရပ်ရလိမ့်မည်။ သင်သည် အဖိုးတန်သောအရာကို အဖိုးမဲ့သောအရာမှ ခွဲထုတ်လျှင်၊ သင်သည် ငါ၏ နှုတ်ကဲ့သို့ ဖြစ်ရလိမ့်မည်။ သူတို့သည် သင့်ထံသို့ ပြန်လာစေ၊ သို့ရာတွင် သင်သည် သူတို့ထံသို့ မပြန်လှည့်နှင့်။ ငါသည် သင့်ကို ဤလူမျိုးအတွက် ကာရံထားသော ကြေးဝါနံရံတစ်ရံကဲ့သို့ ဖြစ်စေမည်။ သူတို့သည် သင့်ကို တိုက်ခိုက်ကြလိမ့်မည်၊ သို့သော် သင့်ကို မအောင်မြင်နိုင်ကြလိမ့်မည်။ အကြောင်းမူကား၊ ငါသည် သင့်နှင့်အတူရှိ၍ သင့်ကို ကယ်တင်ရန်နှင့် လွှတ်မြောက်စေရန် ဖြစ်သည်ဟု ထာဝရဘုရား မိန့်တော်မူ၏။ ငါသည်လည်း သင့်ကို မတရားသောသူတို့၏ လက်မှ ကယ်နှုတ်မည်၊ ကြောက်မက်ဖွယ်သောသူတို့၏ လက်မှ ရွေးနုတ်မည်။ ယေရမိ ၁၅:၁၆–၂၁။</w:t>
      </w:r>
    </w:p>
    <w:p>
      <w:pPr>
        <w:pStyle w:val="ArticleBody"/>
        <w:jc w:val="left"/>
      </w:pPr>
      <w:r>
        <w:rPr>
          <w:rFonts w:ascii="Myanmar Text" w:hAnsi="Myanmar Text" w:eastAsia="Myanmar Text" w:cs="Myanmar Text"/>
        </w:rPr>
        <w:t>ယေရမိသည် ကျွန်ုပ်တို့၏ လက်ရှိသမိုင်းနှင့် သတင်းစကားကို ကိုယ်စားပြုသည်။ လက်ရှိသတင်းစကားသည် သန်းခေါင်ယံအော်ဟစ်သတင်းစကားဖြစ်ပြီး၊ ယေရမိအားဖြင့် ကိုယ်စားပြုထားသော ဘုရားသခင်၏လူတို့သည် မိမိတို့၏ “နာကျင်မှု” သည် “အစဉ်မပြတ်” ဖြစ်ရမည်ဟုလည်းကောင်း၊ မိမိတို့၏ “ဒဏ်ရာ” သည် မကုနိုင်သောဒဏ်ရာဖြစ်၍ လုံးဝမသက်သာနိုင်တော့ဟုလည်းကောင်း ထင်မြင်လျက် “အမျက်တော်” နှင့် “ပြည့်နှက်” နေသည့် အချိန်အမှတ်၌ ထိုသတင်းစကားသည် အဆင့်ဆင့် ဖွံ့ဖြိုးလာနေသည်။ သူတို့သည် “ပြောင်လှောင်သူတို့၏ စည်းဝေးခြင်း” မှ ခွဲထွက်ခဲ့ကြပြီ။ သူတို့သည် စာအုပ်ကို ပထမဦးစွာ စားသောက်ခဲ့စဉ်ကကဲ့သို့၊ ထိုစာအုပ်သည် မိမိတို့၏ “နှလုံး၏ ဝမ်းမြောက်ခြင်း” ဖြစ်ခဲ့သည့်အချိန်ကကဲ့သို့၊ ယခုမူ “ဝမ်းမြောက်” မနေတော့ကြ။</w:t>
      </w:r>
    </w:p>
    <w:p>
      <w:pPr>
        <w:pStyle w:val="ArticleBody"/>
        <w:jc w:val="left"/>
      </w:pPr>
      <w:r>
        <w:rPr>
          <w:rFonts w:ascii="Myanmar Text" w:hAnsi="Myanmar Text" w:eastAsia="Myanmar Text" w:cs="Myanmar Text"/>
        </w:rPr>
        <w:t>သို့ရာတွင် ထိုအခြေအနေ၌ရှိသောသူတို့အတွက် အကြံဉာဏ်ရှိသည်။ “သင်သည် ပြန်လာလျှင်” ဟူ၍လည်းကောင်း၊ “အဖိုးတန်သောအရာကို အနိမ့်ယုတ်သောအရာမှ ခွဲထုတ်ယူလျှင်” ဟူ၍လည်းကောင်း၊ ထိုအခါ ဘုရားသခင်သည် သူတို့ထံသို့ ပြန်လာတော်မူမည်။ ဟေဗြဲဘာသာ၌ ထိုကျမ်းပိုဒ်ရှိ “ငါသည် သင့်ကို တစ်ဖန်ပြန်ဆောင်ခဲ့မည်” ဟူသောစကား၏ အဓိပ္ပာယ်မှာ၊ သူတို့သည် ကိုယ်တော်ထံသို့ ပြန်လာလျှင် ဘုရားသခင်သည်လည်း သူတို့ထံသို့ ပြန်လာတော်မူမည်ဟူသောအရာဖြစ်သည်။</w:t>
      </w:r>
    </w:p>
    <w:p>
      <w:pPr>
        <w:pStyle w:val="ArticleScripture"/>
        <w:jc w:val="left"/>
      </w:pPr>
      <w:r>
        <w:rPr>
          <w:rFonts w:ascii="Myanmar Text" w:hAnsi="Myanmar Text" w:eastAsia="Myanmar Text" w:cs="Myanmar Text"/>
        </w:rPr>
        <w:t>ထို့ကြောင့် ဘုရားသခင်၏အောက်၌ ကိုယ်ကိုကိုယ် နာခံကြလော့။ မာရ်နတ်ကို ဆန့်ကျင်တော်မူကြလော့၊ ထိုအခါ သူသည် သင်တို့ထံမှ ပြေးလွှားသွားလိမ့်မည်။ ဘုရားသခင်ထံသို့ နီးကပ်ကြလော့၊ ထိုအခါ ကိုယ်တော်သည်လည်း သင်တို့ထံသို့ နီးကပ်တော်မူလိမ့်မည်။ အပြစ်သားတို့၊ သင်တို့၏လက်ကို သန့်စင်ကြလော့။ စိတ်နှစ်ခွရှိသောသူတို့၊ သင်တို့၏နှလုံးကို သန့်ရှင်းစင်ကြယ်စေကြလော့။ ဆင်းရဲနာကျင်ကြလော့၊ မြည်တမ်းကြလော့၊ ငိုကြွေးကြလော့။ သင်တို့၏ရယ်မောခြင်းကို မြည်တမ်းခြင်းအဖြစ်သို့ ပြောင်းစေလော့၊ သင်တို့၏ဝမ်းမြောက်ခြင်းကိုလည်း လေးလံသောဝမ်းနည်းခြင်းအဖြစ်သို့ ပြောင်းစေလော့။ သခင်ဘုရား၏ရှေ့တော်၌ ကိုယ်ကိုကိုယ် နှိမ့်ချကြလော့၊ ထိုအခါ ကိုယ်တော်သည် သင်တို့ကို ချီးမြှောက်တော်မူလိမ့်မည်။ ယာကုပ် ၄:၇–၁၀။</w:t>
      </w:r>
    </w:p>
    <w:p>
      <w:pPr>
        <w:pStyle w:val="ArticleBody"/>
        <w:jc w:val="left"/>
      </w:pPr>
      <w:r>
        <w:rPr>
          <w:rFonts w:ascii="Myanmar Text" w:hAnsi="Myanmar Text" w:eastAsia="Myanmar Text" w:cs="Myanmar Text"/>
        </w:rPr>
        <w:t>သူတို့သည် ဘုရားသခင်ထံသို့ ချဉ်းကပ်လာမည်ဆိုလျှင်၊ ကိုယ်တော်လည်း သူတို့ထံသို့ ချဉ်းကပ်တော်မူလိမ့်မည်။ သူတို့သည် ဤအရာများကို ပြုကြမည်ဆိုလျှင်၊ ထို့နောက် သူတို့သည် ထာဝရဘုရား၏ “ရှေ့တော်၌ ရပ်လျက်” နေကြမည်ဖြစ်ပြီး၊ ဘုရားသခင်၏ “နှုတ်တော်” ဖြစ်ကြလိမ့်မည်။ ထို့ပြင် ကိုယ်တော်သည် ယေရမိအား (ကျွန်ုပ်တို့အား) ညွှန်ကြားတော်မူသည်မှာ၊ ကိုယ်တော်သည် မိမိလူမျိုးကို “မတရားသောသူများ” အတွက် “ကြေးဝါဖြင့် ကာရံထားသော မြို့ရိုး” ကဲ့သို့ ဖြစ်စေတော်မူမည်ဟူ၍ ဖြစ်သည်။ ထို့နောက် ယေရမိဖြင့် ကိုယ်စားပြုထားသောသူများကို ဆန့်ကျင်၍ “ကြောက်မက်ဖွယ်သောသူများ” သည် စစ်ပွဲတစ်ရပ်ကို ယူဆောင်လာကြလိမ့်မည်။ “မတရားသောသူများ” သည် မဿဲ၏ မိုက်မဲသော အပျိုကညာများကို ဒံယေလက ကိုယ်စားပြုဖော်ပြထားခြင်းဖြစ်သည်။ “ကြောက်မက်ဖွယ်သောသူများ” သည် တနင်္ဂနွေနေ့ ဥပဒေဆိုင်ရာ အကျပ်အတည်းအတွင်း ခေတ်သစ် ဗာဗုလုန်၏ သုံးဖက်ပေါင်းစည်းမှုကို ကိုယ်စားပြုသည်။</w:t>
      </w:r>
    </w:p>
    <w:p>
      <w:pPr>
        <w:pStyle w:val="ArticleBody"/>
        <w:jc w:val="left"/>
      </w:pPr>
      <w:r>
        <w:rPr>
          <w:rFonts w:ascii="Myanmar Text" w:hAnsi="Myanmar Text" w:eastAsia="Myanmar Text" w:cs="Myanmar Text"/>
        </w:rPr>
        <w:t>ပရောဖက်သုံးပါး၏ သက်သေခံချက်များသည် တူညီသော သမိုင်းကိုပင် ကိုင်တွယ်ပြောဆိုကြသော်လည်း၊ ထိုတူညီသော သမိုင်း၏ ကွဲပြားသော ရှုထောင့်သုံးရပ်ကို ကိုင်တွယ်ပြောဆိုကြသည်။ ယေရမိသည် ပထမအကြိမ် စိတ်ပျက်ခြင်းကို ယခုမှ ကြုံတွေ့ခဲ့ရသော်လည်း၊ သန်းခေါင်ယံ ကြွေးကြော်သံ၏ လမ်းမှတ်သို့ မရောက်သေးသူများကို ကိုယ်စားပြုသည်။ ဤသည်မှာ 2020 ခုနှစ်၊ ဇူလိုင် 18 ရက်မှစ၍ ကျွန်ုပ်တို့ ရှိနေခဲ့သည့် အခြေအနေဖြစ်သည်။ မေးခွန်းမှာ ကျွန်ုပ်တို့ ပြန်လာမလား ဟူသောအရာဖြစ်သည်။ အကယ်၍ ကျွန်ုပ်တို့ ပြန်လာပါက၊ အမေရိကန်ပြည်ထောင်စုသည် နဂါးကဲ့သို့ “ပြော” သည့် အတိအကျသော အချိန်၌ပင် ကျွန်ုပ်တို့သည် သခင်ဘုရားအတွက် “ပြော” ကြလိမ့်မည်။</w:t>
      </w:r>
    </w:p>
    <w:p>
      <w:pPr>
        <w:pStyle w:val="ArticleBody"/>
        <w:jc w:val="left"/>
      </w:pPr>
      <w:r>
        <w:rPr>
          <w:rFonts w:ascii="Myanmar Text" w:hAnsi="Myanmar Text" w:eastAsia="Myanmar Text" w:cs="Myanmar Text"/>
        </w:rPr>
        <w:t>ယေရမိသည် ဥပမာပြနေသော သမိုင်းသည် ကျွန်ုပ်တို့၏ လက်ရှိသမိုင်းဖြစ်ပြီး၊ ထိုသမိုင်းသည်လည်း ခုနစ်မိုးချုန်းအတွင်း ဖုံးကွယ်ထားသော လမ်းမှတ်သုံးခုဖြင့် ကိုယ်စားပြုထားသည့် သမိုင်းဖြစ်သည်။ ထို့ပြင် ယောဟန်၌ပါရှိသော ထိုကျမ်းပိုဒ်သည် ပရောဖက်ပြုသဘောဖြင့် တည်နေရာချထားသော သမိုင်းလည်းဖြစ်သည်။ အကြောင်းမှာ ယောဟန်ကျမ်းရှိ အခန်းလေးခန်း၏ အလေးပေးချက်မှာ၊ မိမိသည် မုသားကို ယုံကြည်ခဲ့မိသလော၊ အလွန်ချိုမြိန်စွာ အရသာခံခဲ့ရသော သတင်းစကားသည် အမှန်တကယ် ပျက်ကွက်သောရေများ ဖြစ်ခဲ့သလောဟု မေးခွန်းထုတ်နေသော ယေရမိကို သန့်ရှင်းသောဝိညာဉ်တော်က နှစ်သိမ့်အားပေးတော်မူသည့် အမှုတော်ပင် ဖြစ်သောကြောင့်ဖြစ်သည်။</w:t>
      </w:r>
    </w:p>
    <w:p>
      <w:pPr>
        <w:pStyle w:val="ArticleBody"/>
        <w:jc w:val="left"/>
      </w:pPr>
      <w:r>
        <w:rPr>
          <w:rFonts w:ascii="Myanmar Text" w:hAnsi="Myanmar Text" w:eastAsia="Myanmar Text" w:cs="Myanmar Text"/>
        </w:rPr>
        <w:t>ထို့ကြောင့် ယေရမိသည် ၂၀၀၁ ခုနှစ်၊ စက်တင်ဘာ ၁၁ ရက်နေ့မှစ၍ ၂၀၂၀ ခုနှစ်၊ ဇူလိုင် ၁၈ ရက်နေ့အထိ—ထို့နောက် သင်္ကေတဆန်သော သုံးရက်ခွဲအပြီးတွင် တာရှည်စောင့်ဆိုင်းရသည့်ကာလ စတင်ခဲ့သောအချိန်အထိ—သမိုင်းကို ကိုယ်စားပြုသည်။ “သင်္ကေတဆန်သော” ဟု ကျွန်ုပ်ဆိုသည့်အခါ၊ အချိန်ခန့်မှန်းချက်တစ်ရပ်ကို ရည်ညွှန်းနေခြင်းမဟုတ်ပါ။ ကျွန်ုပ်ဆိုလိုသည်မှာ ၂၀၂၀ ခုနှစ်၊ ဇူလိုင် ၁၈ ရက်နေ့သည် ဗျာဒိတ်ကျမ်း အခန်းကြီး ၁၁ တွင် ဖော်ပြထားသကဲ့သို့ သက်သေနှစ်ပါးဖြစ်သော သမ္မာကျမ်းစာနှင့် ပရောဖက်ပြုခြင်း၏ ဝိညာဉ်တော်တို့ကို သတ်ဖြတ်ခဲ့၍၊ သူတို့၏ အသေကောင်များကို လမ်းမပေါ်တွင် သုံးရက်ခွဲကြာ ပစ်ထားခဲ့သောအချိန်ဖြစ်သည်။</w:t>
      </w:r>
    </w:p>
    <w:p>
      <w:pPr>
        <w:pStyle w:val="ArticleScripture"/>
        <w:jc w:val="left"/>
      </w:pPr>
      <w:r>
        <w:rPr>
          <w:rFonts w:ascii="Myanmar Text" w:hAnsi="Myanmar Text" w:eastAsia="Myanmar Text" w:cs="Myanmar Text"/>
        </w:rPr>
        <w:t>ငါ၏ သက်သေခံသူ နှစ်ဦးအား တန်ခိုးကို ငါပေးမည်။ သူတို့သည် အိတ်အဝတ်ကို ဝတ်လျက်၊ တစ်ထောင်နှစ်ရာခြောက်ဆယ်ရက်တိုင်တိုင် ပရောဖက်ပြုကြလိမ့်မည်။ ဤသူတို့သည် မြေကြီး၏ ဘုရားသခင်၏ ရှေ့တော်၌ ရပ်နေသော သံလွင်ပင် နှစ်ပင်နှင့် မီးခွက်တိုင် နှစ်တိုင်ဖြစ်ကြသည်။ လူတစ်ဦးဦးက သူတို့ကို ထိခိုက်နာကျင်စေလိုလျှင်၊ မီးသည် သူတို့၏ နှုတ်ထဲမှ ထွက်၍ သူတို့၏ ရန်သူတို့ကို လောင်ကျွမ်းစေ၏။ လူတစ်ဦးဦးက သူတို့ကို ထိခိုက်နာကျင်စေလိုလျှင်၊ ထိုသို့သော အနည်းဖြင့်ပင် သေစေရမည်။ ဤသူတို့၌ မိုးကောင်းကင်ကို ပိတ်ထားနိုင်သော တန်ခိုးရှိ၏၊ သို့ဖြင့် သူတို့၏ ပရောဖက်ပြုရာကာလအတွင်း မိုးမရွာစေရ။ ရေတို့ကိုလည်း အသွေးအဖြစ်သို့ ပြောင်းလဲနိုင်သော တန်ခိုးရှိ၏။ ထို့ပြင် မြေကြီးကို အနာဘေးမျိုးစုံဖြင့် မိမိတို့ အလိုရှိသည့် အကြိမ်တိုင်း ဒဏ်ခတ်နိုင်သော တန်ခိုးလည်းရှိ၏။ သူတို့သည် မိမိတို့၏ သက်သေခံခြင်းကို ပြီးစီးစေသောအခါ၊ အနက်မဲ့သော တွင်းထဲမှ တက်လာသော သားရဲသည် သူတို့ကို စစ်တိုက်လိမ့်မည်။ ထိုသားရဲသည် သူတို့ကို အောင်မြင်၍ သတ်လိမ့်မည်။ သူတို့၏ အလောင်းများသည် ဝိညာဉ်ရေးအရဆိုသော် စဒုံနှင့် အဲဂုတ္တုဟု ခေါ်ဝေါ်သော မြို့ကြီး၏ လမ်းမ၌ လဲလျက်ရှိကြလိမ့်မည်။ ထိုမြို့၌ပင်လည်း ကျွန်ုပ်တို့၏ အရှင်ကို လက်ဝါးကပ်တိုင်ပေါ်၌ တင်၍ သတ်ခဲ့ကြ၏။ လူမျိုးစုများ၊ အနွယ်များ၊ ဘာသာစကားများနှင့် တိုင်းနိုင်ငံများထဲမှ လူတို့သည် သူတို့၏ အလောင်းများကို သုံးရက်ခွဲတိုင်တိုင် ကြည့်ရှုကြလိမ့်မည်။ သူတို့၏ အလောင်းများကို သင်္ချိုင်းထဲ၌ ထည့်ခြင်းကိုလည်း မခွင့်ပြုကြ။ မြေကြီးပေါ်တွင် နေထိုင်သောသူတို့သည် ထိုနှစ်ဦးအပေါ်၌ ဝမ်းမြောက်ကြလိမ့်မည်၊ ပျော်မွေ့ကြလိမ့်မည်၊ အချင်းချင်း လက်ဆောင်များကို ပေးပို့ကြလိမ့်မည်။ အကြောင်းမူကား၊ ဤပရောဖက် နှစ်ဦးသည် မြေကြီးပေါ်တွင် နေထိုင်သောသူတို့ကို ညှဉ်းဆဲခဲ့သောကြောင့် ဖြစ်၏။ ဗျာဒိတ်ကျမ်း ၁၁:၃–၁၀။</w:t>
      </w:r>
    </w:p>
    <w:p>
      <w:pPr>
        <w:pStyle w:val="ArticleBody"/>
        <w:jc w:val="left"/>
      </w:pPr>
      <w:r>
        <w:rPr>
          <w:rFonts w:ascii="Myanmar Text" w:hAnsi="Myanmar Text" w:eastAsia="Myanmar Text" w:cs="Myanmar Text"/>
        </w:rPr>
        <w:t>ယေရမိ၏အခြေအနေက တင်ပြသောသက်သေခံချက်သည် စိတ်ပျက်ခြင်းနောက်ပိုင်း၊ သို့ရာတွင် သန်းခေါင်အော်ဟစ်သံမတိုင်မီ၌ တည်ရှိသည်။ ယေရမိသည် သန်းခေါင်အော်ဟစ်သံ၏ သတင်းစကားကို ကြွေးကြော်သောအသံဖြစ်နိုင်ရန် မိမိပြန်လည်ရောက်ရှိလာရမည်ဖြစ်</w:t>
      </w:r>
      <w:r>
        <w:rPr>
          <w:rFonts w:ascii="Malgun Gothic" w:hAnsi="Malgun Gothic" w:eastAsia="Malgun Gothic" w:cs="Malgun Gothic"/>
        </w:rPr>
        <w:t>하였다</w:t>
      </w:r>
      <w:r>
        <w:rPr>
          <w:rFonts w:ascii="Myanmar Text" w:hAnsi="Myanmar Text" w:eastAsia="Myanmar Text" w:cs="Myanmar Text"/>
        </w:rPr>
        <w:t>။ ဤသည်မှာ ယနေ့ ကျွန်ုပ်တို့၏ အခြေအနေဖြစ်သည်။ ထို့ပြင် ၎င်းသည် ကျွန်ုပ်တို့ စဉ်းစားလျက်ရှိသော ယောဟန်ခရစ်ဝင်ကျမ်းအတွင်းရှိ အခန်းလေးခန်း၏ သမိုင်းဆိုင်ရာနောက်ခံလည်းဖြစ်ပြီး၊ ခုနစ်မိုးခြိမ်းသံများအတွင်း ဝှက်ထားသော သမိုင်းက ကိုယ်စားပြုထားသည့် သမိုင်းလည်း ဖြစ်သည်။</w:t>
      </w:r>
    </w:p>
    <w:p>
      <w:pPr>
        <w:pStyle w:val="ArticleBody"/>
        <w:jc w:val="left"/>
      </w:pPr>
      <w:r>
        <w:rPr>
          <w:rFonts w:ascii="Myanmar Text" w:hAnsi="Myanmar Text" w:eastAsia="Myanmar Text" w:cs="Myanmar Text"/>
        </w:rPr>
        <w:t>ယောဟန်၏ အခန်းလေးခန်းပါ သက်သေခံချက်တွင် “နှစ်သိမ့်ရှင်” နှင့် ဆက်နွှယ်သော အလင်းကို ကျွန်ုပ်တို့ စဉ်းစားပါက၊ ထိုဇာတ်ကြောင်းသည် 2020 ခုနှစ်၊ ဇူလိုင် 18 ရက်နေ့၊ စိတ်ပျက်ရသည့် အတွေ့အကြုံနှင့် စောင့်ဆိုင်းရသော အချိန်ကာလ၊ ဖွင့်လှစ်ထားပြီးဖြစ်သော သန်းခေါင်ယံအော်ဟစ်သတင်းစကား၊ နှင့် တနင်္ဂနွေနေ့ဥပဒေ၏ ရောက်လာမည့် တရားစီရင်ခြင်းအကြောင်း ဖြစ်ကြောင်းကို အသိအမှတ်ပြုနိုင်ရန် လုံလောက်စွာများပြားသော အထောက်အထားများကို တွေ့ရှိရသည်။ ထိုအခန်းများသည် ဖုံးကွယ်ထားသော သမိုင်း၏ ပရောဖက်ပြုဖွဲ့စည်းပုံအပေါ် အခြေခံ၍ တည်ဆောက်ထားခြင်းဖြစ်သည်။</w:t>
      </w:r>
    </w:p>
    <w:p>
      <w:pPr>
        <w:pStyle w:val="ArticleBody"/>
        <w:jc w:val="left"/>
      </w:pPr>
      <w:r>
        <w:rPr>
          <w:rFonts w:ascii="Myanmar Text" w:hAnsi="Myanmar Text" w:eastAsia="Myanmar Text" w:cs="Myanmar Text"/>
        </w:rPr>
        <w:t>မကြာမီရောက်ရှိလာမည့် အကျပ်အတည်းကာလ၌ ကျွန်ုပ်တို့သည် ဘုရားသခင်၏နှုတ်ကပတ်တော်ဖြစ်ကြမည်ဆိုလျှင်၊ ယခုအချိန်၌ ကျွန်ုပ်တို့၏အမှုတော်မှာ “အဖိုးတန်သောအရာကို အညစ်အကြေးသောအရာမှ ခွဲထုတ်” ရန်ဖြစ်ရမည်။ သို့မဟုတ် ယာကုပ်က ထိုအမှုတော်တစ်ရပ်တည်းကို ဖော်ပြသကဲ့သို့၊ ကျွန်ုပ်တို့သည် “အပြစ်သားတို့၊ သင်တို့၏လက်ကို ဆေးကြောကြလော့။ စိတ်နှစ်ခွရှိသောသူတို့၊ သင်တို့၏နှလုံးကို သန့်ရှင်းစင်ကြယ်စေကြလော့။ ဝမ်းနည်းခြင်းခံကြလော့၊ မြည်တမ်းကြလော့၊ ငိုကြွေးကြလော့။ သင်တို့၏ရယ်မောခြင်းကို မြည်တမ်းခြင်းသို့ ပြောင်းစေကြလော့။ သင်တို့၏ဝမ်းမြောက်ခြင်းကို လေးလံသောဝမ်းနည်းခြင်းသို့ ပြောင်းစေကြလော့။ ထာဝရဘုရား၏ရှေ့တော်၌ ကိုယ်ကိုနှိမ့်ချကြလော့။ ထိုအခါ ကိုယ်တော်သည် သင်တို့ကို မြှောက်တင်တော်မူလိမ့်မည်” ဟူသကဲ့သို့၊ အလွန်နီးကပ်လှသည့် အနာဂတ်၌ အလံတော်တစ်ပါးအဖြစ် မြှောက်တင်တော်မူခြင်းကိုခံရမည့်သူများဖြစ်ရန် ထိုသို့ ပြုရမည်။</w:t>
      </w:r>
    </w:p>
    <w:p>
      <w:pPr>
        <w:pStyle w:val="ArticleScripture"/>
        <w:jc w:val="left"/>
      </w:pPr>
      <w:r>
        <w:rPr>
          <w:rFonts w:ascii="Myanmar Text" w:hAnsi="Myanmar Text" w:eastAsia="Myanmar Text" w:cs="Myanmar Text"/>
        </w:rPr>
        <w:t>ထိုသူသည် လူမျိုးတကာတို့အတွက် အလံတော်ကို ထူထောင်မည်။ ဣသရေလ၏ နှင်ထုတ်ခံရသောသူတို့ကို စုဝေးစေမည်။ မြေကြီး၏ လေးထောင့်လေးပါးမှ ယုဒ၏ ပြန့်ကျဲနေသောသူတို့ကိုလည်း စုရုံးစေမည်။ ဟေရှာယ ၁၁:၁၂။</w:t>
      </w:r>
    </w:p>
    <w:p>
      <w:pPr>
        <w:pStyle w:val="ArticleBody"/>
        <w:jc w:val="left"/>
      </w:pPr>
      <w:r>
        <w:rPr>
          <w:rFonts w:ascii="Myanmar Text" w:hAnsi="Myanmar Text" w:eastAsia="Myanmar Text" w:cs="Myanmar Text"/>
        </w:rPr>
        <w:t>ဤဆောင်းပါးလက်စဉ်၏ နောက်ဆောင်းပါးတွင် ဤအခန်းလေးခန်းအပေါ် မိမိတို့၏ ဆင်ခြင်သုံးသပ်ချက်ကို အဆုံးသတ်မည်ဖြစ်သည်။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အမှန်တရားကား အဘယ်နည်း။ - အမှတ် လေး</dc:title>
  <dc:subject>သင်တို့၏စိတ်နှလုံးသည် မတုန်လှုပ်စေနှင့်</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