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အမှန်တရားဆိုသည်မှာ အဘယ်နည်း? - အမှတ် ငါး</w:t>
      </w:r>
    </w:p>
    <w:p>
      <w:pPr>
        <w:pStyle w:val="ArticleSubtitle"/>
        <w:jc w:val="left"/>
      </w:pPr>
      <w:r>
        <w:rPr>
          <w:rFonts w:ascii="Myanmar Text" w:hAnsi="Myanmar Text" w:eastAsia="Myanmar Text" w:cs="Myanmar Text"/>
        </w:rPr>
        <w:t>နှစ်သိမ့်ရှင်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2023-09-11</w:t>
      </w:r>
    </w:p>
    <w:p>
      <w:pPr>
        <w:pStyle w:val="ArticleBody"/>
        <w:jc w:val="left"/>
      </w:pPr>
      <w:r>
        <w:rPr>
          <w:rFonts w:ascii="Myanmar Text" w:hAnsi="Myanmar Text" w:eastAsia="Myanmar Text" w:cs="Myanmar Text"/>
        </w:rPr>
        <w:t>မိုးကြိုးခုနစ်လုံးအတွင်း၌ ဖွင့်လှစ်ပြသထားသော ပရောဖက်ဆန်သော သမိုင်းသည် ယခု ကျွန်ုပ်တို့ ရှိနေသော သမိုင်းကာလကို သတ်မှတ်ဖော်ပြနေသည်။ ထိုလျှို့ဝှက်ချက်သည် ၎င်းက ကိုယ်စားပြုထားသော သမိုင်းကာလ ရောက်ရှိလာသည်အထိ ဝှက်ထားခြင်းခံခဲ့ရသည်။ ဤသည်မှာ နှစ်သိမ့်ရှင်၊ “သမ္မာတရား” ၏ ဝိညာဉ်တော်သည် ယောဟန်က ယေရှုခရစ်၏ ဗျာဒိတ်တော်ဟု ခေါ်ဆိုခဲ့သော သမ္မာတရားကို ဖော်ပြသော အချိန်ဖြစ်သည်၊ အကြောင်းမူကား ယေရှုခရစ်သည် သမ္မာတရား ဖြစ်တော်မူသောကြောင့် ဖြစ်သည်။ “သမ္မာတရား” ဟူသော စကားလုံးက ဘုရားသခင်၏ အကျင့်သဘောကို ကိုယ်စားပြုသည်ဟူသော အချက်သာ မဟုတ်ပေ။ ထို့ပြင် ဟီးဘရူးဘာသာရှိ “သမ္မာတရား” ဟူသော စကားလုံးကို သမ္မာကျမ်းစာတစ်လျှောက်လုံး၌ အလွန်နက်နဲသော အဓိပ္ပာယ်များဖြင့် အသုံးပြုထားကြောင်း ဖော်ထုတ်ပေးသော အံ့ဖွယ် ဘာသာဗေဒပညာရှင်၏ ဖွင့်ပြချက်တစ်ခုမျှသာလည်း မဟုတ်ပေ။ ထို့ထက်၊ နားလည်သဘောပေါက်သည့်အခါ ဗျာဒိတ်ကျမ်း၏ ပရောဖက်ပြုချက်များကို ဖွင့်လှစ်နိုင်သော သော့ချက်ဖြစ်လာပြီး၊ ထိုနည်းအားဖြင့် သမ္မာကျမ်းစာတစ်အုပ်လုံးကို ဖွင့်လှစ်ပေးသော အံ့အားသင့်ဖွယ် အံ့ဖွယ်တရားတစ်ရပ်လည်း ဖြစ်သည်။ သို့ရာတွင် ထိုအရာသည် မြင်လိုသူ၊ ကြားလိုသူ၊ ထိုကျမ်း၌ ရေးထားသော အရာများကို စောင့်ထိန်းလိုသူတို့အတွက်သာ ဖြစ်သည်၊ အကြောင်းမူကား အချိန်သည် နီးကပ်လျက်ရှိပြီ။</w:t>
      </w:r>
    </w:p>
    <w:p>
      <w:pPr>
        <w:pStyle w:val="ArticleBody"/>
        <w:jc w:val="left"/>
      </w:pPr>
      <w:r>
        <w:rPr>
          <w:rFonts w:ascii="Myanmar Text" w:hAnsi="Myanmar Text" w:eastAsia="Myanmar Text" w:cs="Myanmar Text"/>
        </w:rPr>
        <w:t>လူတို့သည် “အမှန်တရား” ကို ထိုအရာအားဖြင့် သန့်ရှင်းခြင်းခံရနိုင်မည့်ပုံစံဖြင့် သိမှတ်နိုင်ရန်အတွက် သန့်ရှင်းသောဝိညာဉ်တော်၏ တည်ရှိမှုသည် လိုအပ်သည်။ လူတို့သည် “အမှန်တရား” ဟူသော စကားလုံးကို ဉာဏ်ရည်ဖြင့် နားလည်နိုင်ကြပြီး၊ ၎င်း၏ အရေးပါမှုကြီးမားခြင်းအပေါ် အံ့ဩမိနိုင်ကြသော်လည်း၊ “အမှန်တရား” သည် စားသောက်ခံရရမည်။ ၎င်းကို အတွင်းသို့ လက်ခံယူ၍ လူတစ်ဦး၏ အတွေ့အကြုံ၏ အစိတ်အပိုင်းတစ်ရပ်အဖြစ် ဖြစ်စေရမည်။ အကြောင်းမူကား၊ ထိုနှုတ်ကပတ်တော်သည် ခရစ်တော်၏ ပုံသဏ္ဍာန်သို့ ပြောင်းလဲခံလိုသူတို့ထံသို့ ဘုရားသခင်၏ ဖန်ဆင်းတော်မူသော တန်ခိုးကို ဆောင်ကြဉ်းပေးသောကြောင့် ဖြစ်သည်။ “အမှန်တရား” ဟု ဘာသာပြန်ထားသော ဟီဘရူးစကားလုံးနှင့် ပတ်သက်၍ ကျွန်ုပ်၏ ကိုယ်ပိုင်စုံစမ်းလေ့လာမှု၏ အစပြုရာတစ်ခုမှာ “အမှန်တရား” ဟူသော စကားလုံး၏ အံ့ဩဖွယ်သဘောသဘာဝနှင့် သမ္မာကျမ်းစာအတွင်း ၎င်း၏ အသုံးအနှုန်းကိုလည်း ဆွေးနွေးဖော်ပြကြသော ဟီဘရူးဘာသာပညာရှင်များ ဖြစ်ကြသည်။ သို့သော် “အမှန်တရား” ဟူသော စကားလုံးအပေါ် သူတို့၏ ဉာဏ်ရည်ဆိုင်ရာ နားလည်မှုက သူတို့ကို ခရစ်တော်ထံသို့ ပို့ဆောင်ခဲ့သည်ဟု ယုံကြည်ရန် အကြောင်းမရှိ။</w:t>
      </w:r>
    </w:p>
    <w:p>
      <w:pPr>
        <w:pStyle w:val="ArticleBody"/>
        <w:jc w:val="left"/>
      </w:pPr>
      <w:r>
        <w:rPr>
          <w:rFonts w:ascii="Myanmar Text" w:hAnsi="Myanmar Text" w:eastAsia="Myanmar Text" w:cs="Myanmar Text"/>
        </w:rPr>
        <w:t>နှုတ်ကပတ်တော်ကို သန့်ရှင်းသောဝိညာဉ်တော်၏ ရှိနေမှုနှင့်အတူ စားသုံးရမည်ဟူသော ပရောဖက်ဆန်သော အမှန်တရားသည်၊ ဆယ်ဦးသော ကညာပျိုတို့၏ ဥပမာ၌ “ဆီ” အကြောင်းကို Sister White က သတ်မှတ်ဖော်ပြထားသည့် အဓိပ္ပာယ်နှင့်လည်းကောင်း၊ သတို့သားကို စောင့်မျှော်နေကြသော ကညာပျိုအုပ်စုနှစ်စုအကြောင်းကို သူမက ဖော်ပြထားသည့် ရှင်းလင်းချက်နှင့်လည်းကောင်း ကိုက်ညီစွာ ပဲ့တင်ထပ်နေသည်။</w:t>
      </w:r>
    </w:p>
    <w:p>
      <w:pPr>
        <w:pStyle w:val="ArticleBody"/>
        <w:jc w:val="left"/>
      </w:pPr>
      <w:r>
        <w:rPr>
          <w:rFonts w:ascii="Myanmar Text" w:hAnsi="Myanmar Text" w:eastAsia="Myanmar Text" w:cs="Myanmar Text"/>
        </w:rPr>
        <w:t>သင်္ကေတတစ်ခုသည် အများအားဖြင့် အဓိပ္ပာယ်တစ်မျိုးတည်းသာမက အဓိပ္ပာယ်တစ်မျိုးထက်ပို၍ ရှိလေ့ရှိပြီး၊ ထိုအဓိပ္ပာယ်ကိုလည်း သင်္ကေတတည်ရှိရာ အကြောင်းအရာ၏ ဆက်စပ်မှုအရ သတ်မှတ်ရမည်ဖြစ်သည်။ ၎င်းကို ဝေါဟာရပညာရှင်၏ စကားလုံးအဓိပ္ပာယ်ဖွင့်ဆိုချက်အရဖြစ်စေ၊ ထိုစကားလုံးကို ရေးသားခဲ့သည့် သမိုင်းကာလဘောင်အရဖြစ်စေ သတ်မှတ်ရမည်မဟုတ်။ ထိုနည်းလမ်းနှစ်ရပ်ကိုပင် အက်ဒ်ဗင်တစ်ဝါဒ၏ ဘာသာရေးပညာရှင်တို့က “အမှန်တရား” ကို ငြင်းပယ်ရန်အတွက် ဆုပ်ကိုင်ထားခဲ့ကြသည်။ သင်္ကေတတစ်ခုကို ၎င်းကို အသုံးပြုထားသော အကြောင်းအရာ၏ ဆက်စပ်မှုအရ သတ်မှတ်ရသည်။ ပရောဖက်ပြုခြင်း၏ ဝိညာဉ်တော်အတွင်း၌၊ အပျိုဆယ်ယောက်၏ ဥပမာကာထဲရှိ “ဆီ” ဟူသော စကားလုံးသည် “ဆီ” တွေ့ရသည့် ကျမ်းပိုဒ်၏ ဆက်စပ်အကြောင်းအရာပေါ်မူတည်၍ အနည်းဆုံး အရာအချို့အနက် ကွဲပြားသော အဓိပ္ပာယ်များကို ကိုယ်စားပြုသည်။ အဘယ်ကြောင့် အပျိုအုပ်စုတစ်စုမှာ ဆီရှိပြီး အခြားအုပ်စုတစ်စုမှာ မရှိသနည်း။</w:t>
      </w:r>
    </w:p>
    <w:p>
      <w:pPr>
        <w:pStyle w:val="ArticleScripture"/>
        <w:jc w:val="left"/>
      </w:pPr>
      <w:r>
        <w:rPr>
          <w:rFonts w:ascii="Myanmar Text" w:hAnsi="Myanmar Text" w:eastAsia="Myanmar Text" w:cs="Myanmar Text"/>
        </w:rPr>
        <w:t>“ဆိုးယုတ်ခြင်း၌လည်းကောင်း၊ လှည့်ဖြားမှုနှင့် မာယာလှည့်ကွက်၌လည်းကောင်း၊ သေမင်း၏ အရိပ်အောက်၌ပင်လည်းကောင်း အိပ်လျက်ရှိသော ကမ္ဘာတစ်လောက ရှိနေသည်—အိပ်လျက်၊ အိပ်လျက်။ သူတို့ကို နိုးကြားစေရန် ဝိညာဉ်၏ဝေဒနာကို ခံစားလျက်ရှိသူတို့ကား မည်သူနည်း။ အဘယ်အသံက သူတို့ထံသို့ ရောက်ရှိနိုင်မည်နည်း။ ငါ၏စိတ်သည် အနာဂတ်သို့ သယ်ဆောင်ခြင်းခံရ၏၊ ထိုအခါ အချက်ပေးသံကို ပေးလိမ့်မည်ဖြစ်၍၊ ‘ကြည့်လော့၊ သတို့သားလာပြီ; သူ့ကို ကြိုဆိုရန် ထွက်ကြလော့’ ဟုဆိုလိမ့်မည်။ သို့ရာတွင် အချို့သူတို့သည် မိမိတို့မီးခွက်များကို ထပ်မံဖြည့်ဆည်းရန် ဆီကို ရရှိအောင်ယူရန် နှောင့်နှေးခဲ့ကြမည်ဖြစ်၍၊ အလွန်နောက်ကျသည့်အချိန်၌ ဆီဖြင့် ကိုယ်စားပြုထားသော စရိုက်လက္ခဏာသည် လွှဲပြောင်း၍မရကြောင်းကို သူတို့တွေ့ရှိကြလိမ့်မည်။ ထိုဆီသည် ခရစ်တော်၏ ဖြောင့်မတ်ခြင်းပင်ဖြစ်သည်။ ၎င်းသည် စရိုက်လက္ခဏာကို ကိုယ်စားပြု၍၊ စရိုက်လက္ခဏာသည် လွှဲပြောင်း၍မရ။ အဘယ်သူမျှ အခြားသူတစ်ဦးအတွက် ထိုအရာကို မရယူပေးနိုင်။ လူတိုင်းသည် အပြစ်၏ အစွန်းအထင်းတိုင်းမှ စင်ကြယ်စေပြီးသော စရိုက်လက္ခဏာကို မိမိအဘို့ မိမိ ရယူရမည်ဖြစ်သည်။” Bible Echo, May 4, 1896.</w:t>
      </w:r>
    </w:p>
    <w:p>
      <w:pPr>
        <w:pStyle w:val="ArticleBody"/>
        <w:jc w:val="left"/>
      </w:pPr>
      <w:r>
        <w:rPr>
          <w:rFonts w:ascii="Myanmar Text" w:hAnsi="Myanmar Text" w:eastAsia="Myanmar Text" w:cs="Myanmar Text"/>
        </w:rPr>
        <w:t>မိုက်မဲသောကညာတို့သည် မကြာမီရောက်လာမည့် အကျပ်အတည်း၌ အောင်မြင်စွာရပ်တည်နိုင်ရန် လိုအပ်သော စရိုက်လက္ခဏာကို မပိုင်ဆိုင်ကြ။ သူတို့သည် ခရစ်တော်၏ ဖြောင့်မတ်ခြင်းကို ချို့တဲ့နေကြသည်။ သို့ရာတွင် ဆီသည် သတင်းစကားလည်းဖြစ်ပြီး၊ “နောက်ဆုံးသောကာလ” ၌ ကညာဆယ်ယောက်ပုံဥပမာထဲမှ ဆီသည် ကြားနာရမည့်၊ ဖတ်ရှုရမည့်၊ စောင့်ထိန်းရမည့် ယေရှုခရစ်၏ ဗျာဒိတ်တော်ဖြင့် ကိုယ်စားပြုထားသော နောက်ဆုံးသတိပေးသတင်းစကားပင်ဖြစ်သည်။</w:t>
      </w:r>
    </w:p>
    <w:p>
      <w:pPr>
        <w:pStyle w:val="ArticleScripture"/>
        <w:jc w:val="left"/>
      </w:pPr>
      <w:r>
        <w:rPr>
          <w:rFonts w:ascii="Myanmar Text" w:hAnsi="Myanmar Text" w:eastAsia="Myanmar Text" w:cs="Myanmar Text"/>
        </w:rPr>
        <w:t>“မြေတစ်လုံးလုံး၏ အရှင်သခင်ဘုရား၏ အနီး၌ ရပ်နေကြသော ဘိသိက်ခံရသူတို့သည်၊ တစ်ချိန်က ဖုံးအုပ်ကေရုဗိမ်အဖြစ် စာတန်အား ပေးအပ်ခဲ့သော အဆင့်အတန်းကို ရရှိထားကြသည်။ ကိုယ်တော်၏ ပလ္လင်တော်ကို ဝန်းရံလျက်ရှိသော သန့်ရှင်းသော သတ္တဝါတို့အားဖြင့်၊ အရှင်ဘုရားသည် မြေကြီးပေါ်တွင် နေထိုင်သော သူတို့နှင့် အဆက်မပြတ် ဆက်သွယ်တော်မူ၏။ ရွှေဆီသည်၊ ယုံကြည်သူတို့၏ မီးခွက်များ တဖျတ်ဖျတ်တောက်လျက် မငြိမ်းမသတ်ဘဲ ရှိစေရန် ဘုရားသခင်က ဖြည့်တင်းပေးတော်မူသော ကျေးဇူးတော်ကို ကိုယ်စားပြုသည်။ ဤသန့်ရှင်းသော ဆီကို ကောင်းကင်မှ ဘုရားသခင်၏ ဝိညာဉ်တော်၏ သတင်းစကားများအားဖြင့် မလောင်းချမပေးခဲ့လျှင်၊ မကောင်းမှု၏ အင်အားစုများသည် လူတို့အပေါ် အပြည့်အဝ အုပ်စိုးချုပ်ကိုင်ခွင့်ကို ရရှိကြလိမ့်မည်။”</w:t>
      </w:r>
    </w:p>
    <w:p>
      <w:pPr>
        <w:pStyle w:val="ArticleScripture"/>
        <w:jc w:val="left"/>
      </w:pPr>
      <w:r>
        <w:rPr>
          <w:rFonts w:ascii="Myanmar Text" w:hAnsi="Myanmar Text" w:eastAsia="Myanmar Text" w:cs="Myanmar Text"/>
        </w:rPr>
        <w:t>ဘုရားသခင်က ကျွန်ုပ်တို့ထံသို့ ပို့ဆောင်တော်မူသော ဆက်သွယ်ချက်များကို ကျွန်ုပ်တို့ မခံယူသောအခါ၊ ထိုသို့ပြုခြင်းဖြင့် ဘုရားသခင်၏ ဂုဏ်အသရေကို ချိုးဖောက်မိကြသည်။ ထိုသို့ဖြစ်လျှင်၊ မှောင်မိုက်ထဲတွင် ရှိနေသူများထံ ဆက်လက်ပို့ဆောင်ခံရမည့်၊ ကိုယ်တော်က ကျွန်ုပ်တို့၏ ဝိညာဉ်များအတွင်းသို့ လောင်းထည့်ပေးတော်မူလိုသော ရွှေရောင်ဆီကိုလည်း ကျွန်ုပ်တို့ ငြင်းပယ်နေကြခြင်းဖြစ်သည်။ “ကြည့်ရှုလော့၊ သတို့သားလာသည်; သူ့ကို ဆီးကြိုရန် ထွက်ကြလော့” ဟူသော ခေါ်သံ ရောက်လာမည်အခါ၊ သန့်ရှင်းသောဆီကို မခံယူခဲ့သူများ၊ ခရစ်တော်၏ ကျေးဇူးတော်ကို မိမိတို့၏ နှလုံးသားထဲ၌ မမြတ်နိုးမသိမ်းဆည်းခဲ့သူများသည်၊ မိုက်မဲသော အပျိုကညာများကဲ့သို့ပင်၊ မိမိတို့၏ သခင်ကို ဆီးကြိုရန် အသင့်မဖြစ်ကြောင်း တွေ့ရှိရမည်။ သူတို့တွင် မိမိတို့ကိုယ်တိုင် ဆီကို ရယူနိုင်သော တန်ခိုးမရှိသဖြင့်၊ သူတို့၏ အသက်တာများသည် ပျက်စီးယိုယွင်းသွားကြသည်။ သို့သော် ဘုရားသခင်၏ သန့်ရှင်းသော ဝိညာဉ်တော်ကို တောင်းလျှောက်ပါက၊ မောရှေက “ကိုယ်တော်၏ ဘုန်းတော်ကို ကျွန်ုပ်အား ပြသတော်မူပါ” ဟု တောင်းပန်ခဲ့သကဲ့သို့ ကျွန်ုပ်တို့လည်း တောင်းပန်ပါက၊ ဘုရားသခင်၏ မေတ္တာတော်သည် ကျွန်ုပ်တို့၏ နှလုံးသားများအတွင်း ကျယ်ပြန့်စွာ လွှမ်းမိုးသွန်းလောင်းခံရလိမ့်မည်။ ရွှေပြွန်များမှတစ်ဆင့် ရွှေရောင်ဆီသည် ကျွန်ုပ်တို့ထံသို့ ပို့ဆောင်ခံရလိမ့်မည်။ “‘တပ်ခိုးအားဖြင့် မဟုတ်၊ အစွမ်းသတ္တိအားဖြင့်လည်း မဟုတ်၊ ငါ၏ ဝိညာဉ်တော်အားဖြင့်သာ ဖြစ်သည်’ ဟု ကောင်းကင်ဗိုလ်ခြေ အရှင်ထာဝရဘုရား မိန့်တော်မူ၏။” ဖြောင့်မတ်ခြင်း၏ နေမင်းကြီးထံမှ တောက်ပသော ရောင်ခြည်များကို ခံယူခြင်းအားဖြင့်၊ ဘုရားသခင်၏ သားသမီးများသည် လောက၌ အလင်းများအဖြစ် တောက်ပကြသည်။ Review and Herald, July 20, 1897.</w:t>
      </w:r>
    </w:p>
    <w:p>
      <w:pPr>
        <w:pStyle w:val="ArticleBody"/>
        <w:jc w:val="left"/>
      </w:pPr>
      <w:r>
        <w:rPr>
          <w:rFonts w:ascii="Myanmar Text" w:hAnsi="Myanmar Text" w:eastAsia="Myanmar Text" w:cs="Myanmar Text"/>
        </w:rPr>
        <w:t>“ဆီ” သည် အဆုံးသတ်သတင်းဖြစ်ပြီး၊ ထိုသတင်းသည် တစ်ဖန် ယေရှုခရစ်၏ ဗျာဒိတ်တော်ပင် ဖြစ်သည်။ ထိုစာပိုဒ်၌ ဆီကို ရလိုသူများသည် ဟောရေဗ်တောင်ရှိ ဂူထဲ၌ မောရှေပြုခဲ့သကဲ့သို့ ဘုရားသခင်ထံ တောင်းပန်ရမည်ဟု ဆိုထားသည်။ သို့ရာတွင် ဘုရားသခင်သည် မိမိ၏ “ဘုန်းတော်” ကို ကျွန်ုပ်တို့အား “ပြတော်မူ” ရန် ကျွန်ုပ်တို့က “မောရှေပြုခဲ့သကဲ့သို့ တောင်းပန်” ရမည်ဆိုလျှင်၊ ပထမဦးစွာ နှစ်သိမ့်ရှင်တည်းဟူသော သန့်ရှင်းသောဝိညာဉ်တော်ကို တောင်းလျှောက်ရမည်ကို သတိပြုပါ။ ထိုသို့ပြုလျှင် ကောင်းကင်တမန်များနှင့် ရွှေပိုက်နှစ်ချောင်းအားဖြင့် ကျွန်ုပ်တို့သည် ခရစ်တော်၏ ဖြောင့်မတ်ခြင်းကို ခံယူရကြမည်။ လာအိုဒိကိယာ အက်ဒဗင်တစ်ဝါဒ၏ ရိုးရာဓလေ့များနှင့် ထုံးတမ်းစဉ်လာများက ပြုသင့်သည်ဟု အကြံပြုသကဲ့သို့၊ တစ်ဖက်၌ ယေရှုခရစ်၏ ဗျာဒိတ်တော်သတင်းကို ငြင်းပယ်နေစဉ်တပြိုင်နက်၊ တစ်ဖက်၌ ခရစ်တော်၏ အကျင့်စရိုက်ကို ရရှိရန် ဆုတောင်း၍ တောင်းပန်နိုင်သည်ဟု ထင်လျှင်၊ ကျွန်ုပ်တို့သည် ကိုယ်ကိုကိုယ် လှည့်ဖြားနေကြခြင်းသာ ဖြစ်သည်။ မိမိ၏ ဖြောင့်မတ်ခြင်းကို ဘုရားသခင်၏ ပလ္လင်တော်ရှေ့၌ ရပ်နေသော ဘိသိက်ခံနှစ်ပါးက ပို့ဆောင်ပေးသော “ဘုရားသခင်၏ ဝိညာဉ်တော်၏ သတင်းများ” အားဖြင့် ကျွန်ုပ်တို့ထံသို့ ပို့ဆောင်ပေးတော်မူသည်။ မိမိ၏ သတင်းတော်ကို ကျွန်ုပ်တို့ ငြင်းပယ်သောအခါ၊ မိမိ၏ ဖြောင့်မတ်ခြင်းကိုလည်း ငြင်းပယ်ကြခြင်း ဖြစ်သည်။</w:t>
      </w:r>
    </w:p>
    <w:p>
      <w:pPr>
        <w:pStyle w:val="ArticleScripture"/>
        <w:jc w:val="left"/>
      </w:pPr>
      <w:r>
        <w:rPr>
          <w:rFonts w:ascii="Myanmar Text" w:hAnsi="Myanmar Text" w:eastAsia="Myanmar Text" w:cs="Myanmar Text"/>
        </w:rPr>
        <w:t>ထိုအခါ ကျွန်ုပ်သည် ပြန်လည်ဖြေဆို၍ သူ့အား မေးလျှင်၊ “ဤမီးခုံ၏ ညာဘက်ဘက်၌ရှိသော သံလွင်ပင်နှစ်ပင်နှင့် ဘယ်ဘက်ဘက်၌ရှိသော သံလွင်ပင်နှစ်ပင်တို့သည် အဘယ်နည်း” ဟုဆို၏။ ထို့နောက် ကျွန်ုပ်သည် တစ်ဖန်ပြန်လည်ဖြေဆို၍ သူ့အား မေးလျှင်၊ “ရွှေဆီကို မိမိတို့ထံမှ ရွှေပိုက်နှစ်ခုပြင့်မှတစ်ဆင့် စီးထွက်စေသော ဤသံလွင်ကိုင်းနှစ်ကိုင်းတို့သည် အဘယ်နည်း” ဟုဆို၏။ ထိုသူသည်လည်း ကျွန်ုပ်အား ပြန်လည်ဖြေဆို၍ “ဤအရာတို့သည် အဘယ်နည်းကို သင်မသိသလော” ဟုဆို၏။ ကျွန်ုပ်ကလည်း “အရှင်၊ မသိပါ” ဟုဆို၏။ ထိုအခါ သူက “ဤသူတို့သည် မြေကြီးတစ်ပြင်လုံး၏ အရှင်ဘုရားရှေ့၌ ရပ်နေသော ဘိသိက်ခံရသူနှစ်ပါးဖြစ်ကြသည်” ဟုဆို၏။ ဇက္ခရိ ၄း၁၁–၁၄။</w:t>
      </w:r>
    </w:p>
    <w:p>
      <w:pPr>
        <w:pStyle w:val="ArticleBody"/>
        <w:jc w:val="left"/>
      </w:pPr>
      <w:r>
        <w:rPr>
          <w:rFonts w:ascii="Myanmar Text" w:hAnsi="Myanmar Text" w:eastAsia="Myanmar Text" w:cs="Myanmar Text"/>
        </w:rPr>
        <w:t>“မြေကြီးအလုံးစုံ၏ အရှင်သခင်၏ ရှေ့တော်၌ ရပ်နေသော” “အဆီလိမ်းခြင်းခံရသောသူ နှစ်ပါး” သည်လည်း ဗျာဒိတ်ကျမ်း အခန်းကြီး ၁၁ ၌ ဖော်ပြထားသော သက်သေခံသူ နှစ်ပါးအဖြစ် ကိုယ်စားပြုဖော်ပြထားသည်။</w:t>
      </w:r>
    </w:p>
    <w:p>
      <w:pPr>
        <w:pStyle w:val="ArticleScripture"/>
        <w:jc w:val="left"/>
      </w:pPr>
      <w:r>
        <w:rPr>
          <w:rFonts w:ascii="Myanmar Text" w:hAnsi="Myanmar Text" w:eastAsia="Myanmar Text" w:cs="Myanmar Text"/>
        </w:rPr>
        <w:t>“ပရောဖက်က ထိုသက်သေခံနှစ်ပါးအကြောင်းကို ဆက်လက်၍ ဤသို့ကြေညာသည်— ‘ဤသူတို့သည် မြေကြီး၏ဘုရားသခင်၏ရှေ့တော်၌ ရပ်နေသော သံလွင်ပင်နှစ်ပင်နှင့် မီးအိမ်တိုင်နှစ်တိုင်ဖြစ်ကြ၏။’ ဆာလံဆရာကလည်း ‘ကိုယ်တော်၏နှုတ်ကပတ်တော်သည် အကျွန်ုပ်၏ခြေထောက်အတွက် မီးအိမ်ဖြစ်၍၊ အကျွန်ုပ်၏လမ်းခရီးအတွက် အလင်းဖြစ်ပါ၏’ ဟု ဆိုသည်။ ဗျာဒိတ် ၁၁:၄; ဆာလံ ၁၁၉:၁၀၅။ သက်သေခံနှစ်ပါးသည် ဓမ္မဟောင်းကျမ်းနှင့် ဓမ္မသစ်ကျမ်းတို့၏ ကျမ်းစာတော်ကို ကိုယ်စားပြုကြသည်။” The Great Controversy, 267.</w:t>
      </w:r>
    </w:p>
    <w:p>
      <w:pPr>
        <w:pStyle w:val="ArticleBody"/>
        <w:jc w:val="left"/>
      </w:pPr>
      <w:r>
        <w:rPr>
          <w:rFonts w:ascii="Myanmar Text" w:hAnsi="Myanmar Text" w:eastAsia="Myanmar Text" w:cs="Myanmar Text"/>
        </w:rPr>
        <w:t>ဇက္ခရိ၏ သက်သေခံချက်ကိုဖြစ်စေ၊ ယောဟန်၏ သက်သေခံချက်၌ ဖော်ပြထားသော သက်သေခံနှစ်ပါးကိုဖြစ်စေ ကျွန်ုပ်တို့ စဉ်းစားကြည့်လျှင်၊ ထိုသက်သေခံချက်နှစ်ရပ်လုံး၏ အနက်အဓိပ္ပာယ်ဆိုင်ရာ အခြေအနေသည် ဗျာဒိတ်ကျမ်း အခန်း ၁၊ အပိုဒ် ၁ တွင် ယေရှုခရစ်၏ ဗျာဒိတ်တော်၏ သတင်းစကားနှင့် ဆက်စပ်၍ အလွန်ပထမဦးဆုံး ဖော်ပြထားသော အမှန်တရားဖြစ်သည့် ဆက်သွယ်ဖော်ပြခြင်း၏ လုပ်ငန်းစဉ်ပင် ဖြစ်သည်။ ခမည်းတော်ထံမှ သားတော်သို့၊ ကောင်းကင်တမန်များသို့၊ ပရောဖက်တစ်ပါးသို့၊ အသင်းတော်သို့ ဖြစ်သည်။ ခရစ်တော်သည် လူသားမျိုးနွယ်အား မိန့်တော်မူသည့် လုပ်ငန်းစဉ်သည် နောက်ဆုံး သတိပေးသတင်းစကားအတွင်း၌ ကိုယ်တော် ဖွင့်ပြလိုတော်မူသော အရေးကြီးသည့် နားလည်သဘောပေါက်မှုတစ်ရပ် ဖြစ်သည်။ ဤအချက်သည် ပထမကောင်းကင်တမန်၏ သတင်းစကားနှင့် တတိယကောင်းကင်တမန်၏ သတင်းစကားတို့ကို တင်ပြရာတွင် ပေးထားသော အလေးထားချက်နှင့် ကိုက်ညီသည်။</w:t>
      </w:r>
    </w:p>
    <w:p>
      <w:pPr>
        <w:pStyle w:val="ArticleBody"/>
        <w:jc w:val="left"/>
      </w:pPr>
      <w:r>
        <w:rPr>
          <w:rFonts w:ascii="Myanmar Text" w:hAnsi="Myanmar Text" w:eastAsia="Myanmar Text" w:cs="Myanmar Text"/>
        </w:rPr>
        <w:t>ပထမကောင်းကင်တမန်၏ သတင်းစကားကို ဝီလျံ မီလာအားဖြင့် ကိုယ်စားပြုထားသည်။ မီလာသည် အသိအမှတ်ပြုရမည့် ပရောဖက်ပြုဆိုင်ရာ လက္ခဏာအချို့ကို ပိုင်ဆိုင်ထားသည်။ သူသည် ထိုလှုပ်ရှားမှု၏ “အဖ” ဖြစ်ပြီး၊ Alpha နှင့် Omega ၏ အဓိပ္ပာယ်အရ ထိုအရာက သားတစ်ဦး ရှိရမည်ဟု တောင်းဆိုသည်။ သူသည် “Millerite” ဟူသော အမည်ဖြင့် ကိုယ်စားပြုထားသော လှုပ်ရှားမှုတစ်ရပ်ကို ကိုယ်စားပြုခဲ့ပြီး၊ ထိုစကားလုံးသည် ကျောက်အမျိုးအစားတစ်မျိုးကို ရည်ညွှန်းသော စကားဖြစ်သည်။ သူသည် ပရောဖက်ပြုချက်ကို အနက်ဖော်ရာ၌ အသုံးပြုရသော သမ္မာကျမ်းစာဆိုင်ရာ စည်းကမ်းချက်များအစုကို စနစ်တကျ ဖွဲ့စည်းရန် အသုံးပြုခံခဲ့ရသည်။ ထိုစည်းကမ်းချက်များသည် ဘုရားသခင်၏ ဝိညာဉ်တော်၏ သတင်းစကားများကို ဆက်သွယ်ဖော်ပြရာ၌ အဓိက အစိတ်အပိုင်းတစ်ရပ် ဖြစ်လာကြပြီး၊ မီလာ၏ မျိုးဆက်က မိမိတို့၏ မိုက်မဲသော လောဒိကိအခြေအနေ၌ ဆက်လက်တည်နေရန် ရွေးချယ်မည်လော၊ သို့မဟုတ် ဉာဏ်ပညာရှိသော ဖိလဒေလဖိအဖြစ် ဖြစ်လာမည်လော ဟူ၍ ရွေးချယ်ခဲ့သကဲ့သို့၊ ထိုသတင်းစကားများကိုလည်း ငြင်းပယ်ခြင်း သို့မဟုတ် လက်ခံခြင်း ခံခဲ့ရသည်။ ပထမကောင်းကင်တမန်၏ သတင်းစကား၏ အဖအဖြစ်၊ သူသည် တတိယကောင်းကင်တမန်၏ သတင်းစကားကို ကြွေးကြော်မည့် လှုပ်ရှားမှုတစ်ရပ်ကို ပုံဆောင်ကိုယ်စားပြုထားပြီး၊ ထိုလှုပ်ရှားမှု၏ ထိုသတင်းစကားအပေါ် နားလည်ချက်သည် ပရောဖက်ပြုချက်ကို အနက်ဖော်ရာ၌ အသုံးပြုရသော သမ္မာကျမ်းစာဆိုင်ရာ အထူးစည်းကမ်းချက်များအစုတစ်ရပ်၏ ဦးဆောင်မှုအောက်တွင် ရှိလိမ့်မည်။ ထိုစည်းကမ်းချက်များသည် မီလာအား ပထမကောင်းကင်တမန်၏ သတင်းစကားကို ခိုင်မာစွာ တည်ထောင်စေခဲ့သကဲ့သို့ပင်၊ တတိယကောင်းကင်တမန်၏ သတင်းစကားကိုလည်း ခိုင်မာစွာ တည်ထောင်ပေးမည်ဖြစ်သည်။ ဘုရားသခင်သည် မည်သည့်အခါမျှ မပြောင်းလဲတော်မူ။ ယေရှုခရစ်တော်သည် မနေ့ကလည်း အတူတူ၊ ယနေ့လည်း အတူတူ၊ အစဉ်အမြဲလည်း အတူတူ ဖြစ်တော်မူ၏။</w:t>
      </w:r>
    </w:p>
    <w:p>
      <w:pPr>
        <w:pStyle w:val="ArticleScripture"/>
        <w:jc w:val="left"/>
      </w:pPr>
      <w:r>
        <w:rPr>
          <w:rFonts w:ascii="Myanmar Text" w:hAnsi="Myanmar Text" w:eastAsia="Myanmar Text" w:cs="Myanmar Text"/>
        </w:rPr>
        <w:t>ငါ၏ချစ်သော ညီအစ်ကိုတို့၊ မလွဲမှားကြနှင့်။ ကောင်းသောဆုကျေးဇူးရှိသမျှနှင့် ပြည့်စုံသောဆုကျေးဇူးရှိသမျှတို့သည် အထက်မှလာ၍၊ အလင်းတို့၏ အဖထံတော်မှ ဆင်းသက်လာကြ၏။ ထိုအဖ၌ ပြောင်းလဲခြင်းမရှိ၊ လှည့်ပြောင်းခြင်း၏ အရိပ်ပင် မရှိ။ ကိုယ်တော်သည် မိမိအလိုတော်အရ သမ္မာတရား၏ နှုတ်ကပတ်တော်အားဖြင့် ငါတို့ကို ဖွားမြင်တော်မူ၏။ ထိုသို့ဖြင့် ငါတို့သည် ကိုယ်တော်၏ ဖန်ဆင်းခြင်းအပေါင်းတို့တွင် အသီးဦးတစ်မျိုး ဖြစ်ရကြမည်။ ယာကုပ် ၁:၁၆–၁၈။</w:t>
      </w:r>
    </w:p>
    <w:p>
      <w:pPr>
        <w:pStyle w:val="ArticleBody"/>
        <w:jc w:val="left"/>
      </w:pPr>
      <w:r>
        <w:rPr>
          <w:rFonts w:ascii="Myanmar Text" w:hAnsi="Myanmar Text" w:eastAsia="Myanmar Text" w:cs="Myanmar Text"/>
        </w:rPr>
        <w:t>အက်ဒ်ဗင့်တစ်ဝါဒ၏ အစပိုင်း၌ဖြစ်စေ၊ အဆုံးပိုင်း၌ဖြစ်စေ၊ ဆီဖြင့် သင်္ကေတပြုထားသော ဘုရားသခင်၏ ဝိညာဉ်တော်၏ သတင်းစကားများကို သက်သေခံနှစ်ပါးအားဖြင့် ပို့ဆောင်ထားသည်။ အစပိုင်းတွင် မီလာရိုက်တို့နှင့်အတူ သက်သေခံနှစ်ပါးမှာ ဓမ္မဟောင်းကျမ်းနှင့် ဓမ္မသစ်ကျမ်းဖြစ်ကြပြီး၊ အဆုံးပိုင်းတွင်မူ သမ္မာကျမ်းစာနှင့် ပရောဖက်ပြုခြင်း၏ ဝိညာဉ်တော်ဖြစ်ကြသည်။ ဤအကြောင်းကြောင့်ပင် စုံစမ်းစစ်ဆေးသော တရားစီရင်ခြင်း၏ နောက်ဆုံးကာလများ၌ ဘုရားသခင်၏ လူမျိုးတော်၏ အဆုံးကာလအခြေအနေကို အပြည့်စုံဆုံး ပုံဖော်ပြသသော ယောဟန်သည် ပတ်မုတ်ကျွန်းပေါ်၌ ရှိခဲ့သည်။</w:t>
      </w:r>
    </w:p>
    <w:p>
      <w:pPr>
        <w:pStyle w:val="ArticleScripture"/>
        <w:jc w:val="left"/>
      </w:pPr>
      <w:r>
        <w:rPr>
          <w:rFonts w:ascii="Myanmar Text" w:hAnsi="Myanmar Text" w:eastAsia="Myanmar Text" w:cs="Myanmar Text"/>
        </w:rPr>
        <w:t>ငါ ယောဟန်သည် သင်တို့၏ညီအစ်ကိုလည်းကောင်း၊ ယေရှုခရစ်၏ ဆင်းရဲဒုက္ခ၌လည်းကောင်း၊ နိုင်ငံတော်၌လည်းကောင်း၊ သည်းခံခြင်း၌လည်းကောင်း အဖော်ဖြစ်သောသူလည်းကောင်း ဖြစ်၍၊ ဘုရားသခင်၏ နှုတ်ကပတ်တော်ကြောင့်လည်းကောင်း၊ ယေရှုခရစ်၏ သက်သေခံချက်ကြောင့်လည်းကောင်း ပတ်မုအမည်ရှိသော ကျွန်း၌ ရှိ၏။ ဗျာဒိတ်ကျမ်း ၁:၉။</w:t>
      </w:r>
    </w:p>
    <w:p>
      <w:pPr>
        <w:pStyle w:val="ArticleBody"/>
        <w:jc w:val="left"/>
      </w:pPr>
      <w:r>
        <w:rPr>
          <w:rFonts w:ascii="Myanmar Text" w:hAnsi="Myanmar Text" w:eastAsia="Myanmar Text" w:cs="Myanmar Text"/>
        </w:rPr>
        <w:t>ပတ်မောကျွန်း၌ရှိသော ပရောဖက်ပြုမှုဆိုင်ရာ အခြေအနေသည် ယောဟန်သည် ညှဉ်းပန်းနှိပ်စက်ခြင်းကို ခံနေရကြောင်းကို ဖော်ပြသည်။ သူသည် သမ္မာကျမ်းစာနှင့် ပရောဖက်ပြုခြင်း၏ ဝိညာဉ်အားဖြင့် ယေရှုခရစ်၏ ဗျာဒိတ်တော်ကို ဖော်ထုတ်ပြသသော ဘုရားသခင်၏ ဝိညာဉ်တော်မှ သတင်းစကားများကို လက်ခံရရှိခဲ့သောကြောင့် ညှဉ်းပန်းနှိပ်စက်ခြင်းကို ခံနေရသည်။</w:t>
      </w:r>
    </w:p>
    <w:p>
      <w:pPr>
        <w:pStyle w:val="ArticleBody"/>
        <w:jc w:val="left"/>
      </w:pPr>
      <w:r>
        <w:rPr>
          <w:rFonts w:ascii="Myanmar Text" w:hAnsi="Myanmar Text" w:eastAsia="Myanmar Text" w:cs="Myanmar Text"/>
        </w:rPr>
        <w:t>ဗျာဒိတ်ကျမ်း အခန်း ၁၁ တွင်လည်း ဘုရားသခင်၏ “နောက်ဆုံးသောနေ့ရက်” လူမျိုး၏ ညှဉ်းပန်းနှိပ်စက်ခြင်းကို ကိုယ်စားပြုဖော်ပြထားသည်။ ထိုအခန်း၌ သက်သေခံနှစ်ပါးသည် လမ်းမများပေါ်၌ သတ်ဖြတ်ခံရကြပြီး၊ လူအပေါင်းတို့သည် ၎င်းတို့၏ သေခြင်းကို ဝမ်းမြောက်စွာ ဆင်နွှဲကြသည်။ အခန်း ၁၁ တွင် ထိုသက်သေခံနှစ်ပါးမှာ ဧလိယနှင့် မောရှေ ဖြစ်ကြသည်။ ၎င်းတို့သည် သုံးနှစ်ခွဲကာလတိုင်အောင် မိမိတို့၏ သက်သေခံချက်ကို ပေးခဲ့ကြပြီး၊ ထို့နောက် သတ်ဖြတ်ခံရကြသော်လည်း၊ အပြီးတွင် ပြန်လည်ရှင်ပြန်ထမြောက်ခြင်းကို ခံရကြသည်။</w:t>
      </w:r>
    </w:p>
    <w:p>
      <w:pPr>
        <w:pStyle w:val="ArticleBody"/>
        <w:jc w:val="left"/>
      </w:pPr>
      <w:r>
        <w:rPr>
          <w:rFonts w:ascii="Myanmar Text" w:hAnsi="Myanmar Text" w:eastAsia="Myanmar Text" w:cs="Myanmar Text"/>
        </w:rPr>
        <w:t>ပရောဖက်အပေါင်းတို့သည် မိမိတို့ခေတ်သမိုင်းအကြောင်းထက် နောက်ဆုံးသောကာလများအကြောင်းကို ပို၍ဟောပြောကြသဖြင့်၊ နောက်ဆုံးသောကာလများအကြောင်းကို ပြောဆိုသော ကျမ်းစာတစ်စောင်ရှိလျှင်၊ ထိုကျမ်းသည် သမ္မာကျမ်းစာအုပ်အားလုံး ဆုံတွေ့၍ အဆုံးသတ်သည့် ဗျာဒိတ်ကျမ်းပင် ဖြစ်သည်။ ထို့ကြောင့် နောက်ဆုံးသောကာလများတွင် သတ်ဖြတ်ခံရပြီး၊ ထိုနောက် ပြန်လည်ရှင်ပြန်ထမြောက်ရမည့် “သတင်းစကား” တစ်ရပ် ရှိရမည်ဖြစ်သည်။ ဗျာဒိတ်ကျမ်း အခန်းကြီး ၁၁ သည် ပြင်သစ်တော်လှန်ရေး၏ သမိုင်းကို ပုံဖော်ပြသခဲ့သော်လည်း၊ ထို့ထက် တိုက်ရိုက်အားဖြင့် နောက်ဆုံးသောကာလများ၌ တတိယကောင်းကင်တမန်၏ သတင်းစကားကို ဆန့်ကျင်သော တိုက်ခိုက်မှုတစ်ရပ်ကိုလည်း ပို၍ ရုပ်လုံးဖော်ပြသသည်။ မီလာ၏ သတင်းစကားနှင့် လှုပ်ရှားမှုအားဖြင့် ပုံဆောင်ထားခဲ့သော သတင်းစကားနှင့် လှုပ်ရှားမှုတို့သည် ထိုတိုက်ခိုက်မှုကို ခံခဲ့ရပြီး ၂၀၂၀ ခုနှစ်၊ ဇူလိုင် ၁၈ ရက်နေ့တွင် သေဆုံးသွားခဲ့သည်။ ဗျာဒိတ်ကျမ်း အခန်းကြီး ၁၁ အရ၊ ထိုတိုက်ခိုက်မှုကို အနက်မရှိသော တွင်းထဲမှ တက်လာသော သားရဲက ဆောင်ရွက်မည် ဖြစ်သည်။</w:t>
      </w:r>
    </w:p>
    <w:p>
      <w:pPr>
        <w:pStyle w:val="ArticleScripture"/>
        <w:jc w:val="left"/>
      </w:pPr>
      <w:r>
        <w:rPr>
          <w:rFonts w:ascii="Myanmar Text" w:hAnsi="Myanmar Text" w:eastAsia="Myanmar Text" w:cs="Myanmar Text"/>
        </w:rPr>
        <w:t>သူတို့သည် မိမိတို့၏သက်သေခံခြင်းကို အဆုံးသတ်ကြသောအခါ၊ အနက်မဲ့အောက်တွင်းမှ တက်လာသော သားရဲသည် သူတို့ကို စစ်တိုက်လိမ့်မည်။ ထို့နောက် သူတို့ကို အောင်နိုင်၍ သတ်ဖြတ်လိမ့်မည်။ သူတို့၏ အလောင်းကောင်များသည် ဝိညာဉ်ရေးအရသော အနက်ဖြင့် ဆိုဒုံနှင့် အဲဂုတ်ဟု ခေါ်ဝေါ်သော မြို့ကြီး၏ လမ်းမပေါ်တွင် လဲလျောင်းနေလိမ့်မည်။ ထိုမြို့သည်လည်း ငါတို့၏ အရှင်သခင်ကို ကားတိုင်တင်၍ သတ်ခဲ့သော အရပ်ဖြစ်၏။ ဗျာဒိတ်ကျမ်း ၁၁:၈၊ ၉။</w:t>
      </w:r>
    </w:p>
    <w:p>
      <w:pPr>
        <w:pStyle w:val="ArticleBody"/>
        <w:jc w:val="left"/>
      </w:pPr>
      <w:r>
        <w:rPr>
          <w:rFonts w:ascii="Myanmar Text" w:hAnsi="Myanmar Text" w:eastAsia="Myanmar Text" w:cs="Myanmar Text"/>
        </w:rPr>
        <w:t>ဆစ်စတာ ဝှိုက်က “အနက်ရှိုင်းဆုံးအပေါက်” သည် စာတန်၏ တန်ခိုးအာဏာ ပေါ်ထွန်းလာမှုအသစ်တစ်ရပ်ကို ကိုယ်စားပြုသည်ဟု ကျွန်ုပ်တို့အား အသိပေးထားသည်။</w:t>
      </w:r>
    </w:p>
    <w:p>
      <w:pPr>
        <w:pStyle w:val="ArticleScripture"/>
        <w:jc w:val="left"/>
      </w:pPr>
      <w:r>
        <w:rPr>
          <w:rFonts w:ascii="Myanmar Text" w:hAnsi="Myanmar Text" w:eastAsia="Myanmar Text" w:cs="Myanmar Text"/>
        </w:rPr>
        <w:t>“‘သူတို့၏သက်သေခံချက်ကို ပြီးစီးကြသောအခါ [ပြီးစီးလျက်ရှိကြသောအခါ]။’ နှစ်ပါးသောသက်သေများသည် အိတ်မြီးဝတ်လျက် ပရောဖက်ပြုရမည့်ကာလသည် ၁၇၉၈ ခုနှစ်တွင် အဆုံးသတ်ခဲ့သည်။ သူတို့သည် မထင်ရှားမှုအတွင်း၌ မိမိတို့၏လုပ်ငန်းကို အဆုံးသတ်ရန် နီးကပ်လာကြစဉ်၊ ‘အနက်မဲ့တွင်းထဲမှ တက်လာသော သားရဲ’ ဟူ၍ ဖော်ပြထားသော တန်ခိုးအားဖြင့် သူတို့ကို စစ်တိုက်ခြင်းပြုရမည်ဖြစ်သည်။ ဥရောပနိုင်ငံများစွာတွင် အသင်းတော်နှင့် နိုင်ငံတော်၌ အုပ်စိုးခဲ့သော အာဏာများသည် ရာစုနှစ်များတိုင်အောင် ပုပ်ရဟန်းမင်းအဖွဲ့၏ ကြားခံအားဖြင့် စာတန်၏ ထိန်းချုပ်မှုအောက်၌ ရှိခဲ့ကြသည်။ သို့သော် ဤနေရာ၌ စာတန်၏တန်ခိုးတော်၏ ထင်ရှားမှုအသစ်တစ်ရပ်ကို တွေ့မြင်ရသည်။” The Great Controversy, 268.</w:t>
      </w:r>
    </w:p>
    <w:p>
      <w:pPr>
        <w:pStyle w:val="ArticleBody"/>
        <w:jc w:val="left"/>
      </w:pPr>
      <w:r>
        <w:rPr>
          <w:rFonts w:ascii="Myanmar Text" w:hAnsi="Myanmar Text" w:eastAsia="Myanmar Text" w:cs="Myanmar Text"/>
        </w:rPr>
        <w:t>ဗျာဒိတ်ကျမ်းတွင် အနက်မဲ့နက်ရှိုင်းရာမှ ပေါ်ထွက်လာသော အာဏာသုံးရပ်ကို ဖော်ပြထားပြီး၊ ပထမအာဏာမှာ ဗျာဒိတ် ၉:၂ တွင် ဖော်ပြထားသည့် အစ္စလ</w:t>
      </w:r>
      <w:r>
        <w:rPr>
          <w:rFonts w:ascii="Nirmala UI" w:hAnsi="Nirmala UI" w:eastAsia="Nirmala UI" w:cs="Nirmala UI"/>
        </w:rPr>
        <w:t>ాం</w:t>
      </w:r>
      <w:r>
        <w:rPr>
          <w:rFonts w:ascii="Myanmar Text" w:hAnsi="Myanmar Text" w:eastAsia="Myanmar Text" w:cs="Myanmar Text"/>
        </w:rPr>
        <w:t>ဖြစ်သည်။ ဒုတိယအာဏာမှာ အခန်း ၁၁၊ အခန်းငယ် ၈ တွင် ဖော်ပြထားသည့် ပြင်သစ်တော်လှန်ရေး၏ ဘုရားမဲ့ဝါဒဖြစ်ပြီး၊ တတိယအာဏာမှာ အခန်း ၁၇၊ အခန်းငယ် ၈ တွင် ဖော်ပြထားသည့် ခေတ်သစ် ရောမဖြစ်သည်။ နောက်ဆုံးသောကာလ၌ ပေါ်ထွက်လာမည့် “အသစ်သော ထင်ရှားဖော်ပြမှု” သည် မီလာရိုက်လှုပ်ရှားမှုဖြင့် အမျိုးအစားပြုထားသော လှုပ်ရှားမှုကိုသာမက၊ ကမ္ဘာကြီးကိုပါ တိုက်ခိုက်မည်ဖြစ်ပြီး၊ ၎င်းသည် “Woke-ism” ဟု လူသိများသော အတုအယောင် သန်းခေါင်ယံအော်သံ၏ အတုအယောင် နိုးကြားမှုဖြစ်သည်။ Woke-ism သည် “စာတန်၏ တန်ခိုး၏ အသစ်သော ထင်ရှားဖော်ပြမှု” ကို ကိုယ်စားပြုသည်။ ၎င်းကို လက်ရှိ ယေဇူးအသင်းဆိုင်ရာ အန္တိခရစ်က ထောက်ခံအားပေးလျက်ရှိပြီး၊ ကုန်သည်များ၊ ကုလသမဂ္ဂ၏ နိုင်ငံရေးခေါင်းဆောင်များ၊ အမေရိကန်ပြည်ထောင်စုရှိ ကျဆုံးသွားသော ပရိုတက်စတန် အသင်းတော်များထဲမှ လစ်ဘရယ် ကိုယ်စားလှယ်များ၊ နှင့် လိင်တူဆက်ဆံသူ အသိုင်းအဝိုင်း၏ ဖောက်ပြန်လွဲမှားသော ဘဝပုံစံ အမျိုးမျိုးအားလုံးကို တိုးမြှင့်အားပေးသော်လည်းကောင်း၊ ထိုသို့ တိုးမြှင့်အားပေးခြင်းကို ခွင့်ပြုသော်လည်းကောင်း လုပ်ဆောင်သော RINO-ရီပတ်ဘလီကန်များနှင့် ပူးပေါင်းလျက် ဒီမိုကရက်တစ်ပါတီအားဖြင့်လည်း မြှင့်တင်ကြသည်။ ဤအရာကို အခန်း ၁၁ တွင် “သောဒုံ” ဟူ၍ ကိုယ်စားပြုဖော်ပြထားသည်။ ဤအာဏာသုံးရပ်ပင် ကမ္ဘာကို အာမဂေဒုန်သို့ ဦးတည်စေကြပြီး၊ ထို့ပြင် ၎င်းတို့ကို ဘုရားမဲ့ဝါဒနှင့် လောကီဆန်မှု၏ သင်္ကေတဖြစ်သော “အဲဂုတ္တု” ဟူ၍လည်း ကိုယ်စားပြုထားသည်။ ဤအရာကို ဖရန်စစ်တော်လှန်ရေး၏ အာဏာမဲ့လှုပ်ရှားဆူပူမှုအတွင်းတွင် တည်ထားလျက် တွေ့မြင်ရပြီး၊ ၎င်းသည်လည်း Sister White က “ဆိုးယုတ်သော မဟာမိတ်ဖွဲ့မှု” ဟု ခေါ်သော အရာကို ဖွဲ့စည်းသည့် ဤအာဏာသုံးရပ်၏ နောက်ထပ် အစိတ်အပိုင်းတစ်ရပ်ဖြစ်သည်။ ထိုအာဏာသုံးရပ်သည် တိုက်ရိုက်အားဖြင့်ဖြစ်စေ၊ သွယ်ဝိုက်ခွင့်ပြုခြင်းအားဖြင့်ဖြစ်စေ Woke-ism ကို မြှင့်တင်ကြသည်။ Woke-ism သည် အပျိုကညာဆယ်ဦး၏ နိုးကြားမှုကို စာတန်က အတုလုပ်ထားသော အတုအယောင်ဖြစ်သည်။ ဤအကြောင်းအရာများအပေါ်တွင် ထပ်မံဆွေးနွေးစရာများ ရှိသေးသော်လည်း၊ ပထမဦးစွာ ၂၀၂၀ ခုနှစ်၊ ဇူလိုင် ၁၈ ရက်နေ့တွင် အပြီးသတ် ဆောင်ရွက်ခဲ့သော လမ်းမပေါ်ရှိ လူသတ်မှု၏ နောက်ဆက်တွဲအကျိုးဆက်များကို ကိုင်တွယ်ဆွေးနွေးရန် လိုအပ်သည်။</w:t>
      </w:r>
    </w:p>
    <w:p>
      <w:pPr>
        <w:pStyle w:val="ArticleBody"/>
        <w:jc w:val="left"/>
      </w:pPr>
      <w:r>
        <w:rPr>
          <w:rFonts w:ascii="Myanmar Text" w:hAnsi="Myanmar Text" w:eastAsia="Myanmar Text" w:cs="Myanmar Text"/>
        </w:rPr>
        <w:t>ထို့ပြင်၊ ချစ်ခင်ရသော စာဖတ်သူ၊ ကျွန်ုပ်သည် ရီပတ်ဘလီကန်ပါတီကို ထောက်ခံရန် မည်သည့်အထောက်အပံ့မျှ မပေးလိုကြောင်း နားလည်ပေးပါ။ ကျွန်ုပ် ယုံကြည်အားထားမှုရှိသည့် မည်သည့် နိုင်ငံရေးသဘောထားမျှလည်း မရှိပါ။ ကျွန်ုပ်ညွှန်ပြနေသည်မှာ အမေရိကန်ပြည်ထောင်စု၊ ကုလသမဂ္ဂနှင့် ပုပ်ရဟန်းမင်းကြီးအာဏာစနစ်၌ တည်ရှိနေသော ပရောဖက်ပြုဆိုင်ရာ လှုပ်ရှားသက်ရောက်မှုများသာ ဖြစ်သည်။ ထိုလှုပ်ရှားသက်ရောက်မှုများကို ၁၇၉၈ ခုနှစ်မှ တနင်္ဂနွေနေ့ဥပဒေအထိ အပြိုင်တည်ရှိနေသော ဦးချိုနှစ်ချောင်းကို တိုက်ရိုက်ဆွေးနွေးစတင်သောအခါ ပိုမိုတိကျစွာ ဖော်ပြသွားမည်ဖြစ်သည်။</w:t>
      </w:r>
    </w:p>
    <w:p>
      <w:pPr>
        <w:pStyle w:val="ArticleBody"/>
        <w:jc w:val="left"/>
      </w:pPr>
      <w:r>
        <w:rPr>
          <w:rFonts w:ascii="Myanmar Text" w:hAnsi="Myanmar Text" w:eastAsia="Myanmar Text" w:cs="Myanmar Text"/>
        </w:rPr>
        <w:t>မမှန်ကန်သော သန်းခေါင်ယံကြွေးကြော်သံကို ကိုယ်စားပြုသော စာတန်ဆန်သည့် Woke-ism သည် အမှန်တကယ်သော သန်းခေါင်ယံကြွေးကြော်သံမတိုင်မီ အရင်ပေါ်ပေါက်လာ၏။ ထို့ပြင် စစ်မှန်သော သန်းခေါင်ယံကြွေးကြော်သံ၏ အချိန်မရောက်မီ လမ်းမများပေါ်၌ သတ်ဖြတ်ခံခဲ့ရသူတို့သည် နောက်ဆုံးတွင် မိုက်မဲသော ကညာဖြစ်စေ၊ ပညာရှိသော ကညာဖြစ်စေ အဖြစ်သို့ တဖြည်းဖြည်း ပြောင်းလဲသွားမည်ဖြစ်သည်။ မိမိတို့၏ စရိုက်လက္ခဏာများကို ဖျက်ဆီးခြင်း၏ မီးအတွက် သတ်မှတ်ထားသော အစုအဝေးထဲသို့ဖြစ်စေ၊ သို့မဟုတ် ကောင်းကင်ဘုံ၏ သိုလှောင်ရာအတွက် အစုအဝေးအဖြစ်ဖြစ်စေ ချည်နှောင်ခွဲခြားသတ်မှတ်ရသော ကာလသည် ယခုပင် ရောက်ရှိလာပြီ။</w:t>
      </w:r>
    </w:p>
    <w:p>
      <w:pPr>
        <w:pStyle w:val="ArticleBody"/>
        <w:jc w:val="left"/>
      </w:pPr>
      <w:r>
        <w:rPr>
          <w:rFonts w:ascii="Myanmar Text" w:hAnsi="Myanmar Text" w:eastAsia="Myanmar Text" w:cs="Myanmar Text"/>
        </w:rPr>
        <w:t>ဆစ္စတာ ဝှိုက်က မီလာရေးသမိုင်း၌ ကြန့်ကြာချိန်အတွင်း မိုက်သောအပျိုကညာတို့သည် စမ်းသပ်သောစိတ်ပျက်ဖွယ်အတွေ့အကြုံအပေါ် ပညာရှိသောအပျိုကညာတို့နှင့် မတူကွဲပြားစွာ တုံ့ပြန်ခဲ့ကြောင်း ဖော်ပြထားသဖြင့်၊ ကြန့်ကြာချိန်သို့ ရောက်လာသည့်အခါ သူတို့၏ စရိုက်လက္ခဏာများသည် မူလကပင် အတည်ဖြစ်နှင့်ပြီးသားဖြစ်ကြောင်း ညွှန်ပြလျက်ရှိသည်။ သို့သော် ယေရမိ၏ သက်သေခံချက်က ကျွန်ုပ်တို့သည် ဘုရားသခင်ထံ ပြန်လှည့်ရန် ရွေးချယ်နိုင်ကြောင်းကို သိရှိစေပြီး၊ ထိုသို့ပြန်လှည့်လျှင် ကိုယ်တော်သည် ကျွန်ုပ်တို့ထံ ပြန်လာတော်မူမည်သာမက၊ နောက်ဆက်တွဲ ဖြစ်ပေါ်လာမည့် အကျပ်အတည်းတွင် ကျွန်ုပ်တို့ကို ကိုယ်တော်၏ နှုတ်တော်ခံအဖြစ် အသုံးပြုတော်မူစဉ် ဆိုးယုတ်သောသူနှင့် ကြောက်မက်ဖွယ်သောသူတို့ကို ဆန့်ကျင်၍ ကာရံထားသော ကြေးဝါနံရံအဖြစ်လည်း ပြုတော်မူမည်ဖြစ်သည်။ ထိုပရောဖက်ပြုချက်ဆိုင်ရာ အချိန်အချက်တွင်ပင် ယေရှုသည် ကျွန်ုပ်တို့ကို နှစ်သိမ့်မည်ဟု ကတိပြုတော်မူသည်။ ယင်းသည် ကျွန်ုပ်တို့၏ လက်ရှိသမိုင်းအတွင်း၌ တည်နေရာချထားသော ယောဟန်၏ အခန်းကြီး လေးခန်း၏ အရေးပါသော အနက်ဖြစ်သည်။</w:t>
      </w:r>
    </w:p>
    <w:p>
      <w:pPr>
        <w:pStyle w:val="ArticleBody"/>
        <w:jc w:val="left"/>
      </w:pPr>
      <w:r>
        <w:rPr>
          <w:rFonts w:ascii="Myanmar Text" w:hAnsi="Myanmar Text" w:eastAsia="Myanmar Text" w:cs="Myanmar Text"/>
        </w:rPr>
        <w:t>ဆီသည် သန့်ရှင်းသောဝိညာဉ်တော်ဖြစ်၏။ ၎င်းသည် စရိုက်လက္ခဏာဖြစ်သကဲ့သို့၊ ဘုရားသခင်၏ဝိညာဉ်တော်၏ သတင်းစကားများလည်း ဖြစ်၏။ ဘုရားသခင်၏ဝိညာဉ်တော်သည် “နှစ်သိမ့်ပေးရှင်” ဖြစ်၏။ ဘုရားသခင်သည် လောကကို အလွန်ချစ်တော်မူသဖြင့် မိမိ၏ တစ်ပါးတည်းသောသားတော်ကို ပေးတော်မူခဲ့သကဲ့သို့၎င်း၊ ယေရှုသည်လည်း မိမိဖန်ဆင်းခဲ့သော လူ့သဘာဝကို မိမိ၏ ကိုယ်တိုင်တစ်စိတ်တစ်ပိုင်းအဖြစ် ထာဝရအတွက် စိတ်လိုလက်ရ လက်ခံယူနိုင်ရန် မိမိ၏ ဘုရားဆိုင်ရာဖြစ်တည်မှုကို စွန့်လွှတ်ပူဇော်ခဲ့သကဲ့သို့၎င်း၊ ဤအချိန်ကာလ၌ ပေးအပ်ခြင်းခံရသော သန့်ရှင်းသောဝိညာဉ်တော်သည်လည်း ငါတို့နှင့်အတူ အစဉ်ထာဝရ တည်နေမည်ဖြစ်၏။</w:t>
      </w:r>
    </w:p>
    <w:p>
      <w:pPr>
        <w:pStyle w:val="ArticleScripture"/>
        <w:jc w:val="left"/>
      </w:pPr>
      <w:r>
        <w:rPr>
          <w:rFonts w:ascii="Myanmar Text" w:hAnsi="Myanmar Text" w:eastAsia="Myanmar Text" w:cs="Myanmar Text"/>
        </w:rPr>
        <w:t>သင်တို့သည် ငါ့ကို ချစ်ကြလျှင် ငါ၏ ပညတ်တော်များကို စောင့်ရှောက်ကြလော့။ ထိုအခါ ငါသည် ခမည်းတော်အား တောင်းလျှောက်မည်ဖြစ်၍၊ ကိုယ်တော်သည် သင်တို့နှင့်အတူ အစဉ်အမြဲ နေတော်မူစေခြင်းငှာ အခြားသော နှစ်သိမ့်ရှင်တစ်ပါးကို သင်တို့အား ပေးတော်မူလိမ့်မည်။ ထိုသူသည် သမ္မာတရား၏ ဝိညာဉ်တော် ဖြစ်တော်မူ၏။ လောကသည် ကိုယ်တော်ကို မမြင်ရသကဲ့သို့ မသိကြသောကြောင့် ကိုယ်တော်ကို မခံမယူနိုင်။ သို့သော် သင်တို့သည် ကိုယ်တော်ကို သိကြ၏။ အကြောင်းမူကား ကိုယ်တော်သည် သင်တို့နှင့်အတူ နေတော်မူ၍ သင်တို့အထဲ၌လည်း ရှိတော်မူလိမ့်မည်။ ငါသည် သင်တို့ကို မိဘမဲ့အဖြစ် မထားခဲ့။ ငါသည် သင်တို့ထံသို့ လာမည်။ ယောဟန် 14:15–18။</w:t>
      </w:r>
    </w:p>
    <w:p>
      <w:pPr>
        <w:pStyle w:val="ArticleBody"/>
        <w:jc w:val="left"/>
      </w:pPr>
      <w:r>
        <w:rPr>
          <w:rFonts w:ascii="Myanmar Text" w:hAnsi="Myanmar Text" w:eastAsia="Myanmar Text" w:cs="Myanmar Text"/>
        </w:rPr>
        <w:t>လူသားတို့နှင့်အတူ အစဉ်အမြဲ နေထိုင်ရန် ရွေးချယ်ခြင်း၌ ဝိညာဉ်တော်၏ ဤယဇ်ပူဇော်မှုသည် ကောင်းကင်ဘုံဆိုင်ရာ သုံးပါးစု၏ အခြား ပုဂ္ဂိုလ်နှစ်ပါး၏ ယဇ်ပူဇော်မှုနှင့် အပြိုင်ညီသည်။ ထာဝရကာလပတ်လုံး ကယ်တင်ခြင်းခံရသူ တစ်ဦးစီ၏ အတွင်း၌ နေထိုင်ရန် ကိုယ်တော် အလိုရှိခြင်း၌ ဝိညာဉ်တော်၏ ယဇ်ပူဇော်မှုက အရေးပါသကဲ့သို့ပင်၊ ဤသမိုင်းအခါကာလအတွင်း “နှစ်သိမ့်ရှင်” ကြွလာခြင်းကလည်း ဘုရားသခင်၏ လူမျိုးတော်တို့သည် ထာဝရအတွက် တံဆိပ်ခတ်ခံရသည့် အချိန်ကို ဖော်ပြသတ်မှတ်ပေးသည်။</w:t>
      </w:r>
    </w:p>
    <w:p>
      <w:pPr>
        <w:pStyle w:val="ArticleScripture"/>
        <w:jc w:val="left"/>
      </w:pPr>
      <w:r>
        <w:rPr>
          <w:rFonts w:ascii="Myanmar Text" w:hAnsi="Myanmar Text" w:eastAsia="Myanmar Text" w:cs="Myanmar Text"/>
        </w:rPr>
        <w:t>ရွေးနှုတ်ခြင်းနေ့တိုင်အောင် သင်တို့ကို တံဆိပ်ခတ်ထားတော်မူသော ဘုရားသခင်၏ သန့်ရှင်းသော ဝိညာဉ်တော်ကို မဝမ်းနည်းစေနှင့်။ ဧဖက် ၄း၃၀။</w:t>
      </w:r>
    </w:p>
    <w:p>
      <w:pPr>
        <w:pStyle w:val="ArticleBody"/>
        <w:jc w:val="left"/>
      </w:pPr>
      <w:r>
        <w:rPr>
          <w:rFonts w:ascii="Myanmar Text" w:hAnsi="Myanmar Text" w:eastAsia="Myanmar Text" w:cs="Myanmar Text"/>
        </w:rPr>
        <w:t>နှစ်သိမ့်ရှင်နှင့်ဆိုင်သော ကတိတော်သည် ပြည့်စုံစွာ အကောင်အထည်ဖော်ခံရသော သမိုင်းကာလ၊ အဘယ်ကြောင့်ဆိုသော် ၎င်းသည် တစ်သိန်းလေးသောင်းလေးထောင်တို့၏ သမိုင်းဖြစ်သောကြောင့်၊ ဝိညာဉ်တော်သည် “အစဉ်အမြဲ” ကျွန်ုပ်တို့အတွင်း၌ “တည်နေ” မည်ဖြစ်သည်။ ဧဝံဂေလိတရား၏ လိုအပ်ချက်များကို ပြည့်မီခဲ့သော ခရစ်ယာန်တိုင်းသည် သန့်ရှင်းသော ဝိညာဉ်တော်ကို ခံယူရရှိခဲ့ကြပြီး၊ ထို့ကြောင့် “ရွေးနုတ်ခြင်း၏နေ့တိုင်အောင် တံဆိပ်ခတ်ခံရ” ကြသည်။ သို့ရာတွင် ထိုတံဆိပ်ခတ်ခြင်းသည် ယခုလက်ရှိ သမိုင်းကာလအတွင်း တစ်သိန်းလေးသောင်းလေးထောင်တို့ကို တံဆိပ်ခတ်ရမည့် အချိန်ကိုသာ ရှေ့ညွှန်ပြနေခြင်းဖြစ်သည်။ ဧဖက်စာတွင် ရွေးနုတ်ခြင်း၏နေ့တိုင်အောင် တံဆိပ်ခတ်ခံရသူများကို “သန့်ရှင်းသော ဝိညာဉ်တော်” ကို “ဝမ်းနည်းစေ” သောသူများနှင့် ဆန့်ကျင်နှိုင်းယှဉ်ထားသည်။ သူတို့သည် ဘုရားသခင်၏ ဝိညာဉ်တော်၏ ဆက်သွယ်ဖော်ပြချက်များကို လက်မခံရန် ငြင်းပယ်ခြင်းအားဖြင့် သန့်ရှင်းသော ဝိညာဉ်တော်ကို ဝမ်းနည်းစေကြပြီး၊ ထိုသို့ဖြင့် ရွှေသောဆီကိုလည်း ငြင်းပယ်ကြသည်။ ဤစိတ်ပျက်ရသော ကာလတွင် ခရစ်တော်သည် “နှစ်သိမ့်ရှင်” ဖြစ်သော “အမှန်တရား၏ ဝိညာဉ်တော်” ကို ကျွန်ုပ်တို့ထံ ပို့ဆောင်မည်ဟု ကတိပေးသည့်အခါ၊ ကိုယ်တော်သည် ကျွန်ုပ်တို့အပေါ် မိမိ၏ တံဆိပ်ကို တင်မည်ဟု ကတိပေးနေခြင်းဖြစ်ပြီး၊ မိမိ၏ တံဆိပ်သည် မိမိ၏ ပညတ်တော်များကို စောင့်ရှောက်ခြင်းကို ကိုယ်စားပြုသည်။ အထူးသဖြင့် ယောဟန်သည် ဗျာဒိတ်တော်ကို လက်ခံရရှိခဲ့သော နေ့ဖြစ်သည့် ဥပုသ်ပညတ်တော်ကို ဆိုလိုပြီး၊ ထိုအရာပင် မကြာမီ လောကကို မျက်နှာမူစေမည့် အရေးကိစ္စဖြစ်သည်။</w:t>
      </w:r>
    </w:p>
    <w:p>
      <w:pPr>
        <w:pStyle w:val="ArticleBody"/>
        <w:jc w:val="left"/>
      </w:pPr>
      <w:r>
        <w:rPr>
          <w:rFonts w:ascii="Myanmar Text" w:hAnsi="Myanmar Text" w:eastAsia="Myanmar Text" w:cs="Myanmar Text"/>
        </w:rPr>
        <w:t>ပညာရှိသော အပျိုကညာတို့၏ တံဆိပ်ခတ်ခြင်းသည် တနင်္ဂနွေနေ့ပညတ်၏ စမ်းသပ်မှုမတိုင်မီ ပြီးမြောက်ရမည်ဖြစ်သည်။ အကြောင်းမူကား ထိုစမ်းသပ်မှု၌ပင် ပညာရှိသူနှင့် မိုက်မဲသူတို့၏ စရိုက်လက္ခဏာများ ထင်ရှားပေါ်လွင်လာမည်ဖြစ်ပြီး၊ စရိုက်လက္ခဏာသည် အကျပ်အတည်းတစ်ခုအတွင်း ဖွံ့ဖြိုးတိုးတက်လာခြင်း မဟုတ်ဘဲ၊ ရှိနှင့်ပြီးသားအရာကိုသာ ပေါ်ထွက်စေခြင်းဖြစ်သောကြောင့် ဖြစ်သည်။ တံဆိပ်ခတ်ခြင်းသည် အခြားအရာများနှင့်အတူ၊ လောဒိကိအသင်းတော်၏ စိတ်ထားမှ ဖိလာဒေလဖိအသင်းတော်၏ စိတ်ထားသို့ ပြောင်းလဲခြင်းကို ကိုယ်စားပြုသည်။ ပြဿနာမှာ ထိုပြောင်းလဲမှုကို ပြီးမြောက်စေရန်အတွက်၊ ကျွန်ုပ်တို့အသီးသီး၏ ပထမဆုံးစမ်းသပ်မှုမှာ ယခုအချိန်အထိ ကျွန်ုပ်တို့သည် လောဒိကိအသင်းတော်သားများ ဖြစ်ခဲ့ကြကြောင်းကို စစ်မှန်စွာ နားလည်လက်ခံရန် ဖြစ်သည်။ အကြောင်းမူကား လောဒိကိအသင်းတော်သားများအဖြစ် ကျွန်ုပ်တို့၏ အဓိကဝိညာဉ်ရေးဆိုင်ရာ သဘောထားမှာ အမှန်တကယ်အားဖြင့် အရာရာ လုံးဝမှားယွင်းနေချိန်တွင်ပင် အရာရာ အဆင်ပြေနေသည်ဟု ယူဆခြင်း ဖြစ်သောကြောင့် ဖြစ်သည်။ ထိုသဘောထားကို ဖယ်ရှားပစ်ရမည်။ ၎င်းသည် တန်ဖိုးရှိသောအရာမှ ခွဲထုတ်ပစ်ရမည့် အညစ်အကြေးသောအရာများထဲမှ တစ်ခုဖြစ်သည်။</w:t>
      </w:r>
    </w:p>
    <w:p>
      <w:pPr>
        <w:pStyle w:val="ArticleScripture"/>
        <w:jc w:val="left"/>
      </w:pPr>
      <w:r>
        <w:rPr>
          <w:rFonts w:ascii="Myanmar Text" w:hAnsi="Myanmar Text" w:eastAsia="Myanmar Text" w:cs="Myanmar Text"/>
        </w:rPr>
        <w:t>“ဘုရားသခင်၏လူတို့သည် မိမိတို့၏နဖူး၌ တံဆိပ်ခတ်ခြင်းခံရသည်နှင့်တပြိုင်နက်—ယင်းသည် မြင်တွေ့နိုင်သော တံဆိပ်တစ်ခု သို့မဟုတ် အမှတ်အသားတစ်ခုမျှ မဟုတ်ဘဲ၊ ဉာဏ်ပညာဘက်နှင့် ဝိညာဉ်ရေးဘက် နှစ်ရပ်လုံး၌ သမ္မာတရားအတွင်း အခိုင်အမာတည်ကြည်သွားခြင်းဖြစ်၍၊ ထိုကြောင့် သူတို့ကို မည်သည့်အရာကမျှ မလှုပ်ရှားစေနိုင်တော့သကဲ့သို့—ဘုရားသခင်၏လူတို့သည် တံဆိပ်ခတ်ခြင်းခံရ၍ လှုပ်ခတ်မှုအတွက် အဆင်သင့်ပြင်ဆင်ခံရသည်နှင့်တပြိုင်နက်၊ ထိုလှုပ်ခတ်မှုသည် ရောက်လာလိမ့်မည်။ အမှန်စင်စစ်၊ ယင်းသည် ယခုပင် စတင်နေပြီဖြစ်သည်။ ဘုရားသခင်၏ တရားစီရင်ချက်များသည် ယခု မြေကြီးပေါ်သို့ ရောက်ရှိနေပြီဖြစ်၍၊ လာမည့်အရာကို ငါတို့ သိနိုင်စေရန် သတိပေးချက်ပေးလျက်ရှိသည်။” Seventh-day Adventist Bible Commentary, volume 4, 1161.</w:t>
      </w:r>
    </w:p>
    <w:p>
      <w:pPr>
        <w:pStyle w:val="ArticleBody"/>
        <w:jc w:val="left"/>
      </w:pPr>
      <w:r>
        <w:rPr>
          <w:rFonts w:ascii="Myanmar Text" w:hAnsi="Myanmar Text" w:eastAsia="Myanmar Text" w:cs="Myanmar Text"/>
        </w:rPr>
        <w:t>ယေရှုသည် မိမိ၏တပည့်တော်များအား စိတ်ပျက်အားငယ်မှု၏ကာလ၌ နှစ်သိမ့်ပေးမည့် “နှစ်သိမ့်ရှင်” ကို ကတိပြုတော်မူသည်။ ထိုသူသည် မိမိ၏လူတို့ကို အမှန်တရားအလုံးစုံသို့ လမ်းညွှန်ပေး၏။ ထို့ပြင် ကျွန်ုပ်တို့သည် “အမှန်တရား၌ တည်ငြိမ်စွာ အခြေချဝင်ရောက်ခြင်း” အားဖြင့် တံဆိပ်ခတ်ခြင်းကို ခံရကြသည်။ ဤအချိန်အခါ၌ ဘုရားသခင်၏လူတို့ တည်ငြိမ်စွာ အခြေချဝင်ရောက်ရမည့် “အမှန်တရား” သည် ကာလအဆုံးသတ်ခြင်းမတိုင်မီ အနည်းငယ်သာ ကျန်ရှိသေးစဉ် ဖွင့်လှစ်မည့် “အမှန်တရား” ဖြစ်သည်။ အကြောင်းမူကား “အချိန်သည် နီးကပ်လျက်ရှိ၏။” ထိုအမှန်တရားသည် ဖုံးကွယ်ထားသော ခုနစ်မြည်သံ၏ လျှို့ဝှက်သမိုင်းဖွဲ့စည်းပုံ ဖြစ်ပြီး၊ ထိုလျှို့ဝှက်သမိုင်းသည် ယေရှုခရစ်၏ ဗျာဒိတ်တော် ဖွင့်လှစ်ပြသခံရသော သမိုင်းကာလကို ဖော်ထုတ်ပြသသည်။ ခုနစ်မြည်သံ၏ လျှို့ဝှက်သမိုင်းသည် ထိုလျှို့ဝှက်သမိုင်းအဖြစ် ကိုယ်စားပြုထားသော “အမှန်တရား” ဖွင့်လှစ်ခံရသည့် အချိန်တိတိ၌ပင် ပြည့်စုံအောင် ဆောင်ရွက်ခံရမည် ဖြစ်သည်။ “အမှန်တရား” ၏ ဖွင့်လှစ်ခြင်းသည် ယခင်က တံဆိပ်ခတ်ထားခဲ့သော သတင်းစကားကို လက်ခံသောသူများအား တံဆိပ်ခတ်ပေးသော အရာပင် ဖြစ်သည်။</w:t>
      </w:r>
    </w:p>
    <w:p>
      <w:pPr>
        <w:pStyle w:val="ArticleBody"/>
        <w:jc w:val="left"/>
      </w:pPr>
      <w:r>
        <w:rPr>
          <w:rFonts w:ascii="Myanmar Text" w:hAnsi="Myanmar Text" w:eastAsia="Myanmar Text" w:cs="Myanmar Text"/>
        </w:rPr>
        <w:t>တနင်္ဂနွေဥပဒေပြဋ္ဌာန်းသည့်အချိန်၌ ဖြစ်ပေါ်လာမည့် အမျက်ထွက်သော လူမျိုးအမျိုးသားများ၏ လှုပ်ခတ်မှုကြီးကြောင့် အမျိုးသားပျက်စီးခြင်းကို စတင်ဖြစ်ပေါ်စေမည့်အရာမတိုင်မီပင်၊ ဘုရားသခင်၏ လူမျိုးတော်တို့သည် မိမိတို့၏ နဖူးများပေါ်၌ တံဆိပ်ခတ်ခြင်းခံရကြသည်။ ယေရှုခရစ်၏ ဗျာဒိတ်တော်သည် အချိန်နီးကပ်လာပြီဖြစ်သဖြင့် နောက်တစ်ဖန် မတံဆိပ်ခတ်ရတော့မည့် ဗျာဒိတ်ကျမ်း၏ “ပရောဖက်ပြုချက်၏ စကားများ” ဖြစ်သည်။ ကျွန်ုပ်တို့သည် ကောင်းကြီးမင်္ဂလာရရှိလိုပါက ယခုအခါ ဖတ်ရမည့်အမှန်တရား၊ ကြားရမည့်အမှန်တရား ဖြစ်သကဲ့သို့၊ အထူးအရေးကြီးဆုံးမှာ စောင့်ထိန်းရမည့် အမှန်တရားလည်း ဖြစ်သည်။</w:t>
      </w:r>
    </w:p>
    <w:p>
      <w:pPr>
        <w:pStyle w:val="ArticleScripture"/>
        <w:jc w:val="left"/>
      </w:pPr>
      <w:r>
        <w:rPr>
          <w:rFonts w:ascii="Myanmar Text" w:hAnsi="Myanmar Text" w:eastAsia="Myanmar Text" w:cs="Myanmar Text"/>
        </w:rPr>
        <w:t>ယုဒသည်၊ ဣရှကာရုတ်မဟုတ်သောသူက၊ ကိုယ်တော်အား လျှောက်လေ၏။ “သခင်၊ ကိုယ်တော်သည် မိမိကိုယ်ကို အကျွန်ုပ်တို့အား ဖော်ပြမည်ဖြစ်၍ လောကသားတို့အား မဖော်ပြဘဲနေတော်မူခြင်းသည် အဘယ်ကြောင့်နည်း” ဟု မေးလျှောက်လေ၏။ ယေရှုကလည်း ထိုသူအား ပြန်၍ မိန့်တော်မူ၏။ “တစ်စုံတစ်ယောက်သည် ငါ့ကို ချစ်လျှင် ငါ့စကားကို စောင့်ထိန်းလိမ့်မည်။ ငါ့ခမည်းတော်လည်း ထိုသူကို ချစ်တော်မူလိမ့်မည်။ ငါတို့သည်လည်း ထိုသူထံသို့လာ၍ ထိုသူနှင့်အတူ နေရာချတော်မူမည်။ ငါ့ကို မချစ်သောသူသည် ငါ့စကားတို့ကို မစောင့်ထိန်းတတ်။ သင်တို့ကြားရသော နှုတ်ကပတ်တော်သည် ငါ၏နှုတ်ကပတ်တော်မဟုတ်ဘဲ၊ ငါ့ကို စေလွှတ်တော်မူသော ခမည်းတော်၏ နှုတ်ကပတ်တော်ဖြစ်၏။ ဤအရာများကို သင်တို့နှင့်အတူ ရှိသေးစဉ် ငါပြောခဲ့ပြီ။ သို့ရာတွင် နှစ်သိမ့်ရှင်၊ ဆိုလိုသည်မှာ သန့်ရှင်းသောဝိညာဉ်တော်ကို၊ ခမည်းတော်သည် ငါ့နာမ၌ စေလွှတ်တော်မူလိမ့်မည်။ ထိုဝိညာဉ်တော်သည် သင်တို့အား အရာခပ်သိမ်းကို သွန်သင်တော်မူမည်ဖြစ်၍၊ ငါသည် သင်တို့အား ပြောခဲ့သမျှ အရာခပ်သိမ်းကိုလည်း သင်တို့၏ မှတ်ဉာဏ်သို့ ပြန်လည်ပေါ်ထွန်းစေတော်မူလိမ့်မည်။” ယောဟန် ၁၄:၂၂–၂၆။</w:t>
      </w:r>
    </w:p>
    <w:p>
      <w:pPr>
        <w:pStyle w:val="ArticleBody"/>
        <w:jc w:val="left"/>
      </w:pPr>
      <w:r>
        <w:rPr>
          <w:rFonts w:ascii="Myanmar Text" w:hAnsi="Myanmar Text" w:eastAsia="Myanmar Text" w:cs="Myanmar Text"/>
        </w:rPr>
        <w:t>ဖွင့်လှစ်ခြင်းခံနေရသော သတင်းစကားကို စောင့်ထိန်းသူတို့အတွက် ကတိတော်မှာ နှစ်သိမ့်ရှင်သည် ယေရှုက “သင်တို့အား” မိန့်တော်မူခဲ့သမျှ “အရာခပ်သိမ်း” ကို ကျွန်ုပ်တို့အား “သွန်သင်” တော်မူမည်ဟူသော အရာဖြစ်သည်။ ဤကတိတော်သည် ဧမောက်သို့သွားသော တပည့်တို့နှင့် ထို့နောက် တကျိပ်တစ်ပါးသော တပည့်တို့၌ ပြည့်စုံခဲ့သော ကတိတော်ပင် ဖြစ်သည်။ ခရစ်တော်သည် ဧမောက်သို့သွားသော တပည့်တို့၏ မျက်စိကို “ချုပ်နှောင်” ထားသော မိမိလက်ကို ဖယ်ရှားတော်မူ၍၊ ထို့နောက် တကျိပ်တစ်ပါးသော တပည့်တို့သည် “ကျမ်းစာများကို” အပြည့်အဝ “နားလည်” နိုင်စေရန် သူတို့၏ “ဉာဏ်ကို” “ဖွင့်” တော်မူသောအခါ၊ မိမိတို့၏ စိတ်ပျက်ခြင်းမှ ပြန်လှည့်လာမည့်၊ မိမိတို့၏ လောဒိကိအခြေအနေအတွက် နောင်တရမည့်၊ “သမ္မာတရား” ကို လက်ခံမည့် “နောက်ဆုံးသောကာလ” ၌ အသက်ရှင်ကြသောသူတို့အတွက် ကတိတော်တစ်ရပ်ကို မှတ်တမ်းတင်တော်မူခြင်း ဖြစ်သည်။ “နောက်ဆုံးသောကာလ” ၌ရှိသော “နှစ်သိမ့်ရှင်” သည် ကျွန်ုပ်တို့အား “အရာခပ်သိမ်း” ကို သွန်သင်တော်မူစဉ် “အရာခပ်သိမ်း” ကို ကျွန်ုပ်တို့၏ “အောက်မေ့ခြင်းသို့” “ဆောင်ယူ” တော်မူမည်။ အတိတ်က သမ္မာတရားများကို ကျွန်ုပ်တို့၏ အောက်မေ့ခြင်းသို့ ဆောင်ယူတော်မူခြင်းသည်၊ ကျွန်ုပ်တို့အား အရာခပ်သိမ်းကို သွန်သင်တော်မူစဉ်၊ အလွန်အရေးကြီးသကဲ့သို့ပင်၊ သူသည် “လာမည့်အရာများကို” လည်း “ကျွန်ုပ်တို့အား ပြသ” တော်မူမည်။</w:t>
      </w:r>
    </w:p>
    <w:p>
      <w:pPr>
        <w:pStyle w:val="ArticleScripture"/>
        <w:jc w:val="left"/>
      </w:pPr>
      <w:r>
        <w:rPr>
          <w:rFonts w:ascii="Myanmar Text" w:hAnsi="Myanmar Text" w:eastAsia="Myanmar Text" w:cs="Myanmar Text"/>
        </w:rPr>
        <w:t>သို့ရာတွင် ငါသည် သင်တို့အား အမှန်တရားကို ပြော၏။ ငါ သွားရခြင်းသည် သင်တို့အတွက် အကျိုးရှိ၏။ အကြောင်းမူကား ငါ မသွားလျှင် နှစ်သိမ့်ရှင်သည် သင်တို့ထံသို့ မလာမည်။ သို့သော် ငါ ထွက်ခွာသွားလျှင် သူ့ကို သင်တို့ထံသို့ ငါ စေလွှတ်မည်။ ထိုသူသည် လာသောအခါ လောကကို အပြစ်အကြောင်း၊ ဖြောင့်မတ်ခြင်းအကြောင်း၊ တရားစီရင်ခြင်းအကြောင်းတို့နှင့်စပ်လျဉ်း၍ အပြစ်ဖော်မည်။ အပြစ်အကြောင်းဟူမူကား သူတို့သည် ငါကို မယုံကြည်ကြသောကြောင့် ဖြစ်၏။ ဖြောင့်မတ်ခြင်းအကြောင်းဟူမူကား ငါသည် ငါ့ခမည်းတော်ထံသို့ သွား၍ သင်တို့သည် ငါ့ကို နောက်တဖန် မမြင်ရကြတော့သောကြောင့် ဖြစ်၏။ တရားစီရင်ခြင်းအကြောင်းဟူမူကား ဤလောက၏ မင်းသည် စီရင်ခြင်းခံရပြီးသောကြောင့် ဖြစ်၏။ ငါသည် သင်တို့အား ပြောစရာများစွာ ကျန်ရှိသေးသော်လည်း ယခုအခါ သင်တို့သည် မခံယူနိုင်ကြသေး။ သို့ရာတွင် အမှန်တရား၏ ဝိညာဉ်တော် ဖြစ်သော ထိုသူသည် လာသောအခါ သင်တို့ကို အမှန်တရားအလုံးစုံအတွင်းသို့ ပို့ဆောင်လမ်းညွှန်မည်။ အကြောင်းမူကား သူသည် မိမိအလိုအလျောက် ပြောမည်မဟုတ်၊ ကြားရသမျှကိုသာ ပြောမည်ဖြစ်၍ လာမည့်အရာတို့ကိုလည်း သင်တို့အား ဖော်ပြမည်။ သူသည် ငါ့ကို ဘုန်းထင်ရှားစေမည်။ အကြောင်းမူကား ငါ့ထံမှ ယူ၍ သင်တို့အား ဖော်ပြမည်။ ယောဟန် ၁၆:၇–၁၄။</w:t>
      </w:r>
    </w:p>
    <w:p>
      <w:pPr>
        <w:pStyle w:val="ArticleBody"/>
        <w:jc w:val="left"/>
      </w:pPr>
      <w:r>
        <w:rPr>
          <w:rFonts w:ascii="Myanmar Text" w:hAnsi="Myanmar Text" w:eastAsia="Myanmar Text" w:cs="Myanmar Text"/>
        </w:rPr>
        <w:t>ဤအချိန်တွင် နှစ်သိမ့်ရှင်တော်သည် ကျွန်ုပ်တို့ကို “အမှန်တရား” ထဲသို့ “လမ်းညွှန်” မည်ဖြစ်ပြီး၊ “လာမည့်အရာများ” အပါအဝင် “အရာခပ်သိမ်းကို” “သင်ကြား” ပေးမည်ဖြစ်သည်။ အကြောင်းမှာ ဤအချိန်တွင် ယေရှုသည် ကျွန်ုပ်တို့အား “ပြောစရာအရာများစွာ” ကို ယခုတိုင် ရှိနေသေးသောကြောင့်ဖြစ်သည်။ ထိုအရာများသည် ကျွန်ုပ်တို့၏ “မှတ်မိခြင်း” မှ ဖြစ်စေ၊ “လာမည့်အရာများ” ဖြစ်စေ၊ သို့မဟုတ် သူသည် ကျွန်ုပ်တို့အား “ယခုတိုင်” ပြောရန် ရှိသေးသော “အရာများစွာ” ဖြစ်စေ၊ လာမည့် အကျပ်အတည်းအတွက် ကျွန်ုပ်တို့ကို တံဆိပ်ခတ်ပေးသည့်အရာပင် ဖြစ်သည်။ ထိုသို့ဖြစ်သည်မှာ၊ သူ၏ အမှန်တရားသည် သူ၏ ဖန်ဆင်းခြင်းတန်ခိုးကို ကိုယ်စားပြုသောကြောင့် ဖြစ်သည်။ သူသည် လာမည့် အကျပ်အတည်း မတိုင်မီ ကျွန်ုပ်တို့ကို တံဆိပ်ခတ်တော်မူသည်၊ အကြောင်းမှာ သန့်ရှင်းသော သမိုင်းတစ်လျှောက် သူ၏လူမျိုးအပေါ် ကျရောက်ဖူးသမျှ အကြီးမားဆုံးသော ညှဉ်းပန်းနှိပ်စက်မှုကာလအကြောင်းကို ကျွန်ုပ်တို့ ကြိုတင် သတိပေးခံရစေလိုတော်မူသောကြောင့် ဖြစ်သည်။ ထိုညှဉ်းပန်းနှိပ်စက်မှုက အထူးသဖြင့် ယခင်က ကျွန်ုပ်တို့ ပြောဆိုခဲ့သည့် စကားများနှင့် ပြုခဲ့သည့် လုပ်ရပ်များကို အမှတ်ရယူကာ၊ ခရစ်တော်၏ စကားများကို သူ့အပေါ် ဆန့်ကျင်ရန် လိမ်လည်ဖောက်ပြန်အသုံးချခဲ့ကြသကဲ့သို့၊ ကျွန်ုပ်တို့အပေါ်လည်း အသုံးချမည်ကို ဖော်ပြထားသည်။ သို့ရာတွင်၊ ယေဇကျေလနှင့် ခရစ်တော်အားဖြင့် ကိုယ်စားပြုထားသကဲ့သို့၊ သူတို့၏ ပုန်ကန်ခြင်းကို ဆန့်ကျင်သော သက်သေအဖြစ် ထိုသတင်းစကားကို ကျွန်ုပ်တို့ တင်ပြရမည်ဖြစ်သည်။</w:t>
      </w:r>
    </w:p>
    <w:p>
      <w:pPr>
        <w:pStyle w:val="ArticleScripture"/>
        <w:jc w:val="left"/>
      </w:pPr>
      <w:r>
        <w:rPr>
          <w:rFonts w:ascii="Myanmar Text" w:hAnsi="Myanmar Text" w:eastAsia="Myanmar Text" w:cs="Myanmar Text"/>
        </w:rPr>
        <w:t>သင်တို့အား ငါပြောခဲ့သော စကားကို မှတ်ယူကြလော့။ ‘ကျွန်သည် မိမိသခင်ထက် မကြီးမား။’ သူတို့သည် ငါ့ကို ညှဉ်းပန်းနှိပ်စက်ခဲ့ကြလျှင်၊ သင်တို့ကိုလည်း ညှဉ်းပန်းနှိပ်စက်ကြလိမ့်မည်။ ငါ့စကားကို စောင့်ထိန်းခဲ့ကြလျှင်၊ သင်တို့၏စကားကိုလည်း စောင့်ထိန်းကြလိမ့်မည်။ သို့သော် သူတို့သည် ငါ့နာမတော်ကြောင့် ဤအမှုအရာအလုံးစုံကို သင်တို့၌ ပြုကြလိမ့်မည်။ အကြောင်းမူကား ငါ့ကို စေလွှတ်တော်မူသောသူကို သူတို့မသိကြသောကြောင့် ဖြစ်၏။ ငါသည် မလာခဲ့ဘဲ သူတို့အား မပြောခဲ့လျှင်၊ သူတို့၌ အပြစ်မရှိကြပေ။ ယခုမူကား သူတို့၏အပြစ်အတွက် အကာအကွယ်မရှိတော့။ ငါ့ကို မုန်းသောသူသည် ငါ့ခမည်းတော်ကိုလည်း မုန်း၏။ အခြားမည်သူမျှ မပြုခဲ့သော အမှုတို့ကို ငါသည် သူတို့အလယ်၌ မပြုခဲ့လျှင်၊ သူတို့၌ အပြစ်မရှိကြပေ။ ယခုမူကား သူတို့သည် မြင်လည်းမြင်ကြပြီး၊ ငါနှင့် ငါ့ခမည်းတော်ကိုပါ မုန်းကြပြီ။ သို့သော် ‘အကြောင်းမရှိဘဲ သူတို့သည် ငါ့ကို မုန်းကြ၏’ ဟူ၍ သူတို့၏ ပညတ္တိကျမ်း၌ ရေးထားသော စကား ပြည့်စုံစေရန် ဤအမှုသည် ဖြစ်ပေါ်လာ၏။ သို့ရာတွင် ခမည်းတော်ထံမှ ငါသည် သင်တို့ထံသို့ စေလွှတ်မည့် နှစ်သိမ့်ရှင်၊ ခမည်းတော်ထံမှ ထွက်ပေါ်တော်မူသော သမ္မာတရား၏ ဝိညာဉ်တော် ရောက်လာသောအခါ၊ ထိုသူသည် ငါ့အကြောင်းကို သက်သေခံလိမ့်မည်။ ယောဟန် 15:20–26။</w:t>
      </w:r>
    </w:p>
    <w:p>
      <w:pPr>
        <w:pStyle w:val="ArticleBody"/>
        <w:jc w:val="left"/>
      </w:pPr>
      <w:r>
        <w:rPr>
          <w:rFonts w:ascii="Myanmar Text" w:hAnsi="Myanmar Text" w:eastAsia="Myanmar Text" w:cs="Myanmar Text"/>
        </w:rPr>
        <w:t>“အမှန်တရား၏ ဝိညာဉ်တော်” ဖြစ်တော်မူသော “နှစ်သိမ့်ပေးရှင်” သည် “အမှန်တရား” ဖြစ်တော်မူသော ခရစ်တော်အကြောင်းကို “သက်သေခံ” မည်ဖြစ်သည်။ ထို “အမှန်တရား” သည် အာလဖာနှင့် ဩမေဂါ၊ အစနှင့် အဆုံး၊ ပထမနှင့် နောက်ဆုံး၊ အစပြုခြင်းနှင့် ပြည့်စုံဆုံးသတ်ခြင်း ဖြစ်တော်မူ၏။ ယခု ဖွင့်လှစ်ပြသခံနေရသော ခုနစ်လုံးသော မိုးကြိုးများ၏ လျှို့ဝှက်သမိုင်းသည် တစ်သိန်းလေးဆယ့်လေးထောင်တို့၏ တံဆိပ်ခတ်ခြင်းသတင်းစကားဖြစ်သည်။ ၂၀၂၀ ခုနှစ်၊ ဇူလိုင် ၁၈ ရက်၏ နောက်ဆက်တွဲကာလအတွင်း ယေရမိသည် ငါတို့ကို ပထမဦးစွာ ချစ်တော်မူသော သူထံသို့ ပြန်လှည့်လာရန် ငါတို့ရွေးချယ်နိုင်ကြောင်း ဥပမာတစ်ရပ်ကို ပေးထားသည်။ ထိုပြန်လှည့်လာခြင်းအမှုကို ဆောင်ရွက်ရာ၌ အဖိုးတန်သောအရာကို အညံ့အဖျင်းသောအရာမှ ခွဲခြားထုတ်ရမည့် တာဝန်သည် ငါတို့အပေါ်၌ရှိသည်။ ငါတို့သည် ကြောက်ရွံ့ခြင်းနှင့် တုန်လှုပ်ခြင်းဖြင့် ကိုယ်ကယ်တင်ခြင်းကို ပြီးစီးအောင် ဆောင်ရွက်လျက် ထိုအမှုကို အပြီးသတ်နိုင်လျှင် တံဆိပ်ခတ်ခြင်းကို ခံရမည်ဖြစ်ပြီး၊ ထိုနောက် ချက်ချင်းပင် ကမ္ဘာမြေသမိုင်း၏ အကြီးမားဆုံးသော အကျပ်အတည်းထဲသို့ ဝင်ရောက်မည်ဖြစ်သည်။ ထို့အပြင် ပရောဖက်များ၊ ရှင်ဘုရင်များနှင့် ဖြောင့်မတ်သောသူများက မြင်တွေ့လို၍ အလွန်တောင့်တခဲ့သော သမိုင်းကို တွေ့ကြုံခံစားရမည့် အခွင့်ထူးကိုလည်း ငါတို့ရရှိမည်ဖြစ်သည်။</w:t>
      </w:r>
    </w:p>
    <w:p>
      <w:pPr>
        <w:pStyle w:val="ArticleBody"/>
        <w:jc w:val="left"/>
      </w:pPr>
      <w:r>
        <w:rPr>
          <w:rFonts w:ascii="Myanmar Text" w:hAnsi="Myanmar Text" w:eastAsia="Myanmar Text" w:cs="Myanmar Text"/>
        </w:rPr>
        <w:t>ထိုအလုပ်ကို တာဝန်ယူ၍ ပြန်လာသောသူတို့သည် “ဘုရားသခင်၏ ရာဇပလ္လင်တော်မှ ထွက်ပေါ်လာသော အလင်း၌ လျှောက်လှမ်းကြလိမ့်မည်” ဖြစ်ပြီး၊ “ကောင်းကင်နှင့် မြေကြီးအကြား ကောင်းကင်တမန်များအားဖြင့် မပြတ်မလပ် ဆက်သွယ်မှု ရှိလိမ့်မည်” ဟူသောအရာမှာ ဗျာဒိတ်ကျမ်း၏ အဖွင့်ပိုဒ်၌ ဖော်ပြထားသော ဆက်သွယ်မှု လုပ်ငန်းစဉ်ပင် ဖြစ်သည်။</w:t>
      </w:r>
    </w:p>
    <w:p>
      <w:pPr>
        <w:pStyle w:val="ArticleScripture"/>
        <w:jc w:val="left"/>
      </w:pPr>
      <w:r>
        <w:rPr>
          <w:rFonts w:ascii="Myanmar Text" w:hAnsi="Myanmar Text" w:eastAsia="Myanmar Text" w:cs="Myanmar Text"/>
        </w:rPr>
        <w:t>“ဤလောကတွင်ရှိသမျှသောသူအားလုံးသည် ဘုရားသခင်ကိုဆန့်ကျင်၍ ရန်သူဘက်သို့ မရပ်တည်ခဲ့ကြသေး။ အားလုံးသည် သစ္စာမဲ့သူများ ဖြစ်မလာကြသေး။ ဘုရားသခင်အပေါ် သစ္စာစောင့်သိသော အနည်းစုတစ်စု ရှိနေသေး၏။ အကြောင်းမူကား ယောဟန်က ဤသို့ ရေးသားထား၏— ‘ဤသူတို့သည် ဘုရားသခင်၏ ပညတ်တော်တို့ကို စောင့်ရှောက်၍ ယေရှု၏ ယုံကြည်ခြင်းကို ကိုင်စွဲသောသူများ ဖြစ်ကြသည်။’ ဗျာဒိတ် ၁၄:၁၂။ မကြာမီ ဘုရားသခင်ကို အမှုဆောင်သောသူတို့နှင့် ကိုယ်တော်ကို မအမှုဆောင်သောသူတို့အကြား စစ်ပွဲသည် ပြင်းထန်စွာ ဆင်နွှဲခံရလိမ့်မည်။ မကြာမီ လှုပ်ခတ်နိုင်သမျှ အရာခပ်သိမ်းသည် လှုပ်ခတ်ခြင်းကို ခံရလိမ့်မည်၊ သို့မှသာ လှုပ်ခတ်၍မရနိုင်သော အရာများသည် တည်မြဲကျန်ရစ်နိုင်မည်။”</w:t>
      </w:r>
    </w:p>
    <w:p>
      <w:pPr>
        <w:pStyle w:val="ArticleScripture"/>
        <w:jc w:val="left"/>
      </w:pPr>
      <w:r>
        <w:rPr>
          <w:rFonts w:ascii="Myanmar Text" w:hAnsi="Myanmar Text" w:eastAsia="Myanmar Text" w:cs="Myanmar Text"/>
        </w:rPr>
        <w:t>“စာတန်သည် သမ္မာကျမ်းစာကို အလွန်ကြိုးစားလေ့လာသောသူဖြစ်သည်။ မိမိ၏အချိန်သည် တိုတောင်းနေကြောင်းကို သူသိပြီး၊ ဤကမ္ဘာမြေပေါ်၌ သခင်ဘုရား၏အမှုတော်ကို အချက်အလက်တိုင်း၌ ဆန့်ကျင်ဖျက်ဆီးရန် ကြိုးပမ်းလျက်ရှိသည်။ ကောင်းကင်ဘုန်းတော်နှင့် အတိတ်ကာလ၏ ညှဉ်းပန်းနှိပ်စက်မှုများ ပြန်လည်ဖြစ်ပေါ်ခြင်းတို့ ပေါင်းစည်းနေချိန်၌ ကမ္ဘာမြေပေါ်တွင် အသက်ရှင်နေကြမည့် ဘုရားသခင်၏လူတို့၏ အတွေ့အကြုံကို မည်သို့မျှ လုံလောက်စွာ ဖော်ပြနိုင်ခြင်းမရှိနိုင်။ သူတို့သည် ဘုရားသခင်၏ပလ္လင်တော်မှ ထွက်ပေါ်လာသော အလင်းတော်၌ လျှောက်လှမ်းကြလိမ့်မည်။ ကောင်းကင်တမန်များအားဖြင့် ကောင်းကင်နှင့် ကမ္ဘာမြေကြားတွင် အစဉ်မပြတ် ဆက်သွယ်မှုရှိနေလိမ့်မည်။ ထို့ပြင် စာတန်သည် မကောင်းသောကောင်းကင်တမန်များက ဝန်းရံထားလျက်၊ မိမိကိုယ်ကို ဘုရားသခင်ဖြစ်သည်ဟု ဆိုကြောင်းပြုလျက်၊ ဖြစ်နိုင်လျှင် ရွေးချယ်ခံရသူတို့ကိုပင် လှည့်ဖြားရန် အံ့ဖွယ်နိမိတ်အမျိုးမျိုးကို ပြုလုပ်လိမ့်မည်။ ဘုရားသခင်၏လူတို့သည် အံ့ဖွယ်နိမိတ်များကို ပြုလုပ်ခြင်း၌ မိမိတို့၏လုံခြုံမှုကို မတွေ့ရကြလိမ့်မည်။ အကြောင်းမူကား စာတန်သည် ပြုလုပ်ခံရမည့် အံ့ဖွယ်နိမိတ်များကို အတုယူပြုလုပ်လိမ့်မည်။ ဘုရားသခင်၏ စမ်းသပ်စစ်ဆေးခြင်းခံပြီး အတည်ပြုခြင်းခံရသော လူတို့သည် Exodus 31:12–18 ၌ ဖော်ပြထားသော နိမိတ်လက္ခဏာ၌ မိမိတို့၏တန်ခိုးကို တွေ့ရကြလိမ့်မည်။ သူတို့သည် အသက်ရှင်သော နှုတ်ကပတ်တော်ပေါ်၌ မိမိတို့၏ရပ်တည်ချက်ကို ခိုင်မြဲစွာထားရမည်—‘ကျမ်းစာ၌ ရေးထားသည်’ ဟူသောစကားပေါ်၌ဖြစ်သည်။ ဤအရာသာလျှင် သူတို့ ခိုင်ခန့်စွာ ရပ်တည်နိုင်မည့် တစ်ခုတည်းသော အခြေခံအုတ်မြစ်ဖြစ်သည်။ ဘုရားသခင်နှင့် မိမိတို့၏ ပဋိညာဉ်ကို ချိုးဖောက်ခဲ့သူတို့သည် ထိုနေ့၌ ဘုရားသခင်မရှိ၊ မျှော်လင့်ချက်လည်းမရှိဘဲ ဖြစ်ကြလိမ့်မည်။”</w:t>
      </w:r>
    </w:p>
    <w:p>
      <w:pPr>
        <w:pStyle w:val="ArticleScripture"/>
        <w:jc w:val="left"/>
      </w:pPr>
      <w:r>
        <w:rPr>
          <w:rFonts w:ascii="Myanmar Text" w:hAnsi="Myanmar Text" w:eastAsia="Myanmar Text" w:cs="Myanmar Text"/>
        </w:rPr>
        <w:t>ဘုရားသခင်ကို ကိုးကွယ်သောသူများသည် အထူးသဖြင့် စတုတ္ထပညတ်တော်ကို မည်မျှအလေးထားကြောင်းဖြင့် ထင်ရှားခွဲခြားခံရကြလိမ့်မည်။ အကြောင်းမူကား ထိုပညတ်တော်သည် ဘုရားသခင်၏ ဖန်ဆင်းခြင်းတန်ခိုး၏ အမှတ်လက္ခဏာဖြစ်ပြီး၊ လူသားထံမှ ကိုယ်တော်သည် ကြည်ညိုရိုသေခြင်းနှင့် ဂုဏ်ပြုဝတ်ပြုခြင်းကို ခံယူထိုက်သည်ဟူသော ကိုယ်တော်၏ အခွင့်အရေးကို သက်သေခံသောအရာဖြစ်သည်။ ဆိုးယုတ်သောသူများမူကား ဖန်ဆင်းရှင်၏ အောက်မေ့ဖွယ်အမှတ်တရကို ဖြိုချဖျက်ဆီးရန် ကြိုးပမ်းခြင်းနှင့် ရောမ၏ စည်းမျဉ်းအဖွဲ့အစည်းကို မြှောက်တင်ခြင်းတို့ဖြင့် ထင်ရှားခွဲခြားခံရကြလိမ့်မည်။ ဤပဋိပက္ခ၏ အဆုံးအဖြတ်ကိစ္စတွင် ခရစ်ယာန်လောကတစ်ခုလုံးသည် အုပ်စုကြီးနှစ်စုအဖြစ် ပိုင်းခြားခံရမည်ဖြစ်သည်။ ဘုရားသခင်၏ ပညတ်တော်များနှင့် ယေရှု၏ ယုံကြည်ခြင်းကို စောင့်ထိန်းသောသူများတစ်ဖက်၊ သားရဲနှင့် ၎င်း၏ ရုပ်တုကို ကိုးကွယ်၍ ၎င်း၏ အမှတ်တံဆိပ်ကို ခံယူသောသူများတစ်ဖက် ဖြစ်ကြလိမ့်မည်။ အသင်းတော်နှင့် အစိုးရသည် “ငယ်သူ၊ ကြီးသူ၊ ချမ်းသာသူ၊ ဆင်းရဲသူ၊ လွတ်လပ်သူ၊ ကျွန်ခံသူ” အားလုံးကို သားရဲ၏ အမှတ်တံဆိပ်ကို ခံယူစေရန် မိမိတို့၏ အာဏာကို ပူးပေါင်းအသုံးပြုကြလျှင်ပင်၊ ဘုရားသခင်၏ လူမျိုးတော်သည် ထိုအမှတ်တံဆိပ်ကို မခံယူကြလိမ့်မည်။ ဗျာဒိတ်ကျမ်း 13:16။ ပတ်မော့ကျွန်းရှိ ပရောဖက်သည် “သားရဲကိုလည်းကောင်း၊ ၎င်း၏ ရုပ်တုကိုလည်းကောင်း၊ ၎င်း၏ အမှတ်တံဆိပ်ကိုလည်းကောင်း၊ ၎င်း၏ အမည်၏ ကိန်းဂဏန်းကိုလည်းကောင်း အောင်မြင်အနိုင်ရခဲ့သောသူများသည် ဘုရားသခင်၏ တူရိယာများကို ကိုင်လျက် ဖန်ရေကန်ပေါ်၌ ရပ်နေကြသည်” ဟု မြင်ရပြီး၊ မောရှေနှင့် သိုးသငယ်၏ သီချင်းကို သီဆိုလျက်ရှိကြသည်။ ဗျာဒိတ်ကျမ်း 15:2။</w:t>
      </w:r>
    </w:p>
    <w:p>
      <w:pPr>
        <w:pStyle w:val="ArticleScripture"/>
        <w:jc w:val="left"/>
      </w:pPr>
      <w:r>
        <w:rPr>
          <w:rFonts w:ascii="Myanmar Text" w:hAnsi="Myanmar Text" w:eastAsia="Myanmar Text" w:cs="Myanmar Text"/>
        </w:rPr>
        <w:t>“ဘုရားသခင်၏လူမျိုးကို ကြောက်မက်ဖွယ် စမ်းသပ်မှုများနှင့် ဆင်းရဲဒုက္ခများက စောင့်ကြိုနေကြသည်။ စစ်မက်၏စိတ်ဓာတ်သည် မြေကြီးအဖျားတစ်ဖက်မှ အခြားတစ်ဖက်တိုင်အောင် လူမျိုးများအတွင်း လှုပ်ရှားနှိုးဆော်လျက်ရှိသည်။ သို့ရာတွင် လာမည့် ဆင်းရဲကာလ၏အလယ်တွင်—လူမျိုးတစ်မျိုးပင် ဖြစ်ပေါ်လာခဲ့သည့်အချိန်မှစ၍ ယခုတိုင် မရှိဖူးသည့် ဆင်းရဲကာလတစ်ခု၏အလယ်တွင်—ဘုရားသခင်ရွေးကောက်ထားသော လူမျိုးသည် မလှုပ်မယှက် တည်ကြည်စွာ ရပ်တည်ကြလိမ့်မည်။ စာတန်နှင့် သူ၏အဖွဲ့အင်အားများသည် ထိုသူတို့ကို မဖျက်ဆီးနိုင်ကြ၊ အကြောင်းမူကား အစွမ်းသတ္တိ၌ ထူးကဲသော ကောင်းကင်တမန်များက သူတို့ကို ကာကွယ်စောင့်ရှောက်ကြလိမ့်မည်။” Testimonies, volume 9, 15–17.</w:t>
      </w:r>
    </w:p>
    <w:p>
      <w:pPr>
        <w:pStyle w:val="ArticleBody"/>
        <w:jc w:val="left"/>
      </w:pPr>
      <w:r>
        <w:rPr>
          <w:rFonts w:ascii="Myanmar Text" w:hAnsi="Myanmar Text" w:eastAsia="Myanmar Text" w:cs="Myanmar Text"/>
        </w:rPr>
        <w:t>ဤစာပိုဒ်သည် Testimonies အတွဲ ကိုး၏ စာမျက်နှာ ဆယ့်တစ်တွင် စတင်သော အခန်းတစ်ခန်း၏ အဆုံးပိုင်းဖြစ်သည်ကို သတိပြုမှတ်သားခြင်းသည် အကျိုးရှိသည်။ ထိုအရာကို ကိုး-ဆယ့်တစ်ကို ကိုယ်စားပြုသောအရာအဖြစ် သိမြင်နိုင်သည်။ ခေါင်းစဉ်မှာ လာမည့် သတို့သားအကြောင်း ဖြစ်သည်ကိုလည်းကောင်း၊ ပေါလုသည် ဟီဘရူးကျမ်း၌ ရေးသားခဲ့သော ကျမ်းချက်ကို ယူဆောင်ရရှိခဲ့ရာ ဟဗက္ကုတ်၏ ဇယားများကိုလည်းကောင်း သတိပြုမှတ်သားခြင်းသည် အကျိုးရှိသည်။ အခန်း၏ အစပိုင်းသည် ၂၀၀၁ ခုနှစ်၊ စက်တင်ဘာ ၁၁ ရက်နေ့တွင် စတင်ခဲ့သော သမိုင်းကိုလည်းကောင်း၊ Adventism ၏ အစ၌ ဝင်ရောက်ထားခဲ့သော ပရောဖက်ပြုချက်၏ ပဋိညာဉ် ကျောက်ပြားနှစ်ပြားကိုလည်းကောင်း မှတ်သားပြနေသည်။ ထို့ပြင် ခေါင်းစဉ်သည် “နောက်ဆုံးအကျပ်အတည်း” ဖြစ်ပြီး၊ ယင်းသည် နောက်ဆုံး အလယ်ညသံပေးကြွေးခြင်းကို ဖော်ထုတ်ပြသသည်။ အခန်း၏ အဆုံးပိုင်းသည် အစပိုင်းနှင့် အပြည့်အဝ ကိုက်ညီနေသည်။ အဘယ်ကြောင့်ဆိုသော် အစနှင့် အဆုံး နှစ်ခုစလုံးသည် နောက်ဆုံးအကျပ်အတည်းကိုပင် ဆွေးနွေးဖော်ပြထားသောကြောင့် ဖြစ်သည်။</w:t>
      </w:r>
    </w:p>
    <w:p>
      <w:pPr>
        <w:pStyle w:val="ArticleScripture"/>
        <w:jc w:val="left"/>
      </w:pPr>
      <w:r>
        <w:rPr>
          <w:rFonts w:ascii="Myanmar Text" w:hAnsi="Myanmar Text" w:eastAsia="Myanmar Text" w:cs="Myanmar Text"/>
        </w:rPr>
        <w:t>“အပိုင်း ၁—ရှင်ဘုရင်၏ ကြွလာခြင်းအတွက်”</w:t>
      </w:r>
    </w:p>
    <w:p>
      <w:pPr>
        <w:pStyle w:val="ArticleScripture"/>
        <w:jc w:val="left"/>
      </w:pPr>
      <w:r>
        <w:rPr>
          <w:rFonts w:ascii="Myanmar Text" w:hAnsi="Myanmar Text" w:eastAsia="Myanmar Text" w:cs="Myanmar Text"/>
        </w:rPr>
        <w:t>“မကြာမီအချိန်အနည်းငယ်သာ ကျန်သေး၏။ ကြွလာတော်မူရမည့်သူသည် ကြွလာတော်မူလိမ့်မည်၊ နှောင့်နှေးတော်မမူ။” ဟေဗြဲ ၁၀:၃၇။</w:t>
      </w:r>
    </w:p>
    <w:p>
      <w:pPr>
        <w:pStyle w:val="ArticleScripture"/>
        <w:jc w:val="left"/>
      </w:pPr>
      <w:r>
        <w:rPr>
          <w:rFonts w:ascii="Myanmar Text" w:hAnsi="Myanmar Text" w:eastAsia="Myanmar Text" w:cs="Myanmar Text"/>
        </w:rPr>
        <w:t>“နောက်ဆုံးအကျပ်အတည်း”</w:t>
      </w:r>
    </w:p>
    <w:p>
      <w:pPr>
        <w:pStyle w:val="ArticleScripture"/>
        <w:jc w:val="left"/>
      </w:pPr>
      <w:r>
        <w:rPr>
          <w:rFonts w:ascii="Myanmar Text" w:hAnsi="Myanmar Text" w:eastAsia="Myanmar Text" w:cs="Myanmar Text"/>
        </w:rPr>
        <w:t>“ကျွန်ုပ်တို့သည် အဆုံးကာလ၌ အသက်ရှင်နေကြသည်။ အချိန်ကာလ၏ အလျင်အမြန် ပြည့်စုံလာနေသော နိမိတ်လက္ခဏာများက ခရစ်တော်၏ ကြွလာခြင်းသည် အလွန်နီးကပ်လျက်ရှိကြောင်း ကြေညာလျက်ရှိသည်။ ကျွန်ုပ်တို့ အသက်ရှင်နေသည့် နေ့ရက်များသည် လေးနက်၍ အရေးကြီးလှသည်။ ဘုရားသခင်၏ ဝိညာဉ်တော်သည် မြေကြီးမှ တဖြည်းဖြည်းသော်လည်း သေချာစွာ ရုပ်သိမ်းခြင်းခံနေရသည်။ ဘုရားသခင်၏ ကျေးဇူးတော်ကို မထီမဲ့မြင်ပြုသူများအပေါ်၌ ကပ်ဘေးများနှင့် တရားစီရင်ချက်များသည် ယခုတည်းကပင် ကျရောက်လျက်ရှိနေပြီ။ ကုန်းပေါ်နှင့် ပင်လယ်ပြင်၌ ဖြစ်ပေါ်သော ဘေးအန္တရာယ်များ၊ လူမှုအသိုက်အဝန်း၏ မတည်ငြိမ်သော အခြေအနေ၊ စစ်ပွဲ၏ သတိပေးအော်သံများသည် နိမိတ်ဆိုးများဖြစ်ကြသည်။ ထိုအရာများက အလွန်ကြီးမားသော အရေးပါမှုရှိသည့် လာမည့်ဖြစ်ရပ်များကို ကြိုတင်ဖော်ပြလျက်ရှိသည်။” Testimonies, volume 9, 11.</w:t>
      </w:r>
    </w:p>
    <w:p>
      <w:pPr>
        <w:pStyle w:val="ArticleBody"/>
        <w:jc w:val="left"/>
      </w:pPr>
      <w:r>
        <w:rPr>
          <w:rFonts w:ascii="Myanmar Text" w:hAnsi="Myanmar Text" w:eastAsia="Myanmar Text" w:cs="Myanmar Text"/>
        </w:rPr>
        <w:t>ယေရမိယက ကိုယ်စားပြုသကဲ့သို့ ဘုရားသခင်၏ “နှုတ်တော်” ဖြစ်ရခြင်းဟူသော မြင့်မြတ်သော ခေါ်ဆိုမှုကို ကျွန်ုပ်တို့ ပြန်လည်လက်ခံပါက၊ ကျွန်ုပ်တို့သည် မကြာမီပင် သန့်ရှင်းသော သမိုင်းတစ်လျှောက် အကြီးမားဆုံးသော စုဝေးသိမ်းသွင်းခြင်း၌ ပါဝင်ဆောင်ရွက်ကြလိမ့်မည်။</w:t>
      </w:r>
    </w:p>
    <w:p>
      <w:pPr>
        <w:pStyle w:val="ArticleScripture"/>
        <w:jc w:val="left"/>
      </w:pPr>
      <w:r>
        <w:rPr>
          <w:rFonts w:ascii="Myanmar Text" w:hAnsi="Myanmar Text" w:eastAsia="Myanmar Text" w:cs="Myanmar Text"/>
        </w:rPr>
        <w:t>ထိုနောက် ကိုယ်တော်သည် သူတို့အား မျှော်လင့်ခြင်းနှင့် ရဲရင့်ခြင်း၏ နှုတ်ကပတ်တော်များကိုလည်း မိန့်တော်မူခဲ့သည်။ “သင်တို့၏စိတ်နှလုံး မတုန်လှုပ်ကြစေနှင့်” ဟု ကိုယ်တော်မိန့်တော်မူ၏။ “သင်တို့သည် ဘုရားသခင်ကို ယုံကြည်ကြ၏၊ ငါ့ကိုလည်း ယုံကြည်ကြလော့။ ငါ့အဘ၏အိမ်တော်၌ နေရာအခန်းများစွာ ရှိကြ၏။ ထိုသို့မဟုတ်ခဲ့လျှင် သင်တို့အား ငါပြောပြမည်ဖြစ်၏။ သင်တို့အတွက် နေရာကို ပြင်ဆင်ရန် ငါသွား၏။ သင်တို့အတွက် နေရာကို ငါသွား၍ ပြင်ဆင်ပြီးလျှင် တဖန် ငါလာဦးမည်။ ငါရှိရာအရပ်၌ သင်တို့လည်း ရှိစေရန် သင်တို့ကို ငါ့ထံသို့ လက်ခံယူမည်။ ငါသွားရာအရပ်ကို သင်တို့သိကြ၏၊ ထိုလမ်းကိုလည်း သင်တို့သိကြ၏။” ယောဟန် ၁၄:၁-၄။ သင်တို့အတွက်ကြောင့် ငါသည် လောကသို့ ရောက်လာခဲ့၏။ သင်တို့အတွက် ငါအမှုတော်ကို ဆောင်ရွက်ခဲ့ပြီ။ ငါထွက်ခွာသွားသောအခါ၌လည်း သင်တို့အတွက် စိတ်အားထက်သန်စွာ ဆက်လက်ဆောင်ရွက်မည်။ သင်တို့သည် ယုံကြည်နိုင်ကြစေရန် ငါ့ကို သင်တို့အား ထင်ရှားစေဖို့ လောကသို့ ငါလာခဲ့၏။ သင်တို့အကျိုးအတွက် ကိုယ်တော်နှင့် ပူးပေါင်းဆောင်ရွက်ရန် ငါ၏အဘ၊ သင်တို့၏အဘထံသို့ ငါသွား၏။</w:t>
      </w:r>
    </w:p>
    <w:p>
      <w:pPr>
        <w:pStyle w:val="ArticleScripture"/>
        <w:jc w:val="left"/>
      </w:pPr>
      <w:r>
        <w:rPr>
          <w:rFonts w:ascii="Myanmar Text" w:hAnsi="Myanmar Text" w:eastAsia="Myanmar Text" w:cs="Myanmar Text"/>
        </w:rPr>
        <w:t>“‘အမှန်အကန် ငါသည် သင်တို့အား ဆိုသည်မှာ၊ ငါကို ယုံကြည်သောသူသည် ငါပြုသော အမှုများကိုလည်း ပြုလိမ့်မည်။ ထို့ပြင် ဤအမှုများထက် သာ၍ကြီးမြတ်သော အမှုများကိုလည်း ပြုလိမ့်မည်။ အကြောင်းမူကား ငါသည် ငါ့ခမည်းတော်ထံသို့ သွားမည်ဖြစ်သောကြောင့် ဖြစ်သည်။’ ယောဟန် 14:12။ ဤသို့ဖြင့် ခရစ်တော်၏ အဓိပ္ပါယ်မှာ တပည့်တော်များသည် ကိုယ်တော်ပြုခဲ့သည့်အမှုများထက် ပို၍ မြင့်မြတ်သော ကြိုးပမ်းအားထုတ်မှုများကို ပြုလုပ်မည်ဟု မဆိုလိုခဲ့ပါ။ သို့ရာတွင် သူတို့၏အမှုသည် ပို၍ ကျယ်ဝန်းသော အတိုင်းအတာ ရှိမည်ဟု ဆိုလိုခြင်းဖြစ်သည်။ ကိုယ်တော်သည် အံ့ဖွယ်နိမိတ်များပြုခြင်းကိုသာ ရည်ညွှန်းတော်မူခြင်း မဟုတ်ဘဲ၊ သန့်ရှင်းသောဝိညာဉ်တော်၏ ဆောင်ရွက်ခြင်းအောက်၌ ဖြစ်ပျက်မည့် အရာအားလုံးကို ရည်ညွှန်းတော်မူခြင်းဖြစ်သည်။ ‘နှစ်သိမ့်ရှင် ရောက်လာသောအခါ၊ ထိုသူကို ငါသည် ခမည်းတော်ထံမှ သင်တို့ထံသို့ စေလွှတ်မည်။ ထိုသူသည် ခမည်းတော်ထံမှ ထွက်ပေါ်တော်မူသော သမ္မာတရား၏ ဝိညာဉ်တော်ဖြစ်၍ ငါ့အကြောင်းကို သက်သေခံလိမ့်မည်။ သင်တို့သည်လည်း အစအဦးမှစ၍ ငါနှင့်အတူ ရှိခဲ့ကြသောကြောင့် သက်သေခံကြလိမ့်မည်’ ဟု ကိုယ်တော် မိန့်တော်မူခဲ့သည်။ ယောဟန် 15:26, 27.”</w:t>
      </w:r>
    </w:p>
    <w:p>
      <w:pPr>
        <w:pStyle w:val="ArticleScripture"/>
        <w:jc w:val="left"/>
      </w:pPr>
      <w:r>
        <w:rPr>
          <w:rFonts w:ascii="Myanmar Text" w:hAnsi="Myanmar Text" w:eastAsia="Myanmar Text" w:cs="Myanmar Text"/>
        </w:rPr>
        <w:t>“ဤစကားများသည် အလွန်အံ့ဩဖွယ်ကောင်းစွာ ပြည့်စုံခဲ့ကြသည်။ သန့်ရှင်းသောဝိညာဉ်တော် ဆင်းသက်ပြီးနောက်၊ တပည့်တော်တို့သည် ကိုယ်တော်ကိုချစ်သောမေတ္တာနှင့် ကိုယ်တော်သည် အသေခံတော်မူခဲ့သောသူတို့အတွက်ရှိသော မေတ္တာဖြင့် အလွန်ပြည့်ဝလျက်ရှိကြသဖြင့်၊ သူတို့ပြောသောစကားများနှင့် တင်လှူသောဆုတောင်းချက်များကြောင့် စိတ်နှလုံးများ ပျော့ပျောင်းသွားကြသည်။ သူတို့သည် ဝိညာဉ်တော်၏တန်ခိုးအားဖြင့် ဟောပြောကြပြီး၊ ထိုတန်ခိုး၏ လွှမ်းမိုးမှုအောက်တွင် ထောင်နှင့်ချီသောသူတို့သည် ပြောင်းလဲခြင်းသို့ ရောက်ရှိလာကြသည်။” တမန်တော်ဝတ္ထု, 21, 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အမှန်တရားဆိုသည်မှာ အဘယ်နည်း? - အမှတ် ငါး</dc:title>
  <dc:subject>နှစ်သိမ့်ရှင်</dc:subject>
  <dc:creator>Jeff Pippenger</dc:creator>
  <cp:keywords/>
  <dc:description>Generated by ArticleDigger from truth\05_truth.json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