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दोस्रो अंक</w:t>
      </w:r>
    </w:p>
    <w:p>
      <w:pPr>
        <w:pStyle w:val="ArticleSubtitle"/>
        <w:jc w:val="left"/>
      </w:pPr>
      <w:r>
        <w:rPr>
          <w:rFonts w:ascii="Nirmala UI" w:hAnsi="Nirmala UI" w:eastAsia="Nirmala UI" w:cs="Nirmala UI"/>
        </w:rPr>
        <w:t>मूर्तिपूजा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2023-11-23</w:t>
      </w:r>
    </w:p>
    <w:p>
      <w:pPr>
        <w:pStyle w:val="ArticleBody"/>
        <w:jc w:val="left"/>
      </w:pPr>
      <w:r>
        <w:rPr>
          <w:rFonts w:ascii="Nirmala UI" w:hAnsi="Nirmala UI" w:eastAsia="Nirmala UI" w:cs="Nirmala UI"/>
        </w:rPr>
        <w:t>म लेवीय अध्याय छब्बीसका “सात समय” दानिएलको पुस्तकमा कसरी “प्रकटमै लुकेको” छ भन्ने देखाउने अभिप्राय राख्दछु, साथै दानिएलको पुस्तकमा ठेस लागिने “ढुङ्गा” प्रस्तुत गर्न परमेश्वरले प्रयोग गर्नुभएका मानवीय साधनहरूमार्फत त्यो कसरी लुकाइएको थियो भन्ने पनि पहिचान गर्नेछु। यस प्रस्तुतीको ज्योतिलाई अनुसरण गर्न “निष्ठा” आवश्यक पर्दछ। मैले संकेत गरिरहेको निष्ठाको परिभाषा भनेको व्यक्तिको कार्य, मूल्य, विधि, र सिद्धान्तहरूमा एकरूपता हो। यसले हामीलाई परमेश्वरको वचनभित्र प्रकट गरिएको कुरामा अटल रहन माग गर्दछ, यद्यपि त्यो परमेश्वरको वचनको विरोध गर्ने मानवीय धारणाहरूसँग मेल नखाने भए तापनि।</w:t>
      </w:r>
    </w:p>
    <w:p>
      <w:pPr>
        <w:pStyle w:val="ArticleScripture"/>
        <w:jc w:val="left"/>
      </w:pPr>
      <w:r>
        <w:rPr>
          <w:rFonts w:ascii="Nirmala UI" w:hAnsi="Nirmala UI" w:eastAsia="Nirmala UI" w:cs="Nirmala UI"/>
        </w:rPr>
        <w:t>“कडा सत्यनिष्ठा प्रत्येक विद्यार्थीले कदर गर्नुपर्छ। प्रत्येक मन श्रद्धापूर्वक ध्यानसहित परमेश्वरको प्रकट गरिएको वचनतर्फ फर्कनुपर्छ। यसरी परमेश्वरको आज्ञापालन गर्नेहरूलाई ज्योति र अनुग्रह प्रदान गरिनेछ। उनीहरूले उहाँको व्यवस्थाबाट अद्भुत कुराहरू देख्नेछन्। पेन्टेकोस्टको दिनदेखि उपेक्षित र अदृश्य रहिआएका महान् सत्यहरू परमेश्वरको वचनबाट आफ्नै मौलिक शुद्धतामा चम्किनेछन्। जसले साँचो रूपले परमेश्वरलाई प्रेम गर्छन्, तिनीहरूलाई पवित्र आत्माले मनबाट धमिलिएका सत्यहरू प्रकट गर्नुहुनेछ, र पूर्णतया नयाँ सत्यहरू पनि प्रकट गर्नुहुनेछ। जो परमेश्वरका पुत्रको मासु खान्छन् र उहाँको रगत पिउँछन्, तिनीहरूले दानिय्येल र प्रकाशको पुस्तकहरूबाट पवित्र आत्माद्वारा प्रेरित सत्य निकालेर ल्याउनेछन्। तिनीहरूले त्यस्ता शक्तिहरूलाई क्रियाशील तुल्याउनेछन्, जसलाई दबाउन सकिँदैन। मानिसहरूको मनबाट लुकाइएका रहस्यहरू घोषणा गर्न बालकहरूका ओठ खोलिनेछन्। बुद्धिमान्हरूलाई लज्जित पार्न प्रभुले यस संसारका मूर्ख ठहरिएका कुराहरू छान्नुभएको छ, र शक्तिशालीहरूलाई लज्जित पार्न संसारका निर्बल कुराहरू छान्नुभएको छ।” The Fundamentals of Christian Education, 474.</w:t>
      </w:r>
    </w:p>
    <w:p>
      <w:pPr>
        <w:pStyle w:val="ArticleBody"/>
        <w:jc w:val="left"/>
      </w:pPr>
      <w:r>
        <w:rPr>
          <w:rFonts w:ascii="Nirmala UI" w:hAnsi="Nirmala UI" w:eastAsia="Nirmala UI" w:cs="Nirmala UI"/>
        </w:rPr>
        <w:t>दानिएलको पुस्तकमा पाइने मानवीय त्रुटि र परमेश्वरको वचनमा अडिग रहन नचाहने प्रवृत्ति—यी दुवैको एक सरल उदाहरण दानिएल अध्याय आठमा “दैनिक” भनेर अनुवाद गरिएको शब्दमा भेटिन्छ। निष्ठाले यो माग गर्दछ कि यदि एलेन ह्वाइटले, जसरी उनले गरेकी छन्, त्यस शब्दबारे टिप्पणी गर्नुभएको छ भने, अगमवाणीको आत्मालाई समर्थन गर्ने दाबी गर्ने सेभेन्थ-डे एडभेन्टिस्टहरूका रूपमा, हाम्रो बुझाइलाई निर्देशित गर्न हामीले स्वाभाविक रूपमै त्यस शब्दसम्बन्धी उहाँको टिप्पणीलाई प्रयोग गर्नुपर्छ।</w:t>
      </w:r>
    </w:p>
    <w:p>
      <w:pPr>
        <w:pStyle w:val="ArticleScripture"/>
        <w:jc w:val="left"/>
      </w:pPr>
      <w:r>
        <w:rPr>
          <w:rFonts w:ascii="Nirmala UI" w:hAnsi="Nirmala UI" w:eastAsia="Nirmala UI" w:cs="Nirmala UI"/>
        </w:rPr>
        <w:t>“त्यसपछि मैले ‘Daily’ को सम्बन्धमा देखें कि ‘sacrifice’ भन्ने शब्द मानिसको बुद्धिद्वारा थपिएको थियो, र त्यो मूल पाठको अङ्ग होइन; अनि न्यायको घण्टाको पुकार दिनेहरूलाई प्रभुले त्यसको सही दृष्टिकोण दिनुभएको थियो। 1844 भन्दा अघि, जब एकता विद्यमान थियो, प्रायः सबैजना ‘Daily’ को सही दृष्टिकोणमा एकमत थिए; तर 1844 पछि, यस भ्रमको अवस्थामा, अन्य दृष्टिकोणहरू अपनाइए, र त्यसपछि अन्धकार र भ्रमले पछ्यायो।” Review and Herald, November 1, 1850.</w:t>
      </w:r>
    </w:p>
    <w:p>
      <w:pPr>
        <w:pStyle w:val="ArticleBody"/>
        <w:jc w:val="left"/>
      </w:pPr>
      <w:r>
        <w:rPr>
          <w:rFonts w:ascii="Nirmala UI" w:hAnsi="Nirmala UI" w:eastAsia="Nirmala UI" w:cs="Nirmala UI"/>
        </w:rPr>
        <w:t>हामी यी दुई वाक्यहरूमाथि धेरै समय व्यतीत गर्न सक्थ्यौं, किनकि जब तिनीहरू अन्ततः *Early Writings* पुस्तकमा समावेश गरिए, तब मानव सम्पादकहरूले त्यहाँ व्यक्त गरिएको कुराको एउटा भ्रमपूर्ण परिभाषा राखेका छन्, तर त्यो अर्को प्रसंग हो। हाम्रो प्रयोजनका निम्ति, हामी केवल दुई सान्दर्भिक बुँदाहरू औँल्याउन चाहन्छौं। पहिलो बुँदा यो हो कि सिस्टर ह्वाइट भन्नुहुन्छ, “ ‘sacrifice’ भन्ने शब्द मानिसको बुद्धिद्वारा थपिएको हो, र त्यो मूल पाठसँग सम्बन्धित छैन।”</w:t>
      </w:r>
    </w:p>
    <w:p>
      <w:pPr>
        <w:pStyle w:val="ArticleScripture"/>
        <w:jc w:val="left"/>
      </w:pPr>
      <w:r>
        <w:rPr>
          <w:rFonts w:ascii="Nirmala UI" w:hAnsi="Nirmala UI" w:eastAsia="Nirmala UI" w:cs="Nirmala UI"/>
        </w:rPr>
        <w:t>त्यसपछि मैले एक जना पवित्र जनले बोलिरहेको सुनेँ, र अर्को पवित्र जनले बोलिरहेका त्यस निश्चित पवित्र जनलाई भने, “नित्यबलि, उजाड पार्ने अधर्म, अनि पवित्रस्थान र सेनादल दुवैलाई कुल्चिन दिइने विषयमा भएको दर्शन कति समयसम्म रहनेछ?” दानिएल 8:13.</w:t>
      </w:r>
    </w:p>
    <w:p>
      <w:pPr>
        <w:pStyle w:val="ArticleBody"/>
        <w:jc w:val="left"/>
      </w:pPr>
      <w:r>
        <w:rPr>
          <w:rFonts w:ascii="Nirmala UI" w:hAnsi="Nirmala UI" w:eastAsia="Nirmala UI" w:cs="Nirmala UI"/>
        </w:rPr>
        <w:t>अघिल्लो पद चौधौँ पदको उत्तर निकाल्ने प्रश्न हो, र त्यो उत्तरले एडभेन्टवादको केन्द्रीय स्तम्भ र आधारलाई प्रतिनिधित्व गर्दछ। अनि एडभेन्टवादको केन्द्रीय स्तम्भको रूपमा प्रस्तुत गरिएको त्यस महान् ज्योति उत्पन्न गर्ने त्यही प्रश्नमै हामीलाई यो सूचित गरिएको छ कि उक्त पदको अनुवादमा एउटा थपिएको शब्द राखेर मानवीय बुद्धिले एउटा त्रुटि गरेको छ।</w:t>
      </w:r>
    </w:p>
    <w:p>
      <w:pPr>
        <w:pStyle w:val="ArticleBody"/>
        <w:jc w:val="left"/>
      </w:pPr>
      <w:r>
        <w:rPr>
          <w:rFonts w:ascii="Nirmala UI" w:hAnsi="Nirmala UI" w:eastAsia="Nirmala UI" w:cs="Nirmala UI"/>
        </w:rPr>
        <w:t>१६११ को KJV बाइबलको अनुवादमा शब्दशः सयौं थपिएका शब्दहरू छन्, तर ती सयौं थपिएका शब्दहरूमध्ये परमेश्वरले तीमध्ये कुनै शब्दलाई त्रुटिपूर्ण भनेर चिनाउनुभएको केवल एकै पटक छ। र यो स्पष्ट छ कि त्यो त्रुटि परमेश्वरको वचन उत्पन्न गर्ने मानवता र दिव्यताको संयोजनको मानवीय पक्षबाट उत्पन्न भएको थियो। अझ महत्त्वपूर्ण कुरा, यदि थपिएको “sacrifice” भन्ने शब्दले पदको गलत बुझाइ उत्पन्न गर्ने कुरा नभएको भए, त्यस शब्दमाथि कुनै प्रेरित टिप्पणीको आवश्यकता नै हुने थिएन। यसले वास्तवमै त्यही गर्छ भन्ने कुरा स्पष्ट छ, किनकि प्रेरित टिप्पणीले त्यो शब्द त्यहाँ हुनु हुँदैन भनेर मात्र चिनाउँदैन, तर “judgment hour cry” दिनेहरूलाई प्रभुद्वारा “daily” को “सही दृष्टिकोण” दिइयो भनेर पनि चिनाउँछ। सत्यनिष्ठाले माग गर्छ कि हामी ती दुई वाक्यलाई जस्ताका तस्तै, जसरी लेखिएका छन् त्यसरी नै प्रयोग गरौं।</w:t>
      </w:r>
    </w:p>
    <w:p>
      <w:pPr>
        <w:pStyle w:val="ArticleBody"/>
        <w:jc w:val="left"/>
      </w:pPr>
      <w:r>
        <w:rPr>
          <w:rFonts w:ascii="Nirmala UI" w:hAnsi="Nirmala UI" w:eastAsia="Nirmala UI" w:cs="Nirmala UI"/>
        </w:rPr>
        <w:t>जिन्होंने न्याय-घडीको पुकार दिए, उनीहरूले “दैनिक” लाई, यो रहेको सन्दर्भअनुसार, मूर्तिपूजा वा मूर्तिपूजक रोमको प्रतिनिधित्व गर्ने एउटा प्रतीकको रूपमा पहिचान गरे। “दैनिक” भनेर अनुवाद गरिएको शब्द दानियेलको पुस्तकमा पाँच पटक देखा पर्छ। ती पाँचवटै प्रयोग संज्ञाको रूपमा छन्। यो शब्द परमेश्वरको वचनमा एक सय चार पटक देखा पर्छ, र त्यसमध्ये उनान्सय पटक विशेषणको रूपमा प्रयोग भएको छ; तर दानियेलको पुस्तकमा मात्र यो संज्ञाको रूपमा प्रयोग भएको छ। किङ जेम्स बाइबलका अनुवादकहरूले उक्त शब्दलाई उनान्सय पटक विशेषणको रूपमा देखे, त्यसैले जब तिनीहरू दानियेलको पुस्तकमा पुगे, तब उक्त शब्दलाई विशेषणकै रूपमा बनाउन उनीहरूले प्रयास गरे, ताकि त्यो विशेषणको रूपमा देखा परेको अन्य सबै अवस्थासँग मेल खाओस्। त्यसो गर्नका लागि, उनीहरूले “बलिदान” भन्ने शब्द थपे। तर परमेश्वरले एलेन ह्वाइटमार्फत भन्नुभयो कि “बलिदान” हटाइनुपर्छ, जसको अर्थ “दैनिक” लाई संज्ञाकै रूपमा बुझिनुपर्छ।</w:t>
      </w:r>
    </w:p>
    <w:p>
      <w:pPr>
        <w:pStyle w:val="ArticleBody"/>
        <w:jc w:val="left"/>
      </w:pPr>
      <w:r>
        <w:rPr>
          <w:rFonts w:ascii="Nirmala UI" w:hAnsi="Nirmala UI" w:eastAsia="Nirmala UI" w:cs="Nirmala UI"/>
        </w:rPr>
        <w:t>एड्भेन्टवादभित्र यस वचनसम्बन्धी परमेश्वरको सल्लाहको विरोधमा उभिनेहरूले यस वचनलाई ख्रीष्टको स्वर्गीय पवित्रस्थानको सेवकाइको प्रतीकका रूपमा परिभाषित गर्छन्, तर न्यायको घडीको पुकार दिनेहरूले यसलाई सही रूपमा मूर्तिपूजकत्वका रूपमा परिभाषित गरेका थिए। आजको एड्भेन्टवादले ख्रीष्टलाई प्रतिनिधित्व गर्न शैतानी शक्तिको एउटा प्रतीक प्रयोग गर्छ!</w:t>
      </w:r>
    </w:p>
    <w:p>
      <w:pPr>
        <w:pStyle w:val="ArticleBody"/>
        <w:jc w:val="left"/>
      </w:pPr>
      <w:r>
        <w:rPr>
          <w:rFonts w:ascii="Nirmala UI" w:hAnsi="Nirmala UI" w:eastAsia="Nirmala UI" w:cs="Nirmala UI"/>
        </w:rPr>
        <w:t>त्रुटिपूर्ण मानवीय तर्कद्वारा “the daily” भनेर अनुवाद गरिएको शब्दको सत्य बोध Adventism बाट लुकाइएको छ। वर्षौंभरि आफ्ना Sabbath School quarterlies मा अनियमित रूपमा उठाइने विषयहरूका आधारमा आफ्नो भविष्यवाणीसम्बन्धी अध्ययन गर्ने Adventists ले ती quarterlies मार्फत परोसिने Kool-Aid लाई आलस्यपूर्वक पिउँछन्, र त्यसलाई त्यस्ता pastors ले पुष्टि गर्छन्, जसमा Sister White का यस विषयसम्बन्धी टिप्पणीहरूबाट कुनै पनि सुझाव स्वीकार गर्न आवश्यक पर्ने इमानदारी स्वयं छैन।</w:t>
      </w:r>
    </w:p>
    <w:p>
      <w:pPr>
        <w:pStyle w:val="ArticleBody"/>
        <w:jc w:val="left"/>
      </w:pPr>
      <w:r>
        <w:rPr>
          <w:rFonts w:ascii="Nirmala UI" w:hAnsi="Nirmala UI" w:eastAsia="Nirmala UI" w:cs="Nirmala UI"/>
        </w:rPr>
        <w:t>“दैनिक” सम्बन्धी विवादको इतिहास करिब 1911 तिर त्यसको मोडबिन्दुमा पुग्यो, जहाँ सिस्टर ह्वाइटले प्रत्यक्ष रूपमा यसो भन्नुभयो कि जसले “दैनिक” लाई मूर्तिपूजकता ठान्ने अगुवा-समझाइलाई अस्वीकार गरेका थिए, र जसले “दैनिक” ले ख्रीष्टको पवित्रस्थान-सेवालाई जनाउँछ भनी शिक्षा दिइरहेका थिए, तिनीहरूले आफ्नो बुझाइ “स्वर्गबाट निकालिएका स्वर्गदूतहरू” बाट प्राप्त गरेका थिए (20 MR 17)।</w:t>
      </w:r>
    </w:p>
    <w:p>
      <w:pPr>
        <w:pStyle w:val="ArticleBody"/>
        <w:jc w:val="left"/>
      </w:pPr>
      <w:r>
        <w:rPr>
          <w:rFonts w:ascii="Nirmala UI" w:hAnsi="Nirmala UI" w:eastAsia="Nirmala UI" w:cs="Nirmala UI"/>
        </w:rPr>
        <w:t>“निरन्तर” को सम्बन्धी सत्यलाई बहिनी ह्वाइटले स्पष्ट रूपमा पहिचान गर्नुभएको छ, र उहाँले सिकाउनुहुन्छ कि “पवित्र स्वर्गदूतहरूले” विलियम मिलरको मनलाई मार्गदर्शन गरे, र “स्वर्गबाट निकालिएका स्वर्गदूतहरूले” तिनीहरूको मनलाई मार्गदर्शन गर्छन् जसले “निरन्तर” ले ख्रीष्टको स्वर्गीय पवित्रस्थान-सेवालाई जनाउँछ भनी शिक्षा दिन्छन्। न्यायको घण्टाको पुकार दिनेहरूद्वारा प्रस्तुत गरिएको “निरन्तर” को सत्य विलियम मिलरद्वारा पत्ता लगाइएको थियो।</w:t>
      </w:r>
    </w:p>
    <w:p>
      <w:pPr>
        <w:pStyle w:val="ArticleScripture"/>
        <w:jc w:val="left"/>
      </w:pPr>
      <w:r>
        <w:rPr>
          <w:rFonts w:ascii="Nirmala UI" w:hAnsi="Nirmala UI" w:eastAsia="Nirmala UI" w:cs="Nirmala UI"/>
        </w:rPr>
        <w:t>“मैले अगाडि पढिरहेँ, र त्यो [‘दैनिक’] पाइने अरू कुनै प्रसङ्ग भेट्टाउन सकिनँ, दानिएलमा बाहेक। त्यसपछि मैले [एक concordance को सहायताले] त्यससँग सम्बन्धित रहेका ती शब्दहरू लिएँ, ‘हटाइने’; उसले दैनिकलाई हटाउनेछ; ‘जुन समयदेखि दैनिक हटाइनेछ,’ आदि। म अगाडि पढ्दै गएँ, र मलाई लाग्यो कि यस पदमा कुनै प्रकाश पाउने छैनँ; अन्ततः म 2 थिस्स. ii, 7, 8 मा पुगेँ। ‘किनकि अधर्मको रहस्य त अहिल्यैदेखि क्रियाशील छ; केवल जो अहिले रोकिरहेछ उसले रोकिरहनेछ, जबसम्म ऊ बाटोबाट हटाइँदैन, अनि त्यसपछि त्यो दुष्ट प्रकट हुनेछ,’ आदि। अनि जब म त्यो पदसम्म पुगेँ, ओ, सत्य कति स्पष्ट र महिमामय रूपमा प्रकट भयो! त्यही रहेछ! यही नै दैनिक हो! अब, पावलले ‘जो अहिले रोकिरहेछ,’ अथवा बाधा दिइरहेछ, भन्नाले के अर्थ लगाएका हुन्? ‘पापको मानिस’ र ‘दुष्ट’ भन्नाले पोपवाद अभिप्रेत छ। अब, पोपवाद प्रकट हुनबाट कुन कुराले रोक्छ त? किन, त्यो त मूर्तिपूजकता हो; त्यसैले, ‘दैनिक’ भन्नाले मूर्तिपूजकतालाई नै जनाउनुपर्छ।” Second Advent Manual, 66.</w:t>
      </w:r>
    </w:p>
    <w:p>
      <w:pPr>
        <w:pStyle w:val="ArticleBody"/>
        <w:jc w:val="left"/>
      </w:pPr>
      <w:r>
        <w:rPr>
          <w:rFonts w:ascii="Nirmala UI" w:hAnsi="Nirmala UI" w:eastAsia="Nirmala UI" w:cs="Nirmala UI"/>
        </w:rPr>
        <w:t>मिलरले “नित्य” ले मूर्तिपूजक धर्मलाई जनाउँछ भन्ने कुरा पत्ता लगाएको विषयमा वास्तवमै गम्भीर र चित्ताकर्षक पक्ष के हो भने, उनले त्यो सत्य कहाँ फेला पारे। उनले त्यो प्रेरित पावलका लेखाइहरूको त्यही खण्डमा फेला पारे जहाँ पावलले “नित्य” लाई मूर्तिपूजक धर्म भनी परिभाषित मात्र गर्दैनन्, तर त्यही खण्डले सत्यप्रतिको प्रेम ग्रहण नगर्नेहरूले प्रबल भ्रान्ति प्राप्त गर्छन् भनेर पहिचान पनि गर्दछ। “नित्य” लाई ख्रीष्टको पवित्रस्थान-सेवकाइको प्रतीकको रूपमा स्वीकार गर्नु—त्यो परिभाषा जो स्वर्गबाट निष्कासित गरिएका स्वर्गदूतहरूबाट आएको थियो—एडभेन्टवादभित्रका ती व्यक्तिहरूको प्रतीक हो, जसमा सत्यको वचनलाई ठीकसँग विभाजन गर्न आवश्यक सत्यनिष्ठा छैन, र त्यसकारण तिनीहरू प्रबल भ्रान्ति प्राप्त गर्न पहिले नै नियत गरिएका छन्।</w:t>
      </w:r>
    </w:p>
    <w:p>
      <w:pPr>
        <w:pStyle w:val="ArticleBody"/>
        <w:jc w:val="left"/>
      </w:pPr>
      <w:r>
        <w:rPr>
          <w:rFonts w:ascii="Nirmala UI" w:hAnsi="Nirmala UI" w:eastAsia="Nirmala UI" w:cs="Nirmala UI"/>
        </w:rPr>
        <w:t>हामीले पहिचान गर्न खोजिरहेको मूल बुँदाबाट म विषयान्तर हुन चाहन्नँ। त्यो बुँदा यो हो कि “दैनिक” अवस्थित रहेको उही दर्शनमा पहिचान गरिएको “सात समय” मानवीय हातहरूद्वारा लुकाइएका छन्, यद्यपि तिनीहरू सबैका आँखाअगाडि नै प्रकट छन्। यो केवल एउटा सरल उदाहरण थियो—कसरी धेरै शताब्दीअघि गरिएको मानवीय अनुवाद-त्रुटि, जसलाई त्यसपछि स्वर्गबाट निकालिएका स्वर्गदूतहरूले मानिसहरूको मनमा चलखेल गरी उपयोग गर्छन्, आज संसारको अन्त्यमा आउने अन्तिम सङ्कटभन्दा ठीक अघिको यस निर्णायक समयमा, वस्तुतः सबैका आँखाअगाडि नै रहेको सत्यप्रति मनहरूलाई अन्धा तुल्याउन प्रयोग गरिन्छ।</w:t>
      </w:r>
    </w:p>
    <w:p>
      <w:pPr>
        <w:pStyle w:val="ArticleBody"/>
        <w:jc w:val="left"/>
      </w:pPr>
      <w:r>
        <w:rPr>
          <w:rFonts w:ascii="Nirmala UI" w:hAnsi="Nirmala UI" w:eastAsia="Nirmala UI" w:cs="Nirmala UI"/>
        </w:rPr>
        <w:t>सन् १९१० को समयावधिमा “दैनिक” को विद्रोह भर्खरै आरम्भ हुँदै थियो, र W. W. Prescott तथा A. G. Daniells “दैनिक” सम्बन्धी आधारभूत समझलाई अस्वीकार गर्ने शैतानी कार्यको अग्रपङ्क्तिमा थिए। तलको लेख त्यही समयको एउटा पत्र हो, जसमा Sister White ले दानिएलको पुस्तकमा “दैनिक” ले ख्रीष्टको पवित्रस्थान-सम्बन्धी सेवाकार्यलाई प्रतिनिधित्व गर्दछ भन्ने शैतानी दृष्टिकोणलाई सम्बोधन गर्नुहुन्छ। त्यस समय ती दुई व्यक्तिहरू पुराना अग्रदूतहरूका पुस्तकहरूभित्र पसेर अग्रदूतहरूको समझलाई आफ्नो नयाँ शैतानी परिभाषाअनुसार परिवर्तन गर्ने विचारलाई अघि बढाइरहेका थिए। यस लेखलाई पढ्दा हामी इमानदारीको अभ्यास गर्न सकौँ भन्ने मेरो आशा छ।</w:t>
      </w:r>
    </w:p>
    <w:p>
      <w:pPr>
        <w:pStyle w:val="ArticleScripture"/>
        <w:jc w:val="left"/>
      </w:pPr>
      <w:r>
        <w:rPr>
          <w:rFonts w:ascii="Nirmala UI" w:hAnsi="Nirmala UI" w:eastAsia="Nirmala UI" w:cs="Nirmala UI"/>
        </w:rPr>
        <w:t>“हाम्रो अनुभवको यस चरणमा हाम्रो सम्मेलनको महत्त्वपूर्ण सभामा विचार गर्न [हामीलाई] दिइएको विशेष ज्योतिबाट हाम्रो मन हटाइनु हुँदैन। अनि त्यहाँ भाइ डानिएल्स थिए, जसको मनमाथि शत्रुले काम गरिरहेको थियो; र तपाईंको मन र एल्डर प्रेस्कटको मनमाथि स्वर्गबाट निकालिएका स्वर्गदूतहरूले काम गरिरहेका थिए। शैतानको कार्य तपाईंहरूको मनलाई यसरी मोड्नु थियो कि प्रभुले तपाईंहरूलाई ल्याउन प्रेरित नगर्नुभएका बिन्दु–बिन्दु र अक्षर–अक्षरका सूक्ष्म कुराहरू भित्र्याइयोस्। ती अनिवार्य थिएनन्। तर यसले सत्यको कार्यका लागि धेरै अर्थ राख्थ्यो। अनि यदि तपाईंहरूको मनलाई बिन्दु–बिन्दु वा अक्षर–अक्षरका सूक्ष्म कुरातिर मोड्न सकियो भने, त्यो शैतानको युक्तिले रचेको काम हो। लेखिएका पुस्तकहरूमा साना–साना कुराहरू सच्याउनु नै तपाईंहरू ठूलो काम गर्दै हुनुहुन्छ भन्ने ठान्नुहुन्छ। तर मलाई यो घोषणा गर्न आज्ञा दिइएको छ, मौनता नै वाक्पटुता हो।”</w:t>
      </w:r>
    </w:p>
    <w:p>
      <w:pPr>
        <w:pStyle w:val="ArticleScripture"/>
        <w:jc w:val="left"/>
      </w:pPr>
      <w:r>
        <w:rPr>
          <w:rFonts w:ascii="Nirmala UI" w:hAnsi="Nirmala UI" w:eastAsia="Nirmala UI" w:cs="Nirmala UI"/>
        </w:rPr>
        <w:t>“मैले भन्नुपर्ने छ, त्रुटि खोजिरहने काम बन्द गर। यदि शैतानको यो उद्देश्य मात्र पूरा हुन सक्थ्यो भने, तब तिमीहरूलाई यस्तो देखिन्थ्यो कि तिमीहरूको काम अवधारणामा अत्यन्तै अद्भुत ठहरिन्थ्यो। यो शत्रुको योजना थियो कि सबै भनिएका आपत्तिजनक पक्षहरू त्यहाँ ल्याइयोस् जहाँ सबै प्रकारका मानसिकताका मानिसहरू सहमत हुँदैनथे।</w:t>
      </w:r>
    </w:p>
    <w:p>
      <w:pPr>
        <w:pStyle w:val="ArticleScripture"/>
        <w:jc w:val="left"/>
      </w:pPr>
      <w:r>
        <w:rPr>
          <w:rFonts w:ascii="Nirmala UI" w:hAnsi="Nirmala UI" w:eastAsia="Nirmala UI" w:cs="Nirmala UI"/>
        </w:rPr>
        <w:t>“त्यसपछि के? ठीक त्यही काम, जसले शैतानलाई प्रसन्न तुल्याउँछ, घटित हुनेथियो। हाम्रा विश्वासबारे बाहिरकाहरूलाई तिनीहरूलाई ठ्याक्कै सुहाउने प्रकारको यस्तो प्रतिरूप प्रस्तुत गरिनेथियो, जसले चरित्रका यस्ता गुणहरू विकास गर्नेथियो, जसले ठूलो भ्रम उत्पन्न गर्थ्यो र ती सुनौला क्षणहरूलाई ओगट्थ्यो, जुन मानिसहरूका सामु त्यो महान् सन्देश उत्साहपूर्वक प्रस्तुत गर्न प्रयोग गरिनुपर्थ्यो। हामीले जुनसुकै विषयमा परिश्रम गरेका प्रस्तुतिहरू सबै परस्पर मेल खान सक्नेथिएनन्, र यसको परिणामस्वरूप विश्वासीहरू र अविश्वासीहरू दुवैका मनहरूमा भ्रम उत्पन्न हुनेथियो। यही नै त्यो कुरा थियो, जुन घटित होस् भनी शैतानले योजना बनाएको थियो—असहमतिका रूपमा बढाइचढाइ गर्न सकिने जे केही पनि।”</w:t>
      </w:r>
    </w:p>
    <w:p>
      <w:pPr>
        <w:pStyle w:val="ArticleScripture"/>
        <w:jc w:val="left"/>
      </w:pPr>
      <w:r>
        <w:rPr>
          <w:rFonts w:ascii="Nirmala UI" w:hAnsi="Nirmala UI" w:eastAsia="Nirmala UI" w:cs="Nirmala UI"/>
        </w:rPr>
        <w:t>“इजकिएल, अध्याय २८ पढ्नुहोस्। अब, यहाँ एउटा महान् कार्य छ, जहाँ अनौठा आत्माहरूले भूमिका खेल्न सक्छन्। तर नाश हुँदै गरेका प्राणहरूलाई बचाउनका लागि प्रभुसँग एउटा कार्य गर्नुपर्ने छ; र शैतानले, भेष बदलेर, हाम्रा पङ्क्तिहरूमा भ्रम ल्याउँदै, जुन स्थानहरू ओगट्न सक्थ्यो, ती उसले पूर्णतासाथ गर्नेछ, र ती सबै साना भिन्नताहरू विस्तारित, प्रमुख बन्नेछन्।”</w:t>
      </w:r>
    </w:p>
    <w:p>
      <w:pPr>
        <w:pStyle w:val="ArticleScripture"/>
        <w:jc w:val="left"/>
      </w:pPr>
      <w:r>
        <w:rPr>
          <w:rFonts w:ascii="Nirmala UI" w:hAnsi="Nirmala UI" w:eastAsia="Nirmala UI" w:cs="Nirmala UI"/>
        </w:rPr>
        <w:t>“मलाई आरम्भदेखि नै देखाइयो कि प्रभुले यस कार्यको भार न त एल्डर डानिएल्सलाई दिनुभएको थियो, न त प्रेस्कटलाई। के शैतानका छलकपटहरू भित्र्याइने हो, के यो “Daily” यति ठूलो विषय हो कि यसलाई भित्र ल्याई मनहरूलाई अलमल्याउन र यस महत्त्वपूर्ण समयावधिमा कार्यको उन्नतिलाई रोक्न प्रयोग गरियोस्? जे भए पनि, यस्तो हुनुहुँदैन। यस विषयलाई प्रस्तुत गरिनु हुँदैन, किनकि यसरी भित्र ल्याइने आत्मा निषेधात्मक हुनेथियो, र लुसिफर हरेक चालमाथि नजर राखिरहेको छ। शैतानी शक्तिहरूले आफ्नो काम आरम्भ गर्नेथिए, र हाम्रो पङ्क्तिमा अन्योलता ल्याइनेथियो। यो परीक्षाको प्रश्न नभएको मतभेदलाई खोजी-खोजी निकाल्ने कुनै आह्वान तिमीलाई छैन; तर तिम्रो मौनता नै वाक्पटुता हो। यो विषय सम्पूर्ण स्पष्टतासाथ मेरो सामु राखिएको छ। यदि शैतानले, जसरी उसले गर्ने प्रस्ताव गरेको छ, यी विषयहरूमा हाम्रै आफ्ना मानिसहरूमध्ये कसैलाई फसाउन सक्यो भने, शैतानको पक्षले विजय प्राप्त गर्नेथियो। अब ढिलाइ नगरी कार्य उठाइनुपर्छ, र कुनै [मतभेद] व्यक्त गरिनु हुँदैन।”</w:t>
      </w:r>
    </w:p>
    <w:p>
      <w:pPr>
        <w:pStyle w:val="ArticleScripture"/>
        <w:jc w:val="left"/>
      </w:pPr>
      <w:r>
        <w:rPr>
          <w:rFonts w:ascii="Nirmala UI" w:hAnsi="Nirmala UI" w:eastAsia="Nirmala UI" w:cs="Nirmala UI"/>
        </w:rPr>
        <w:t>“शैतानले हाम्रो माझबाट निस्केर गएका ती मानिसहरूलाई दुष्ट स्वर्गदूतहरूसँग एक हुन र तुच्छ प्रश्नहरूमा हाम्रो कार्यलाई अवरुद्ध गर्न प्रेरित गर्नेथियो, र शत्रुको शिविरमा कति ठूलो आनन्द हुनेथियो। एकसाथ नजिक आइजुट, एकसाथ नजिक आइजुट। प्रत्येक मतभेदलाई गाडिदिऊँ। अहिले हाम्रो काम भनेको यी मतभेदहरूलाई मार्गबाट हटाउन र सबैलाई एकमत गराउन हाम्रो सम्पूर्ण शारीरिक शक्ति र मस्तिष्क-तन्त्रिकाको सामर्थ्य अर्पण गर्नु हो। यदि शैतानलाई आफ्नो महान् अपवित्र बुद्धिद्वारा अलिकति मात्र पनि पकड जमाउने अनुमति दिइएको भए, [उहाँ हर्षित हुनेथियो]।”</w:t>
      </w:r>
    </w:p>
    <w:p>
      <w:pPr>
        <w:pStyle w:val="ArticleScripture"/>
        <w:jc w:val="left"/>
      </w:pPr>
      <w:r>
        <w:rPr>
          <w:rFonts w:ascii="Nirmala UI" w:hAnsi="Nirmala UI" w:eastAsia="Nirmala UI" w:cs="Nirmala UI"/>
        </w:rPr>
        <w:t>“अब, जब मैले तपाईंले कसरी काम गरिरहनुभएको थियो भनी देखें, तब मेरो मनले सम्पूर्ण परिस्थितिलाई, र यदि तपाईं अगाडि बढेर हामीलाई छोडेर गएकाहरूलाई हाम्रो पङ्क्तिभित्र भ्रम ल्याउने अलिकति पनि अवसर दिनुहुन्थ्यो भने त्यसका परिणामहरूलाई, पूर्ण रूपमा ग्रहण गर्‍यो। तपाईंको विवेकहीनता ठीक त्यही कुरा हुनेथियो जुन शैतान चाहन्छ। तपाईंको उच्च घोषणाचाहिँ पवित्र आत्माको प्रेरणाअन्तर्गत भएको थिएन। मलाई तपाईंलाई भन्न निर्देशन दिइयो कि परमेश्वरद्वारा अगुवाइ गरिएका पुरुषहरूका लेखनहरूमा त्रुटि खोजिरहनु परमेश्वरको प्रेरणाबाट भएको होइन। अनि यदि एल्डर ड्यानियल्सले जनतालाई दिने बुद्धि यही हो भने, कुनै हालतमा पनि उनलाई आधिकारिक पद नदिनुहोस्, किनकि उनी कारणबाट परिणामसम्म तर्क गर्न सक्दैनन्। यस विषयमा तपाईंको मौनता नै तपाईंको बुद्धि हो। अब, जीवित नभएका पुरुषहरूका प्रकाशनहरूमा दोष खोजिरहने जस्तो कुनै पनि कुरा परमेश्वरले तपाईंहरूमध्ये कसैलाई गर्न दिनुभएको काम होइन। किनकि यदि यी पुरुषहरू—एल्डर ड्यानियल्स र प्रेस्कट—ले सहरहरूमा काम गर्ने क्रममा दिइएका निर्देशनहरू अनुसरण गरेका भए, धेरै, अत्यन्त धेरै जनाहरू सत्यप्रति विश्वस्त भई परिवर्तन भएका हुनेथिए, योग्य पुरुषहरू, जो [अहिले] त्यस्ता स्थानहरूमा छन् जहाँ तिनीहरू कहिल्यै पुग्न सकिने छैनन्।”</w:t>
      </w:r>
    </w:p>
    <w:p>
      <w:pPr>
        <w:pStyle w:val="ArticleScripture"/>
        <w:jc w:val="left"/>
      </w:pPr>
      <w:r>
        <w:rPr>
          <w:rFonts w:ascii="Nirmala UI" w:hAnsi="Nirmala UI" w:eastAsia="Nirmala UI" w:cs="Nirmala UI"/>
        </w:rPr>
        <w:t>“सारा संसार एउटा महान् परिवारकै रूपमा मानिनुपर्छ। अनि जब तिमीहरूसँग यसरी ज्ञानको स्रोतबाट लिन सकिने यस्तो झरना छ, तब हाम्रा प्रभु येशू ख्रीष्टद्वारा दिइएका गवाहीहरू हुँदाहुँदै तिमीहरूले संसारलाई वर्षौंसम्म नाश हुन किन छोड्यौ? साँचो धर्मले हामीलाई हरेक पुरुष र स्त्रीलाई त्यस्तो व्यक्तिका रूपमा हेर्न सिकाउँछ, जसलाई हामी भलाइ गर्न सक्छौँ।</w:t>
      </w:r>
    </w:p>
    <w:p>
      <w:pPr>
        <w:pStyle w:val="ArticleScripture"/>
        <w:jc w:val="left"/>
      </w:pPr>
      <w:r>
        <w:rPr>
          <w:rFonts w:ascii="Nirmala UI" w:hAnsi="Nirmala UI" w:eastAsia="Nirmala UI" w:cs="Nirmala UI"/>
        </w:rPr>
        <w:t>“यो धेरै वर्षदेखि मुद्रित हुँदै आएको छ: ‘A Balanced Mind,’ एल्डर एन्ड्रूज़लाई दिइएको साक्ष्य। मनलाई यसरी संस्कारित गर्न सकिन्छ कि कहिले बोल्नुपर्ने र कुन भार उठाउनुपर्ने तथा बोक्नुपर्ने हो, त्यो जान्न सक्ने शक्ति बनोस्, किनकि ख्रीष्ट नै तपाईंका शिक्षक हुनुहुन्छ। अनि तपाईंले आफ्नो बुद्धिको बढाइ गर्दै मतभेदहरू ल्याउने मार्ग अनुसरण गरिरहनुभएको [जब मैले तपाईंलाई त्यसो गरिरहेको देखेँ] म तपाईंका निम्ति अत्यन्त भयभीत भएँ। प्रभु त्यस्ता बुद्धिमान् मानिसहरूलाई बोलाउनुहुन्छ, जो उनीहरूका लागि मौन रहनु नै बुद्धि हुने बेलामा आफ्नो शान्ति कायम राख्न सक्छन्। यदि तपाईं पूर्ण मानिस हुन चाहनुहुन्छ भने, तपाईंलाई येशू ख्रीष्टद्वारा पवित्रीकरण चाहिन्छ। अब एउटा कार्य भर्खरै प्रारम्भ भएको छ, र प्रत्येक सेवकमा, प्रत्येक सम्मेलनका [एउटा] अध्यक्षमा बुद्धि प्रकट होस्। तर यहाँ धेरै वर्षअघि नै तपाईंले समात्नुपर्ने एउटा कार्य थियो, जहाँ यसै कार्यका लागि आफ्नो स्वर उठाउन तपाईं आवश्यक हुनुहुन्थ्यो। ख्रीष्टले आफ्ना सबै जनहरूलाई उनीहरूले के गर्नुपर्ने हो र के-के कुराहरू गर्न नहुने हो, त्यसबारे विशेष निर्देशन दिनुभएको थियो। अनि प्रभुको धार्मिकता कार्यान्वयन गर्न हामीसँग काम गर्ने थोरै समय मात्र बाँकी छ। तपाईं प्रभुको मार्ग बुझ्न सक्नुहुन्छ। अध्यक्षको पदमा राखिएपछि कुराहरू आफ्नै योजनाअनुसार अघि बढाउने तपाईंको उद्देश्य मैले देखेँ। तपाईंले सोच्नुभएको थियो कि तपाईं अद्भुत कामहरू गर्नुहुनेछ, जुन काम गर्न परमेश्वरले तपाईंका हातमा सुम्पनुभएको थिएन। अब, यदि प्रभुले तपाईंलाई सेवा गर्न स्वीकार गर्नुभएको छ भने, तपाईंको काम थिचोमिचो गर्नु होइन, बरु सम्भव भएसम्म प्रत्येक आवश्यकता पूरा गर्न स्वतन्त्रता दिनु हो। तर तपाईंले अति प्रारम्भमै यस कुराको प्रमाण दिनुभएको छ कि बुद्धि र पवित्र ठहरिएको न्याय-विवेक तपाईंमार्फत प्रकट भएको छैन। तपाईंले त्यस्ता विषयहरू प्रखर रूपमा अघि सार्नुभयो, जुन प्रभुले प्रकाश नदिनुभएसम्म स्वीकार गरिने थिएनन्।”</w:t>
      </w:r>
    </w:p>
    <w:p>
      <w:pPr>
        <w:pStyle w:val="ArticleScripture"/>
        <w:jc w:val="left"/>
      </w:pPr>
      <w:r>
        <w:rPr>
          <w:rFonts w:ascii="Nirmala UI" w:hAnsi="Nirmala UI" w:eastAsia="Nirmala UI" w:cs="Nirmala UI"/>
        </w:rPr>
        <w:t>मलाई यो शिक्षा दिइएको छ कि यस्ता हतारमा गरिएका कदमहरू—जस्तै तपाईंलाई सम्मेलनको अध्यक्षका रूपमा अर्को एक वर्षका लागि छनोट गर्ने कार्य—गरिनु हुँदैनथ्यो। तर यो विषयलाई प्रार्थनामा प्रभुको सामु नल्याइएसम्म प्रभुले अब यस्ता थप हतारका व्यवहारहरू निषेध गर्नुहुन्छ; र तपाईंकहाँ यो सन्देश आएको छ कि अध्यक्षमाथि अवस्थित प्रभुको कार्य अत्यन्त गम्भीर जिम्मेवारी हो, त्यसैले ‘डेली’ को विषयमा तपाईंले जस्तो गरी आकस्मिक रूपमा प्रज्वलित हुनुभयो र आफ्नो प्रभावले नै यस प्रश्नको निर्णय हुने ठान्नुभयो, त्यसो गर्ने तपाईंलाई कुनै नैतिक अधिकार थिएन। त्यहाँ एल्डर हास्केल हुनुहुन्थ्यो, जसले ती भारी जिम्मेवारीहरू वहन गर्नुभएको छ, र त्यहाँ एल्डर इरविन पनि हुनुहुन्छ, र यस्ता कैयौँ पुरुषहरू छन् जसको नाम म उल्लेख गर्न सक्थें, जो भारी जिम्मेवारीहरू वहन गरिरहेका छन्।</w:t>
      </w:r>
    </w:p>
    <w:p>
      <w:pPr>
        <w:pStyle w:val="ArticleScripture"/>
        <w:jc w:val="left"/>
      </w:pPr>
      <w:r>
        <w:rPr>
          <w:rFonts w:ascii="Nirmala UI" w:hAnsi="Nirmala UI" w:eastAsia="Nirmala UI" w:cs="Nirmala UI"/>
        </w:rPr>
        <w:t>“उमेर पुगेका पुरुषहरूप्रति तिमीहरूको आदर कहाँ थियो? सम्पूर्ण जिम्मेवार पुरुषहरूलाई विषयको तौल गर्न नल्याई तिमीहरूले कुन अधिकार प्रयोग गर्न सक्थ्यौ? तर अब हामी यस विषयको जाँच गरौँ। अब हामीले फेरि विचार गर्नुपर्छ कि बेवास्ता गरिएको कार्यको सामुन्ने, कार्यलाई अझ एक वर्ष अघि बढाउन तिमीहरूको जोस देखाउनु प्रभुको न्याय हो कि होइन। यदि तिमीहरूसँग एकतामा रहने सहयोगको साथ तिमीहरूले कार्यलाई अझ एक वर्ष अघि बढाउने हो भने, तिमीहरूमा र एल्डर प्रेस्कटमा परिवर्तन हुनुपर्छ। अनि आफ्ना हृदयहरूलाई परमेश्वरको सामु नम्र तुल्याओ। प्रभुले तिमीहरूमा फरक प्रकारको अनुभवको प्रदर्शन देख्नुपर्नेछ, किनकि यदि कहिल्यै कुनै मानिसहरूलाई यस वर्तमान [समयमा] पुनःपरिवर्तित हुन आवश्यक परेको थियो भने, त्यो एल्डर ड्यानिएल्स र एल्डर प्रेस्कट [लाई] हो।”</w:t>
      </w:r>
    </w:p>
    <w:p>
      <w:pPr>
        <w:pStyle w:val="ArticleScripture"/>
        <w:jc w:val="left"/>
      </w:pPr>
      <w:r>
        <w:rPr>
          <w:rFonts w:ascii="Nirmala UI" w:hAnsi="Nirmala UI" w:eastAsia="Nirmala UI" w:cs="Nirmala UI"/>
        </w:rPr>
        <w:t>“सात जना मानिसहरू छानिनुपर्छ, जो बुद्धिका मानिसहरू हुन् र परमेश्वरको अनुग्रहको कार्यद्वारा पुनःपरिवर्तनको प्रमाण [दिनु]होस्। किनकि जो मानिसहरू यति अन्धा भएका छन् कि उनीहरू कारणबाट परिणामसम्म तर्क गर्न सक्दैनन्, तिनीहरूले कामका जिम्मेवारीहरू वहन गरेका मानिसहरू र यी सम्मेलनहरूका अध्यक्षहरूलाई बेवास्ता गर्छन्, [र] दुई वर्षभन्दा बढी समयसम्म कामलाई अघि बढाएका मानिसहरूलाई उपेक्षा गरिनुपर्छ, र यस्तो उतावले परिणाम देखा पर्छ कि मानिसहरूले वर्षौंसम्म आफ्नो सामु राखिएको काम—शहरहरूमा काम गर्ने—लाई नै उपेक्षा गर्छन्, र परामर्शका लागि वृद्ध मानिसहरूलाई कुनै, वा अत्यन्त थोरै, ध्यान [दिइन्छ], तर आफूहरूले जनतालाई दिन चाहेका कुराहरू मात्र घोषणा गर्छन्—यसले यति महान् र अद्भुत कार्यमा विश्वासपूर्वक सुम्पिनका लागि त्यस्ता मानिसहरू असुरक्षित छन् भन्ने आफ्नै साक्षी दिन्छ।”</w:t>
      </w:r>
    </w:p>
    <w:p>
      <w:pPr>
        <w:pStyle w:val="ArticleScripture"/>
        <w:jc w:val="left"/>
      </w:pPr>
      <w:r>
        <w:rPr>
          <w:rFonts w:ascii="Nirmala UI" w:hAnsi="Nirmala UI" w:eastAsia="Nirmala UI" w:cs="Nirmala UI"/>
        </w:rPr>
        <w:t>“ख्रीष्ट मरेका छैनन्। उहाँले आफ्ना कार्यलाई यस विचित्र प्रकारले कहिल्यै अघि बढ्न दिनुहुनेछैन। पुस्तकहरूलाई यथावत् रहन देऊ। यदि कुनै परिवर्तन अत्यावश्यक छ भने, परमेश्वरले त्यस परिवर्तनमा अनुकूल सामञ्जस्य अवश्य स्थापित गर्नुहुनेछ; तर जब कुनै सन्देश त्यसमा निहित महान् जिम्मेवारीहरूसहित मानिसहरूलाई सुम्पिएको हुन्छ, [परमेश्वरले] प्रेमद्वारा क्रियाशील हुने र आत्मालाई शुद्ध पार्ने विश्वासयोग्यता माग गर्नुहुन्छ। एल्डर डानिएल्स र प्रेस्कट दुवैलाई पुनःपरिवर्तनको आवश्यकता छ। एक अनौठो कार्य भित्रिएको छ, र त्यो ख्रीष्ट हाम्रो संसारमा गर्न आउनुभएको कार्यसँग सामञ्जस्यमा छैन; अनि जो-जो साँच्चै परिवर्तन भएका छन्, तिनीहरूले ख्रीष्टकै कामहरू गर्नेछन्।”</w:t>
      </w:r>
    </w:p>
    <w:p>
      <w:pPr>
        <w:pStyle w:val="ArticleScripture"/>
        <w:jc w:val="left"/>
      </w:pPr>
      <w:r>
        <w:rPr>
          <w:rFonts w:ascii="Nirmala UI" w:hAnsi="Nirmala UI" w:eastAsia="Nirmala UI" w:cs="Nirmala UI"/>
        </w:rPr>
        <w:t>“हामी सबैले पिताको महिमा हुने काम सम्पन्न गर्नुपर्छ। हामी संकटको घडीमा आइपुगेका छौं—या त यही तयारीको समयमा येशू ख्रीष्टको चरित्रसँग अनुरूप हुनुपर्छ, नत्र त्यसको प्रयत्नै गर्नु हुँदैन। एल्डर डेनियल्स, यस्तै परिस्थितिहरूमा तपाईंले अघिल्लोपटकझैं आफ्नो स्वर उच्च रूपमा सुनिन दिन आफूलाई स्वतन्त्र ठान्नु हुँदैन। अनि यो बुझ्नुहोस्, कुनै सम्मेलनको अध्यक्ष शासक होइन। उसले ती बुद्धिमान् पुरुषहरूसँग सम्बन्धमा रही काम गर्छ, जसले अध्यक्षहरूको पदमा रहेर परमेश्वरद्वारा ग्रहण गरिएको स्थान ओगटेका छन्। परमेश्वरले ग्रहण गर्नुभएको कलमहरूबाट मुद्रित पुस्तकहरूमा रहेका लेखनमा हस्तक्षेप गर्ने स्वतन्त्रता उसलाई छैन। जबसम्म तिनीहरूले शासन गर्ने, प्रभुत्व जमाउने शक्तिको कम प्रदर्शन गर्दैनन्, तबसम्म तिनीहरूलाई अबउप्रान्त प्रभुत्व जमाउन दिनु हुँदैन। संकट आइपुगेको छ, किनकि परमेश्वर अनादरित हुनुहुनेछ।”</w:t>
      </w:r>
    </w:p>
    <w:p>
      <w:pPr>
        <w:pStyle w:val="ArticleScripture"/>
        <w:jc w:val="left"/>
      </w:pPr>
      <w:r>
        <w:rPr>
          <w:rFonts w:ascii="Nirmala UI" w:hAnsi="Nirmala UI" w:eastAsia="Nirmala UI" w:cs="Nirmala UI"/>
        </w:rPr>
        <w:t>“प्रभुले अपरिश्रमित सहरहरूलाई कसरी हेर्नुहुन्छ? ख्रीष्ट स्वर्गमा हुनुहुन्छ। अब यसको स्वीकार यस्तो हुनुपर्छ, ‘कुनै राजकीय शासन छैन। र अब यो संसारको संकटको घडी हो। अब म उद्धार गर्न वा विनाश गर्न सक्ने शक्ति हुँ। अब त्यो समय हो जब सबैको नियति मेरा हातमा छ। मैले संसारलाई बचाउन मेरो जीवन दिएको छु। अनि “यदि म उचालिएँ भने,” मैले प्रदान गर्ने उद्धारक अनुग्रहले यो प्रमाणित गर्नेछ कि जो कोही दैवी स्वरूपअनुसार ढालिन इच्छुक हुन्छन् र मसँग एक हुन्छन्, तिनीहरूले मेरो उद्धारक अनुग्रहको शक्तिसाथ म जसरी काम गर्छु त्यसरी नै काम गर्नेछन्।’ जसले इच्छा गर्छ, [उसले] आफ्ना दाजुभाइहरूसँग मिलेर, प्रभुले दिनुहुने सल्लाहअनुसार जिम्मेवारीपूर्ण स्थानहरूमा रहँदा आफूहरूलाई दिइएको काम गर्न दृढतापूर्वक लागोस्, र संसारलाई यति प्रेम गर्नुहुने कि संसारको उद्धारका निम्ति उहाँले आफ्नो जीवन पूर्ण बलिदानका रूपमा दिनुभयो, उहाँसँग पूर्ण सामञ्जस्यमा कार्य गर्न अत्यन्त earnestतासाथ खोजोस्। म हाम्रा सेवकहरूलाई भन्छु, कि जब तिनीहरू हाम्रा सहरहरूमा कार्यारम्भ गर्न प्रवेश गर्छन्, तब वचनको सेवकाइसँग शान्त, पवित्र गाम्भीर्यता संलग्न रहोस्। यदि हामी... [यस पृष्ठको तल्लो तेस्रो भाग खाली छ.]”</w:t>
      </w:r>
    </w:p>
    <w:p>
      <w:pPr>
        <w:pStyle w:val="ArticleScripture"/>
        <w:jc w:val="left"/>
      </w:pPr>
      <w:r>
        <w:rPr>
          <w:rFonts w:ascii="Nirmala UI" w:hAnsi="Nirmala UI" w:eastAsia="Nirmala UI" w:cs="Nirmala UI"/>
        </w:rPr>
        <w:t>“म मेरो डायरीबाट नक्कल गर्दछु। येशूमा भएको सत्य—त्यसलाई बोल, त्यसको लागि प्रार्थना गर, र यसको प्रत्येक वचनलाई त्यसको सरलतामा विश्वास गर। यदि ती भूलहरू त्यस्ता मानिसहरूका सामु ल्याइए, जो विश्वासबाट विमुख भएका छन् र भ्रममा पार्ने आत्माहरूको पछि लागेका छन्, ती मानिसहरू जो धेरै अघिसम्म विश्वासमा हामीसँगै थिए, भने तिमीले के लाभ पाउनेछौ? के तिमी शैतानको पक्षमा उभिनेछौ? अझै काम नगरिएका क्षेत्रहरूतर्फ आफ्नो ध्यान देऊ। हाम्रो सामु विश्वव्यापी कार्य छ। मलाई जॉन केलॉगसम्बन्धी दृश्यात्मक प्रस्तुतिहरू दिइयो।”</w:t>
      </w:r>
    </w:p>
    <w:p>
      <w:pPr>
        <w:pStyle w:val="ArticleScripture"/>
        <w:jc w:val="left"/>
      </w:pPr>
      <w:r>
        <w:rPr>
          <w:rFonts w:ascii="Nirmala UI" w:hAnsi="Nirmala UI" w:eastAsia="Nirmala UI" w:cs="Nirmala UI"/>
        </w:rPr>
        <w:t>“एउटा अत्यन्त आकर्षक व्यक्तित्वले उसले प्रस्तुत गरिरहेका मनमोहक तर्कहरूको विचारहरू प्रतिनिधित्व गरिरहेको थियो, जुन भावनाहरू साँचो बाइबलीय सत्यभन्दा भिन्न थिए। अनि कुनै नयाँ कुराको लागि भोकाएका र तिर्खाएका मानिसहरूले यस्ता [अत्यन्त मनमोहक] विचारहरू अघि बढाइरहेका थिए कि एल्डर प्रेस्कट ठूलो खतरामा थिए। एल्डर ड्यानियल्स [यस] भ्रममा बेरिन सक्ने ठूलो खतरामा थिए कि यदि यी भावनाहरू सर्वत्र बोल्न सकिए भने, त्यो मानौं एउटा नयाँ संसार नै हुने थियो।”</w:t>
      </w:r>
    </w:p>
    <w:p>
      <w:pPr>
        <w:pStyle w:val="ArticleScripture"/>
        <w:jc w:val="left"/>
      </w:pPr>
      <w:r>
        <w:rPr>
          <w:rFonts w:ascii="Nirmala UI" w:hAnsi="Nirmala UI" w:eastAsia="Nirmala UI" w:cs="Nirmala UI"/>
        </w:rPr>
        <w:t>“हो, त्यस्तो त हुनेथियो; तर तिनीहरूका मन यसरी त्यसमा पूर्ण रूपमा तल्लीन भइरहेका बेला मलाई देखाइयो कि दाजु Daniells र दाजु Prescott ले आफ्नो अनुभवमा आत्मिक[वादी] स्वरूपका भावनाहरू बुन्दै थिए र हाम्रा मानिसहरूलाई त्यस्ता सुन्दर भावनाहरूतर्फ तान्दै थिए जसले, यदि सम्भव भए, चुनिएकाहरूलाई समेत छलमा पार्नेथिए। मैले आफ्नो कलमद्वारा [यो तथ्य] अंकित गर्नुपर्छ कि यी दाजुहरूले आफ्ना भ्रमपूर्ण धारणाहरूमा यस्ता त्रुटिहरू देख्नेथिए जसले सत्यलाई अनिश्चिततामा पार्नेथियो; र [तथापि] तिनीहरू [मानौं आफूहरूसँग] महान् आत्मिक विवेक भएको जस्तै अडिग उभिनेथिए। अब म तिनीहरूलाई [यो] भन्नुपर्छ कि जब मलाई यो विषय देखाइयो, जब एल्डर Daniells ले ‘Daily’ सम्बन्धी आफ्ना विचारहरूको समर्थन गर्दै तुरहीझैँ आफ्नो स्वर उठाइरहेका थिए, त्यसपछिका परिणामहरू पनि प्रस्तुत गरिए। हाम्रा मानिसहरू अन्योलमा परिरहेका थिए। मैले त्यसको परिणाम देखें, र त्यसपछि मलाई चेतावनीहरू दिइयो कि यदि एल्डर Daniells ले परिणामप्रति कुनै विचार नगरी यसरी प्रभावित भएर आफूलाई परमेश्वरको प्रेरणाअन्तर्गत रहेको विश्वास गर्न दिए भने, सन्देहवाद हाम्रा पङ्क्तिहरूभरि सर्वत्र छरिनेथियो, र हामी त्यही स्थानमा पुग्नेथियौँ जहाँ शैतानले आफ्ना सन्देशहरू बोकाएर ल्याउँछ। दृढ अविश्वास र सन्देहवाद मानव मनहरूमा छरिनेथियो, र दुष्टताका अनौठा बालीहरूले सत्यको स्थान लिनेथिए।—Ms 67, 1910, 1–8. Manuscript Release, volume 20, 17–22.”</w:t>
      </w:r>
    </w:p>
    <w:p>
      <w:pPr>
        <w:pStyle w:val="ArticleBody"/>
        <w:jc w:val="left"/>
      </w:pPr>
      <w:r>
        <w:rPr>
          <w:rFonts w:ascii="Nirmala UI" w:hAnsi="Nirmala UI" w:eastAsia="Nirmala UI" w:cs="Nirmala UI"/>
        </w:rPr>
        <w:t>जसले न्यायको घडीको पुकार दिए, तिनीहरूलाई दानिय्येलको पुस्तकमा रहेको “दैनिक” सम्बन्धी सही दृष्टिकोण प्रदान गरिएको थियो। दानिय्येलको पुस्तक अनुवाद गर्ने मानवीय हातहरूद्वारा, अनि त्यसपछि स्वर्गबाट निकालिएका स्वर्गदूतहरूद्वारा निर्देशित भइरहेका मानिसहरूद्वारा, “दैनिक” को सही समझ लुकेको हुन पुगेको छ, यद्यपि त्यो स्पष्ट रूपमा आँखाअगाडि नै छ। दानिय्येलमा जहाँ “दैनिक” भनी अनुवाद गरिएको शब्द देखा पर्छ, त्यहाँ मानिसहरूले थपेको “बलि” भन्ने शब्द समावेश गर्नुहुँदैन। दानिय्येल आठको पद तेह्रमा दानिय्येलको पुस्तकमा यो हुने पाँचमध्ये एक स्थान हामी पाउँछौं। त्यही पदमा लैव्यव्यवस्था छब्बीसको “सात पल्ट” पनि चिन्हित गरिएको छ, तर उही प्रकारको मानववादी चलखेलद्वारा त्यो पनि स्पष्ट रूपमा आँखाअगाडि नै लुकाइएको छ।</w:t>
      </w:r>
    </w:p>
    <w:p>
      <w:pPr>
        <w:pStyle w:val="ArticleBody"/>
        <w:jc w:val="left"/>
      </w:pPr>
      <w:r>
        <w:rPr>
          <w:rFonts w:ascii="Nirmala UI" w:hAnsi="Nirmala UI" w:eastAsia="Nirmala UI" w:cs="Nirmala UI"/>
        </w:rPr>
        <w:t>हामी यस तथ्यलाई अर्को लेखमा हेर्नेछौं।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दोस्रो अंक</dc:title>
  <dc:subject>मूर्तिपूजा</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