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सोह्रौँ</w:t>
      </w:r>
    </w:p>
    <w:p>
      <w:pPr>
        <w:pStyle w:val="ArticleSubtitle"/>
        <w:jc w:val="left"/>
      </w:pPr>
      <w:r>
        <w:rPr>
          <w:rFonts w:ascii="Nirmala UI" w:hAnsi="Nirmala UI" w:eastAsia="Nirmala UI" w:cs="Nirmala UI"/>
        </w:rPr>
        <w:t>प्रतिशोधका दिनहरूको उद्घाटन: यर्मियाको चेतावनी र अन्तिम पुस्ताको एक भविष्यसूचक अन्वेषण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2024-03-04</w:t>
      </w:r>
    </w:p>
    <w:p>
      <w:pPr>
        <w:pStyle w:val="ArticleBody"/>
        <w:jc w:val="left"/>
      </w:pPr>
      <w:r>
        <w:rPr>
          <w:rFonts w:ascii="Nirmala UI" w:hAnsi="Nirmala UI" w:eastAsia="Nirmala UI" w:cs="Nirmala UI"/>
        </w:rPr>
        <w:t>अघिल्लो लेखमा हामी यर्मिया अध्याय पचासलाई विचार गरिरहेका थियौँ, र त्यस अंशमा बाबेलमाथिको न्याय प्रस्तुत गरिएको छ, जसको आरम्भ संयुक्त राज्य अमेरिकामा चाँडै आउने आइतबारको व्यवस्थाबाट हुन्छ र परमेश्वरको क्रोधमा अन्त्य हुन्छ। कार्यान्वयनात्मक न्याय प्रभुको प्रतिशोधको दिन हो, जसलाई सन् ७० एडीमा भएको यरूशलेमको विनाशद्वारा प्रतिनिधित्व गरिएको थियो। सन् ७० एडीमा रोमद्वारा सम्पन्न गरिएको यरूशलेमको विनाश, नबूकदनेसरद्वारा सम्पन्न गरिएको यरूशलेमको विनाशद्वारा पूर्वछायित गरिएको थियो। यी दुवैले मिलेर टायरकी वेश्या, जो प्रकाश अध्याय सत्रहकी वेश्या पनि हो, माथि हुने कार्यान्वयनात्मक न्यायका दुई साक्षी प्रदान गरे।</w:t>
      </w:r>
    </w:p>
    <w:p>
      <w:pPr>
        <w:pStyle w:val="ArticleBody"/>
        <w:jc w:val="left"/>
      </w:pPr>
      <w:r>
        <w:rPr>
          <w:rFonts w:ascii="Nirmala UI" w:hAnsi="Nirmala UI" w:eastAsia="Nirmala UI" w:cs="Nirmala UI"/>
        </w:rPr>
        <w:t>यर्मियाले हामीलाई सूचित गर्छन् कि प्रभुको प्रतिशोध आधुनिक बाबेलमाथि पूरा भएपछि, जुन चाँडै आउन लागेको आइतबारको व्यवस्थाबाट आरम्भ हुन्छ, “ती दिनहरूमा, र त्यस समयमा, परमप्रभु भन्नुहुन्छ, इस्राएलको अधर्म खोजिनेछ, तर कुनै भेटिनेछैन; र यहूदाका पापहरू पनि, तर तिनीहरू फेला पर्नेछैनन्: किनकि जसलाई म बचाइराख्छु, तिनीहरूलाई म क्षमा गर्नेछु।” ती दिनहरूमा, एक लाख चवालीस हजारको छाप लगाइने कार्य पहिल्यै सम्पन्न भइसकेको हुनेछ।</w:t>
      </w:r>
    </w:p>
    <w:p>
      <w:pPr>
        <w:pStyle w:val="ArticleScripture"/>
        <w:jc w:val="left"/>
      </w:pPr>
      <w:r>
        <w:rPr>
          <w:rFonts w:ascii="Nirmala UI" w:hAnsi="Nirmala UI" w:eastAsia="Nirmala UI" w:cs="Nirmala UI"/>
        </w:rPr>
        <w:t>“दाजुभाइहरू हो, तयारीको महान् कार्यमा तपाईंहरू के गर्दै हुनुहुन्छ? जोहरू संसारसँग एकरूप भइरहेका छन्, तिनीहरूले सांसारिक ढाँचा ग्रहण गरिरहेका छन् र पशुको छापका लागि तयारी गरिरहेका छन्। जोहरू आफ्नै विषयमा अविश्वासी छन्, जोहरू परमेश्वरको सामु आफूलाई नम्र तुल्याइरहेका छन् र सत्यको आज्ञापालनद्वारा आफ्ना प्राणहरूलाई शुद्ध पारिरहेका छन्, तिनीहरूले स्वर्गीय ढाँचा ग्रहण गरिरहेका छन् र आफ्ना निधारहरूमा परमेश्वरको छापका लागि तयारी गरिरहेका छन्। जब त्यो आज्ञा जारी हुन्छ र त्यो छाप लगाइन्छ, तिनीहरूको चरित्र अनन्तकालभरि शुद्ध र निष्कलङ्क रहनेछ।” Testimonies, volume 5, 216.</w:t>
      </w:r>
    </w:p>
    <w:p>
      <w:pPr>
        <w:pStyle w:val="ArticleBody"/>
        <w:jc w:val="left"/>
      </w:pPr>
      <w:r>
        <w:rPr>
          <w:rFonts w:ascii="Nirmala UI" w:hAnsi="Nirmala UI" w:eastAsia="Nirmala UI" w:cs="Nirmala UI"/>
        </w:rPr>
        <w:t>कार्यकारी न्याय प्रकाशको अठारौँ अध्यायको दोस्रो स्वरबाट आरम्भ हुन्छ, जसले पुरुष र स्त्रीहरूलाई बेबिलोनबाट भाग्न आह्वान गर्दछ, र यर्मियाह भन्छन्, “तिनीहरूको दिन आएको छ, तिनीहरूको निरीक्षणको समय। बेबिलोनको देशबाट भाग्ने र उम्कनेहरूको स्वर, सिय्योनमा हाम्रा परमप्रभु परमेश्वरको प्रतिशोध, उहाँको मन्दिरको प्रतिशोध घोषणा गर्न। बेबिलोनको विरुद्ध धनुर्धरहरूलाई एकत्र गर: हे धनुष तान्नेहरू सबै, त्यसको चारैतिर छाउनी हाल; त्यसबाट कोही पनि उम्कन नपाओस्: त्यसका कामअनुसार त्यसलाई प्रतिफल देऊ; त्यसले जे जति गरेको छ, सोहीअनुसार त्यसलाई गर।” उसको न्याय “धनुर्धरहरू” द्वारा पूरा गरिन्छ। धर्मशास्त्रहरूमा धनुर्धरको पहिलो उल्लेख इश्माएलको सम्बन्धमा पाइन्छ।</w:t>
      </w:r>
    </w:p>
    <w:p>
      <w:pPr>
        <w:pStyle w:val="ArticleScripture"/>
        <w:jc w:val="left"/>
      </w:pPr>
      <w:r>
        <w:rPr>
          <w:rFonts w:ascii="Nirmala UI" w:hAnsi="Nirmala UI" w:eastAsia="Nirmala UI" w:cs="Nirmala UI"/>
        </w:rPr>
        <w:t>अनि परमेश्वरले त्यस केटाको स्वर सुन्नुभयो; अनि परमेश्वरका दूतले स्वर्गबाट हागारलाई बोलाएर उसलाई भन्नुभयो, “हे हागार, तँलाई के भएको छ? नडरा; किनकि जहाँ त्यो केटा छ, त्यहीँ परमेश्वरले उसको स्वर सुन्नुभएको छ। उठ, त्यस केटालाई उठाऊ, र आफ्नो हातले समात; किनकि म उसलाई एउटा ठूलो जाति बनाउनेछु।” अनि परमेश्वरले उसका आँखा खोलिदिनुभयो, र उसले पानीको एउटा इनार देखी; अनि ऊ गइन्, र मशकमा पानी भरिन्, र त्यस केटालाई पिउन दिइन्। अनि परमेश्वर त्यस केटासँग हुनुहुन्थ्यो; अनि ऊ बढ्दै गयो, र उजाड-स्थानमा बसोबास गर्‍यो, र एउटा धनुर्धर बन्यो। उत्पत्ति २१:१७–२०।</w:t>
      </w:r>
    </w:p>
    <w:p>
      <w:pPr>
        <w:pStyle w:val="ArticleBody"/>
        <w:jc w:val="left"/>
      </w:pPr>
      <w:r>
        <w:rPr>
          <w:rFonts w:ascii="Nirmala UI" w:hAnsi="Nirmala UI" w:eastAsia="Nirmala UI" w:cs="Nirmala UI"/>
        </w:rPr>
        <w:t>प्रकाशितवाक्य अध्याय ११ मा उल्लिखित “महाभूकम्पको घडी” ले रोमकी वेश्यामाथि कार्यकारी न्यायको आरम्भलाई जनाउँछ, जुन संयुक्त राज्य अमेरिकामा चाँडै आउने आइतवार-व्यवस्थाबाट सुरु हुन्छ। त्यस “घडी” मा “तेस्रो हायो चाँडै आउँछ। अनि सातौँ स्वर्गदूतले तुरही फुके।” तेस्रो हायो नै सातौँ तुरही हो। पापीय अधिकारको छाप (आइतवार-उपासना) लागू गर्नेहरूलाई, तथा परमेश्वरको अधिकारको छाप (शबाथ-उपासना) कायम राख्नेहरूलाई सताउनेहरूमाथि उहाँको न्याय ल्याउन इस्लामका धनुर्धरहरू प्रयोग गरिन्छ।</w:t>
      </w:r>
    </w:p>
    <w:p>
      <w:pPr>
        <w:pStyle w:val="ArticleBody"/>
        <w:jc w:val="left"/>
      </w:pPr>
      <w:r>
        <w:rPr>
          <w:rFonts w:ascii="Nirmala UI" w:hAnsi="Nirmala UI" w:eastAsia="Nirmala UI" w:cs="Nirmala UI"/>
        </w:rPr>
        <w:t>लूका अध्याय एक्काइसमा, यरूशलेम र मन्दिरको विनाशबारे चेलाहरूका प्रश्नहरूको उत्तर दिनुहुँदा, येशूले एउटा ऐतिहासिक विवरण प्रस्तुत गर्नुहुन्छ, जसले अन्तिम दिनहरूको इतिहासलाई पनि प्रतिनिधित्व गर्दछ। उहाँले “प्रतिशोधका दिनहरू” को उल्लेख गर्नुहुन्छ, जुन मसीहको रूपमा उहाँको सेवकाइको एक अनिवार्य भविष्यवाणीगत विशेषता थियो, र जसलाई उहाँले आफ्नो सेवकाइको आरम्भिक घोषणामा नासरतको सभाघरमा अगमवक्ता यशैयाबाट पढेर परिचित गराउनुभएको थियो। नासरतको त्यो घोषणा, र यशैयाबाट लिइएको त्यो खण्ड, केवल उहाँको सेवकाइ मात्र नभई उहाँका चेलाहरूको सन्देशलाई पनि प्रतिनिधित्व गर्थ्यो, र अझ विशेष रूपमा एक लाख चवालीस हजारको आन्दोलनको कार्य र सेवकाइलाई।</w:t>
      </w:r>
    </w:p>
    <w:p>
      <w:pPr>
        <w:pStyle w:val="ArticleScripture"/>
        <w:jc w:val="left"/>
      </w:pPr>
      <w:r>
        <w:rPr>
          <w:rFonts w:ascii="Nirmala UI" w:hAnsi="Nirmala UI" w:eastAsia="Nirmala UI" w:cs="Nirmala UI"/>
        </w:rPr>
        <w:t>परमप्रभु यहोवाको आत्मा ममाथि हुनुहुन्छ; किनकि यहोवाले नम्रहरूलाई सुसमाचार सुनाउन मलाई अभिषेक गर्नुभएको छ; उहाँले मलाई टूटेका हृदय भएकाहरूलाई बाँध्न, बन्दीहरूलाई स्वतन्त्रताको घोषणा गर्न, र बाँधिएकाहरूलाई कारागारको खुलाइको घोषणा गर्न पठाउनुभएको छ; यहोवाको ग्रहणयोग्य वर्ष, र हाम्रा परमेश्वरको प्रतिशोधको दिन घोषणा गर्न; शोक गर्ने सबैलाई सान्त्वना दिन; सियोनमा शोक गर्नेहरूका लागि व्यवस्था गर्न, खरानीको सट्टा तिनीहरूलाई शोभा, शोकको सट्टा आनन्दको तेल, निराशाको आत्माको सट्टा स्तुतिको वस्त्र दिन; ताकि तिनीहरू धार्मिकताका वृक्षहरू, यहोवाको रोपाइँ भनिऊन्, जसद्वारा उहाँ महिमित हुनुभएको होस्। अनि तिनीहरूले प्राचीन उजाड स्थानहरू पुनर्निर्माण गर्नेछन्, पहिलेका विनाशहरूलाई फेरि उठाउनेछन्, र धेरै पुस्तादेखिका उजाडताका सहरहरू, ती उजाड स्थानहरूलाई मर्मत गर्नेछन्। अनि परदेशीहरू उभिएर तिमीहरूका बगाल चराउनेछन्, र विदेशीका सन्तानहरू तिमीहरूका हलो जोत्नेहरू र दाखबारी स्याहार्नेहरू हुनेछन्। तर तिमीहरू यहोवाका पूजाहारी कहलाइनेछौ: मानिसहरूले तिमीहरूलाई हाम्रा परमेश्वरका सेवकहरू भन्नेछन्: तिमीहरूले अन्यजातिहरूका धन-सम्पत्ति खानेछौ, र तिनीहरूको महिमामा तिमीहरू गौरव गर्नेछौ। तिमीहरूको लज्जाको सट्टा तिमीहरूले दोब्बर पाउनेछौ; र अपमानको सट्टा तिनीहरू आफ्नो भागमा आनन्दित हुनेछन्: यसकारण तिनीहरूले आफ्नो भूमिमा दोब्बर अधिकार गर्नेछन्: अनन्त आनन्द तिनीहरूका निम्ति हुनेछ। किनकि म यहोवा न्यायलाई प्रेम गर्छु, होमबलिको लागि लुटपाटलाई घृणा गर्छु; र म तिनीहरूको काम सत्यतामा डोर्याउनेछु, र म तिनीहरूसँग अनन्त करार बाँध्नेछु। अनि तिनीहरूका सन्तान अन्यजातिहरूका बीचमा चिनिनेछन्, र तिनीहरूका वंशजहरू जातिहरूका बीचमा; तिनीहरूलाई देख्ने सबैले तिनीहरूलाई स्वीकार गर्नेछन्, कि तिनीहरू त्यो सन्तान हुन् जसलाई यहोवाले आशीष दिनुभएको छ। म यहोवामा अत्यन्त आनन्दित हुनेछु, मेरो प्राण मेरो परमेश्वरमा हर्षित हुनेछ; किनकि उहाँले मलाई मुक्तिको वस्त्र पहिराउनुभएको छ, उहाँले मलाई धार्मिकताको पोशाकले ढाक्नुभएको छ, जसरी दुलहाले आफ्ना भूषणले आफूलाई सिंगार्छ, र जसरी दुलहीले आफ्ना गहनाले आफूलाई सजाउँछे। किनकि जसरी पृथ्वीले आफ्नो कोपिला उमार्छे, र जसरी बगैंचाले त्यसमा छरिएका कुराहरूलाई अंकुराउन लगाउँछ; त्यसरी नै परमप्रभु यहोवाले सबै राष्ट्रहरूको सामु धार्मिकता र स्तुति अंकुराउन लगाउनुहुनेछ। यशैया ६१:१–११।</w:t>
      </w:r>
    </w:p>
    <w:p>
      <w:pPr>
        <w:pStyle w:val="ArticleBody"/>
        <w:jc w:val="left"/>
      </w:pPr>
      <w:r>
        <w:rPr>
          <w:rFonts w:ascii="Nirmala UI" w:hAnsi="Nirmala UI" w:eastAsia="Nirmala UI" w:cs="Nirmala UI"/>
        </w:rPr>
        <w:t>इजकिएल अध्याय नौमा छाप लगाइएका एक लाख चौवालीस हजार ती हुन्, जो मण्डलीभित्रका र संसारका पापहरूमाथि शोक मनाइरहेका हुन्छन्। “परमप्रभुको ग्रहणयोग्य वर्ष, र हाम्रा परमेश्वरको प्रतिशोधको दिन” त्यही समय हो, जब सियोनमा शोक गर्नेहरू सान्त्वना पाउँछन्, र “धर्मका वृक्षहरू” बन्छन्, ताकि “परमप्रभुको महिमा होस्।” तिनीहरूले परमप्रभुको महिमा गर्छन्, किनकि “ती दिनहरूमा, र त्यसै समयमा, परमप्रभु भन्नुहुन्छ, इस्राएलको अधर्म खोजिनेछ, तर कुनै पनि भेटिनेछैन।” शोक गर्नेहरू नै छाप लगाइएका हुन्, र तिनीहरू नै ती हुन् “जसले प्राचीन भग्नावशेषहरू पुनर्निर्माण गर्नेछन्,” जसले “पहिलेकै उजाड अवस्थाहरूलाई फेरि उठाउनेछन्, र” जसले “ध्वस्त शहरहरू, धेरै पुस्तादेखिका उजाड अवस्थाहरूलाई पुनःस्थापना गर्नेछन्।” तिनीहरू “परमप्रभुका पूजाहारी कहलाइनेछन्,” र मानिसहरूले तिनीहरूलाई “हाम्रा परमेश्वरका सेवकहरू” भन्नेछन्।</w:t>
      </w:r>
    </w:p>
    <w:p>
      <w:pPr>
        <w:pStyle w:val="ArticleBody"/>
        <w:jc w:val="left"/>
      </w:pPr>
      <w:r>
        <w:rPr>
          <w:rFonts w:ascii="Nirmala UI" w:hAnsi="Nirmala UI" w:eastAsia="Nirmala UI" w:cs="Nirmala UI"/>
        </w:rPr>
        <w:t>एक लाख चवालीस हजार जनको धार्मिकता “सबै जातिहरूका सामु अंकुरित हुनेछ,” जब तिनीहरू ठूलो भूकम्पको घडीमा एउटा ध्वजचिह्नका रूपमा उचालिन्छन्। तिनीहरूको धार्मिकता क्रमशः उत्पन्न गराइन्छ, किनकि “जसरी पृथ्वीले आफ्नो कली निकाल्दछ, र जसरी बगैँचाले त्यसमा छरिएका कुराहरूलाई अंकुरित गराउँछ; त्यसरी नै प्रभु परमेश्वरले धार्मिकता र प्रशंसालाई अंकुरित गराउनुहुनेछ।” एक लाख चवालीस हजार जनको छाप लगाउने कार्य सेप्टेम्बर 1, 2001 मा पछिल्लो वर्षाको आगमनसँगै आरम्भ भयो। त्यही बेला पृथ्वीका कलिहरू निकालिए। यशैयाले कलिहरू कहिले अंकुरित हुन्छन् भनी पहिचान गर्छन्।</w:t>
      </w:r>
    </w:p>
    <w:p>
      <w:pPr>
        <w:pStyle w:val="ArticleScripture"/>
        <w:jc w:val="left"/>
      </w:pPr>
      <w:r>
        <w:rPr>
          <w:rFonts w:ascii="Nirmala UI" w:hAnsi="Nirmala UI" w:eastAsia="Nirmala UI" w:cs="Nirmala UI"/>
        </w:rPr>
        <w:t>मापन अनुसार, जब त्यो अगाडि बढ्दछ, तब तँ त्यससँग विवाद गर्नेछस्; पूर्वीय बतासको दिनमा उहाँले आफ्नो कठोर वायु रोक्नुहुन्छ। यसैले याकूबको अधर्म शुद्ध पारिनेछ; र उसको पाप हटाइने सबै फल यही हो: जब उसले वेदीका सबै ढुङ्गाहरूलाई टुक्रा-टुक्रा पारिएका चुनढुङ्गाहरूझैँ बनाउँछ, तब वनदेवताका थानहरू र कुँदिएका मूर्तिहरू खडा रहनेछैनन्। यशैया 27:8, 9.</w:t>
      </w:r>
    </w:p>
    <w:p>
      <w:pPr>
        <w:pStyle w:val="ArticleBody"/>
        <w:jc w:val="left"/>
      </w:pPr>
      <w:r>
        <w:rPr>
          <w:rFonts w:ascii="Nirmala UI" w:hAnsi="Nirmala UI" w:eastAsia="Nirmala UI" w:cs="Nirmala UI"/>
        </w:rPr>
        <w:t>“पूर्वीय बतासको दिनमा,” जो उहाँको “उग्र बतास” हो र जसलाई “उहाँले रोक्नुहुन्छ,” कलिहरूको “अंकुरण” वर्षा “नापिएपछि” आरम्भ हुनेछ। “रोक्नुहुन्छ” को अर्थ संयमित गर्नु हो। जब प्रकाशको पुस्तकको सातौँ अध्यायका चार स्वर्गदूतद्वारा चार बतासहरू रोकिएका हुन्छन्, तब एक लाख चौवालीस हजारको छाप लगाउने काम आरम्भ हुन्छ। त्यस समयमा पछिल्लो वर्षा संयमतासाथ “छर्किन” थाल्छ, किनकि उक्त पदमा “नाप” भन्ने शब्दको अर्थ संयमता हो। एक लाख चौवालीस हजारको छाप लगाइने अवधिको आरम्भमा पछिल्लो वर्षा नापिएको हुन्छ, र त्यस अवधिको अन्त्यमा त्यो बिना नापको हुन्छ।</w:t>
      </w:r>
    </w:p>
    <w:p>
      <w:pPr>
        <w:pStyle w:val="ArticleScripture"/>
        <w:jc w:val="left"/>
      </w:pPr>
      <w:r>
        <w:rPr>
          <w:rFonts w:ascii="Nirmala UI" w:hAnsi="Nirmala UI" w:eastAsia="Nirmala UI" w:cs="Nirmala UI"/>
        </w:rPr>
        <w:t>“परमेश्वरको आत्माको त्यो महान् खन्याइ, जसले आफ्नो महिमाले सारा पृथ्वीलाई प्रकाशित पार्छ, तबसम्म आउनेछैन जबसम्म हामीसित यस्तो प्रबुद्ध जनसमूह हुँदैन, जसले अनुभवद्वारा परमेश्वरसँग सहकर्मी हुनुको अर्थ के हो भन्ने जान्दछ। जब हामी ख्रीष्टको सेवामा पूर्ण, समग्र हृदयले समर्पित हुनेछौं, तब परमेश्वरले आफ्ना आत्माको अपरिमित खन्याइद्वारा त्यस तथ्यलाई स्वीकार गर्नुहुनेछ; तर यो त्यतिबेला हुनेछैन जबसम्म मण्डलीको सबैभन्दा ठूलो भाग परमेश्वरसँग सहकर्मी छैन। स्वार्थ र आत्म-भोग यति प्रकट भइरहेका बेला परमेश्वरले आफ्ना आत्मा खन्याउन सक्नुहुन्न; जब यस्तो आत्मा प्रभावी हुन्छ, जसलाई यदि शब्दमा व्यक्त गरिने हो भने, त्यसले कैनको त्यो उत्तर व्यक्त गर्नेथियो,—‘के म मेरा भाइको रखवाला हुँ र?’ यदि यस समयको सत्यले, यदि चारैतिर बाक्लिँदै गइरहेका ती चिन्हहरूले, जसले सबै कुराको अन्त निकट छ भनी साक्षी दिन्छन्, सत्य जान्ने दाबी गर्नेहरूका सुप्त शक्तिलाई जागृत पार्न पर्याप्त हुँदैनन् भने, तब जति प्रकाश चम्किरहेको थियो त्यति नै अनुपातमा अन्धकारले यी प्राणहरूलाई आच्छादित गर्नेछ। अन्तिम हिसाब-किताबको महान् दिनमा तिनीहरूले परमेश्वरसमक्ष प्रस्तुत गर्न सक्ने तिनीहरूको उदासीनताका लागि कुनै बहानाको झल्कोसम्म पनि रहनेछैन। किन तिनीहरू परमेश्वरको वचनको पवित्र सत्यको ज्योतिमा जिएनन्, हिँडेनन्, र काम गरेनन्, र यसरी आफ्नो आचरण, आफ्नो सहानुभूति, र आफ्नो उत्साहद्वारा पाप-अन्धकारले ढाकिएको संसारसमक्ष सुसमाचारको शक्ति र वास्तविकतालाई खण्डन गर्न नसकिने कुरा प्रकट गरेनन् भन्ने विषयमा प्रस्तुत गर्न कुनै कारण हुनेछैन।” Review and Herald, July 21, 1896.</w:t>
      </w:r>
    </w:p>
    <w:p>
      <w:pPr>
        <w:pStyle w:val="ArticleBody"/>
        <w:jc w:val="left"/>
      </w:pPr>
      <w:r>
        <w:rPr>
          <w:rFonts w:ascii="Nirmala UI" w:hAnsi="Nirmala UI" w:eastAsia="Nirmala UI" w:cs="Nirmala UI"/>
        </w:rPr>
        <w:t>एक लाख चवालीस हजारको छाप लगाइने र पछिल्लो वर्षाको जाँचको अवधि पवित्र आत्माको उण्डेलाइको नाप-जोखसँगै आरम्भ हुन्छ, किनकि गहुँ र झार कटनीको समयसम्म आइपुगेका छन्। वर्षाले दुवै वर्गलाई परिपक्वतासम्म पुर्‍याउँछ; त्यसपछि जाँचको अवधिको अन्त्यमा गहुँ र झार अलग गरिनेछन्, र तब गहुँले “परमेश्वरसँग सहकर्मी हुनुको अर्थ अनुभवद्वारा थाहा पाउनेछ।” त्यसपछि तिनीहरूमा “ख्रीष्टको सेवामा पूर्ण, सर्वाङ्गीण हृदयसमर्पण हुनेछ, र परमेश्वरले त्यस तथ्यलाई आफ्ना आत्माको अपरिमित उण्डेलाइद्वारा स्वीकार गर्नुहुनेछ।”</w:t>
      </w:r>
    </w:p>
    <w:p>
      <w:pPr>
        <w:pStyle w:val="ArticleBody"/>
        <w:jc w:val="left"/>
      </w:pPr>
      <w:r>
        <w:rPr>
          <w:rFonts w:ascii="Nirmala UI" w:hAnsi="Nirmala UI" w:eastAsia="Nirmala UI" w:cs="Nirmala UI"/>
        </w:rPr>
        <w:t>“कडा पूर्वी हावाको दिन” सेप्टेम्बर ११, २००१ मा आइपुग्यो, र परमेश्वरको प्रतिशोधको दिनलाई पहिचान गर्ने सन्देशको विपरीत, पछिल्लो वर्षाको सन्देशभित्र रहेको झूटा शान्ति र सुरक्षा सन्देशबारे हबकूकको विवाद सुरु भयो। त्यस बिन्दुमा बोटबिरुवाहरू—गहुँ र सामा दुवै—अङ्कुराउन र चाँडै आउने आइतबारको व्यवस्थाको न्यायमा आफूहरूले प्रकट गर्ने फल फलाउन थाले।</w:t>
      </w:r>
    </w:p>
    <w:p>
      <w:pPr>
        <w:pStyle w:val="ArticleScripture"/>
        <w:jc w:val="left"/>
      </w:pPr>
      <w:r>
        <w:rPr>
          <w:rFonts w:ascii="Nirmala UI" w:hAnsi="Nirmala UI" w:eastAsia="Nirmala UI" w:cs="Nirmala UI"/>
        </w:rPr>
        <w:t>“फेरि, यी दृष्टान्तहरूले सिकाउँछन् कि न्यायपछि अनुग्रह-अवधि रहनेछैन। जब सुसमाचारको कार्य पूरा हुन्छ, तब तुरुन्तै असल र दुष्टबीच छुट्टिने कार्य आउँछ, र प्रत्येक वर्गको भाग्य सदाको लागि निश्चित हुन्छ।” Christ’s Object Lessons, 123.</w:t>
      </w:r>
    </w:p>
    <w:p>
      <w:pPr>
        <w:pStyle w:val="ArticleBody"/>
        <w:jc w:val="left"/>
      </w:pPr>
      <w:r>
        <w:rPr>
          <w:rFonts w:ascii="Nirmala UI" w:hAnsi="Nirmala UI" w:eastAsia="Nirmala UI" w:cs="Nirmala UI"/>
        </w:rPr>
        <w:t>एउटा समूहले इजकिएल अध्याय आठमा सूर्यलाई दण्डवत् गर्छ, र अर्कोले इजकिएल अध्याय नौमा परमेश्वरको छाप प्राप्त गर्छ। लूका अध्याय एक्काइसमा, ख्रीष्टले एक लाख चवालीस हजारलाई चिनाउँदै हुनुहुन्छ, र उहाँले पृथ्वीको इतिहासको अन्तिम पुस्तालाई चिह्नित गर्ने एउटा संकेत प्रस्तुत गर्नुहुन्छ। उहाँले त्यस संकेतलाई पहिचान गर्नुभयो, जुन ख्रीष्टियनहरूले यरूशलेमको विनाशबाट भाग्नका लागि अवश्य चिन्नुपर्छ।</w:t>
      </w:r>
    </w:p>
    <w:p>
      <w:pPr>
        <w:pStyle w:val="ArticleScripture"/>
        <w:jc w:val="left"/>
      </w:pPr>
      <w:r>
        <w:rPr>
          <w:rFonts w:ascii="Nirmala UI" w:hAnsi="Nirmala UI" w:eastAsia="Nirmala UI" w:cs="Nirmala UI"/>
        </w:rPr>
        <w:t>तर जब तिमीहरूले यरूशलेमलाई सेनाहरूले घेरेको देख्नेछौ, तब जान कि त्यसको उजाडपन निकट छ। तब यहूदियामा भएकाहरू पहाडतिर भागून्; र त्यसको बीचमा भएकाहरू बाहिर निस्कून्; र गाउँ-देशमा भएकाहरू त्यसभित्र प्रवेश नगरून्। किनकि यी प्रतिशोधका दिनहरू हुन्, ताकि जे-जति लेखिएका छन् ती सबै पूरा होऊन्। लूका 21:20–22.</w:t>
      </w:r>
    </w:p>
    <w:p>
      <w:pPr>
        <w:pStyle w:val="ArticleBody"/>
        <w:jc w:val="left"/>
      </w:pPr>
      <w:r>
        <w:rPr>
          <w:rFonts w:ascii="Nirmala UI" w:hAnsi="Nirmala UI" w:eastAsia="Nirmala UI" w:cs="Nirmala UI"/>
        </w:rPr>
        <w:t>येशूले “पङ्क्तिमाथि पङ्क्ति” भनेर त्यो चिन्हका अझ धेरै भविष्यवाणीसम्बन्धी विशेषताहरू पहिचान गर्नुभयो, किनकि उहाँका वचनहरू लूकाले मात्र होइन, मत्ती र मर्कूसले पनि अभिलेख गरेका छन्।</w:t>
      </w:r>
    </w:p>
    <w:p>
      <w:pPr>
        <w:pStyle w:val="ArticleScripture"/>
        <w:jc w:val="left"/>
      </w:pPr>
      <w:r>
        <w:rPr>
          <w:rFonts w:ascii="Nirmala UI" w:hAnsi="Nirmala UI" w:eastAsia="Nirmala UI" w:cs="Nirmala UI"/>
        </w:rPr>
        <w:t>अनि राज्यको यो सुसमाचार सबै जातिहरूका निम्ति साक्षीको रूपमा सारा संसारमा प्रचार गरिनेछ; अनि त्यसपछि अन्त्य आउनेछ। यसकारण जब तिमीहरूले अगमवक्ता दानिएलद्वारा भनिएको उजाड पार्ने घृणित वस्तु पवित्र स्थानमा उभिएको देख्नेछौ, (जसले पढ्छ, त्यसले बुझोस्:) तब यहूदियामा हुनेहरू पहाडहरूतिर भागून्। मत्ती 24:14–16.</w:t>
      </w:r>
    </w:p>
    <w:p>
      <w:pPr>
        <w:pStyle w:val="ArticleScripture"/>
        <w:jc w:val="left"/>
      </w:pPr>
      <w:r>
        <w:rPr>
          <w:rFonts w:ascii="Nirmala UI" w:hAnsi="Nirmala UI" w:eastAsia="Nirmala UI" w:cs="Nirmala UI"/>
        </w:rPr>
        <w:t>र सबै जातिहरूका बीचमा सुसमाचार पहिले प्रचार गरिनै पर्छ। तर जब तिनीहरूले तिमीहरूलाई लगेका हुनेछन् र सुम्पिदिनेछन्, तब तिमीहरूले के बोल्ने हो भनी पहिलेबाट चिन्ता नगर, न त पूर्वविचार नै गर; तर त्यो घडीमा तिमीहरूलाई जे दिइनेछ, त्यही बोल; किनकि बोल्ने तिमीहरू होइनौ, तर पवित्र आत्मा हुनुहुन्छ। अब भाइले भाइलाई मृत्युतर्फ विश्वासघात गर्नेछ, र बाबुले छोरालाई; अनि छोराछोरीहरू आफ्ना आमाबाबुको विरुद्ध उठ्नेछन् र तिनीहरूलाई मारिन लगाउनेछन्। अनि मेरो नाउँको खातिर तिमीहरू सबै मानिसहरूद्वारा घृणित हुनेछौ; तर जसले अन्तसम्म धैर्यसाथ सहनेछ, उही उद्धार पाउनेछ। तर जब तिमीहरूले अगमवक्ता दानिएलद्वारा भनिएको उजाड पार्ने घिनलाग्दो वस्तु, जहाँ हुनु नपर्ने हो त्यहीँ उभिएको देख्नेछौ, (पढ्नेले बुझोस्,) तब यहूदियामा हुनेहरू पहाडहरूतर्फ भागून्। मर्कूस 13:10–14।</w:t>
      </w:r>
    </w:p>
    <w:p>
      <w:pPr>
        <w:pStyle w:val="ArticleBody"/>
        <w:jc w:val="left"/>
      </w:pPr>
      <w:r>
        <w:rPr>
          <w:rFonts w:ascii="Nirmala UI" w:hAnsi="Nirmala UI" w:eastAsia="Nirmala UI" w:cs="Nirmala UI"/>
        </w:rPr>
        <w:t>“प्रतिशोधका दिनहरू” को अन्तिम र सिद्ध परिपूर्ति भएका सात अन्तिम विपत्तिहरू दुई वर्गमाथि पूरा हुनुभन्दा पहिले, राज्यको सुसमाचार सबै जातिहरूमाझ प्रचारित र प्रकाशित हुनुपर्छ। संयुक्त राज्य अमेरिकामा चाँडै आउन लागेको आइतबारको व्यवस्थाको समयमा, जब एक लाख चौवालीस हजारलाई एउटा झण्डाको रूपमा उचालिन्छ, तब सुसमाचारको सन्देश राष्ट्रहरूलाई दिइन्छ। “प्रतिशोधका दिनहरू” ले बाबेलकी वेश्यामाथिको कार्यकारी न्यायको अवधिलाई जनाउँछ, जुन संयुक्त राज्य अमेरिकामा आइतबारको व्यवस्थासँगै आरम्भ हुन्छ र माइकल उठेर उभिनुहुँदा, मानवको अनुग्रह-अवधि समाप्त हुँदा, र परमेश्वरको क्रोध सात अन्तिम विपत्तिहरूमा खन्याइँदा अन्त हुन्छ।</w:t>
      </w:r>
    </w:p>
    <w:p>
      <w:pPr>
        <w:pStyle w:val="ArticleBody"/>
        <w:jc w:val="left"/>
      </w:pPr>
      <w:r>
        <w:rPr>
          <w:rFonts w:ascii="Nirmala UI" w:hAnsi="Nirmala UI" w:eastAsia="Nirmala UI" w:cs="Nirmala UI"/>
        </w:rPr>
        <w:t>समयावधि नै त्यो “घण्टा” हो जसलाई मर्कूसले पहिचान गर्छ, र “ठूलो भूकम्प” को “घण्टा” पनि त्यही हो, र त्यही “घण्टा” हो जब दस राजाहरूले आफ्नो सातौँ राज्य पापसीलाई दिन सहमत हुन्छन्। जब सबै राष्ट्रहरूमा प्रकाशित गरिएको सुसमाचारलाई अन्तिम प्राणले स्वीकार गरिसकेको हुन्छ, तब अनुग्रहको समय समाप्त हुन्छ, र परमेश्वरको क्रोध कृपाविना खन्याइन्छ। त्यो समयावधि तब आरम्भ हुन्छ जब झण्डा उचालिँदा सुसमाचार सबै राष्ट्रहरूमा घोषणा गरिन्छ, र तब अन्त्य हुन्छ जब झण्डाद्वारा घोषणा गरिएको, प्रचार गरिएको, र प्रकाशित गरिएको सुसमाचार-सन्देशप्रति अन्तिम व्यक्तिले प्रतिक्रिया दिन्छ। त्यो समयावधि नै “प्रतिशोधका दिनहरू” हुन्।</w:t>
      </w:r>
    </w:p>
    <w:p>
      <w:pPr>
        <w:pStyle w:val="ArticleBody"/>
        <w:jc w:val="left"/>
      </w:pPr>
      <w:r>
        <w:rPr>
          <w:rFonts w:ascii="Nirmala UI" w:hAnsi="Nirmala UI" w:eastAsia="Nirmala UI" w:cs="Nirmala UI"/>
        </w:rPr>
        <w:t>लूक, अध्याय एक्काइसमा, येशूले त्यही इतिहासलाई ठ्याक्कै संकेत गर्दै हुनुहुन्छ, किनकि उहाँले अन्तिम पुस्तालाई चिनाइरहनुभएको छ, जो उहाँको दोस्रो आगमन हुनुअघि मर्नेछैन। उहाँले एउटा चिन्ह पहिचान गर्नुहुन्छ, जुन अगमवक्ता दानिएलद्वारा भनिएको विनाशको घृणित वस्तुको रूपमा प्रस्तुत गरिएको छ। त्यो चिन्ह तब हो, जब विनाशको घृणित वस्तु “पवित्र स्थान”मा उभिएको हुन्छ, र जब त्यो “उभिन नहुने ठाउँमा उभिएको” हुन्छ, जुन समय यरूशलेम “सेनाहरूले घेरेको” पनि हुन्छ।</w:t>
      </w:r>
    </w:p>
    <w:p>
      <w:pPr>
        <w:pStyle w:val="ArticleBody"/>
        <w:jc w:val="left"/>
      </w:pPr>
      <w:r>
        <w:rPr>
          <w:rFonts w:ascii="Nirmala UI" w:hAnsi="Nirmala UI" w:eastAsia="Nirmala UI" w:cs="Nirmala UI"/>
        </w:rPr>
        <w:t>जब सन् 66 मा सेस्टियसद्वारा यरूशलेम सेनाहरूले घेरेको थियो, तब यरूशलेमका मसीहीहरू शहरबाट भागे, र सिस्टर ह्वाइटले उल्लेख गर्नुहुन्छ कि अन्ततः सन् 70 मा टुंगिएको विनाशको समयमा एक जना पनि मसीही मरेनन्। सेस्टियसले घेराबन्दी आरम्भ गरे, अनि देखिने रूपमा अज्ञात कारणहरूले पछि हटे, र शहरभित्रका मसीहीहरू त्यो चिन्हसँग सम्बन्धित चेतावनीअनुसार भागे। सन् 70 मा टाइटसले फेरि एक पटक घेराबन्दी स्थापना गरेर विनाशलाई पूरा गरे। सेस्टियसको घेराबन्दी नै प्रथम यहूदी-रोमी युद्ध भनिने संघर्षको आरम्भ थियो, र टाइटसद्वारा सम्पन्न घेराबन्दी तथा विनाश नै प्रथम यहूदी-रोमी युद्धको अन्त्य थियो।</w:t>
      </w:r>
    </w:p>
    <w:p>
      <w:pPr>
        <w:pStyle w:val="ArticleBody"/>
        <w:jc w:val="left"/>
      </w:pPr>
      <w:r>
        <w:rPr>
          <w:rFonts w:ascii="Nirmala UI" w:hAnsi="Nirmala UI" w:eastAsia="Nirmala UI" w:cs="Nirmala UI"/>
        </w:rPr>
        <w:t>सम्पूर्ण इतिहास साढे तीन वर्षसम्म रह्यो, घेराबन्दीबाट सुरु भयो र घेराबन्दीमै समाप्त भयो, र आरम्भमै परमेश्वरका जनहरूका लागि एउटा चिन्ह समावेश थियो। त्यस इतिहासलाई ख्रीष्टद्वारा परमेश्वरको प्रतिशोधका दिनहरू भनेर पहिचान गरियो, जुन उहाँले आफ्नो सेवकाइमा पहिचान गर्नुपर्ने एउटा विशिष्ट तत्त्व थियो। ती दिनहरूले रोमकी वेश्यामाथि हुने कार्यकारी न्यायलाई प्रतिनिधित्व गर्छन्, जो शीघ्र-आउँदै गरेको आइतवार व्यवस्थाबाट सुरु हुन्छ, र मानवको अनुग्रह-अवधि बन्द हुँदा समाप्त हुन्छ। बाबेलकी वेश्यामाथि हुने कार्यकारी न्यायको आरम्भमा, एक लाख चवालीस हजार जनालाई एउटा ध्वजाजस्तै उच्च पारिन्छ, जुन एउटा चिन्ह हो। जब परमेश्वरका अन्य बगालले त्यो चिन्ह देख्छन्, तब उनीहरू बाबेलबाट भाग्नुपर्छ, जसको विनाश यरूशलेमको विनाशद्वारा प्रतीकात्मक रूपमा देखाइएको थियो।</w:t>
      </w:r>
    </w:p>
    <w:p>
      <w:pPr>
        <w:pStyle w:val="ArticleBody"/>
        <w:jc w:val="left"/>
      </w:pPr>
      <w:r>
        <w:rPr>
          <w:rFonts w:ascii="Nirmala UI" w:hAnsi="Nirmala UI" w:eastAsia="Nirmala UI" w:cs="Nirmala UI"/>
        </w:rPr>
        <w:t>हामी लूका अध्याय एक्काइसलाई अर्को लेखमा पनि विचार गर्न जारी राख्नेछौं।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सोह्रौँ</dc:title>
  <dc:subject>प्रतिशोधका दिनहरूको उद्घाटन: यर्मियाको चेतावनी र अन्तिम पुस्ताको एक भविष्यसूचक अन्वेषण</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