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एघारौँ संख्या</w:t>
      </w:r>
    </w:p>
    <w:p>
      <w:pPr>
        <w:pStyle w:val="ArticleSubtitle"/>
        <w:jc w:val="left"/>
      </w:pPr>
      <w:r>
        <w:rPr>
          <w:rFonts w:ascii="Nirmala UI" w:hAnsi="Nirmala UI" w:eastAsia="Nirmala UI" w:cs="Nirmala UI"/>
        </w:rPr>
        <w:t>अन्धकारमा भविष्यसूचक परीक्षाहरू र मूर्तिको उदय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2023-12-06</w:t>
      </w:r>
    </w:p>
    <w:p>
      <w:pPr>
        <w:pStyle w:val="ArticleBody"/>
        <w:jc w:val="left"/>
      </w:pPr>
      <w:r>
        <w:rPr>
          <w:rFonts w:ascii="Nirmala UI" w:hAnsi="Nirmala UI" w:eastAsia="Nirmala UI" w:cs="Nirmala UI"/>
        </w:rPr>
        <w:t>दानिएलको पहिलो अध्यायले पहिलो स्वर्गदूतको सन्देशलाई प्रतिनिधित्व गर्छ, र दोस्रो अध्यायले दोस्रो स्वर्गदूतको सन्देशलाई प्रतिनिधित्व गर्छ। भविष्यवाणीसम्बन्धी प्रतीकवादमा, पहिलो सन्देश परमेश्वरसँग डराउनु हो, दोस्रो सन्देश परमेश्वरलाई महिमा दिनु हो, र तेस्रो सन्देशले न्यायको घडीलाई चिन्हित गर्छ। हामी दानिएलको दोस्रो अध्यायमा प्रत्यक्ष प्रवेश गर्नु अघि, थोरै पुनरावलोकन आवश्यक छ। दोस्रो स्वर्गदूतको सन्देशले मुख्यतः बेबिलोनको पतनलाई चिन्हित गर्छ।</w:t>
      </w:r>
    </w:p>
    <w:p>
      <w:pPr>
        <w:pStyle w:val="ArticleScripture"/>
        <w:jc w:val="left"/>
      </w:pPr>
      <w:r>
        <w:rPr>
          <w:rFonts w:ascii="Nirmala UI" w:hAnsi="Nirmala UI" w:eastAsia="Nirmala UI" w:cs="Nirmala UI"/>
        </w:rPr>
        <w:t>अनि अर्को स्वर्गदूत पछिपछि आयो र भन्यो, “बाबेल पतन भयो, पतन भयो, त्यो महान् सहर, किनकि उसले सबै जातिहरूलाई आफ्नो व्यभिचारको क्रोधको दाखमद्य पिउन लगाई।” प्रकाश 14:8।</w:t>
      </w:r>
    </w:p>
    <w:p>
      <w:pPr>
        <w:pStyle w:val="ArticleBody"/>
        <w:jc w:val="left"/>
      </w:pPr>
      <w:r>
        <w:rPr>
          <w:rFonts w:ascii="Nirmala UI" w:hAnsi="Nirmala UI" w:eastAsia="Nirmala UI" w:cs="Nirmala UI"/>
        </w:rPr>
        <w:t>दोस्रो स्वर्गदूतले बाबेलको पतनलाई यस तथ्यद्वारा परिभाषित गर्छ कि उनले “सबै जातिहरूलाई आफ्ना व्यभिचारको क्रोधको दाखमद्य पिउन लगाइन्।” उनको पतन सबै जातिहरूसँग उनले व्यभिचार गरेको कारणस्वरूप हो। यो व्यभिचार उनका झूटा सिद्धान्तहरूद्वारा उत्पन्न हुन्छ, जसलाई “दाखमद्य” को रूपमा प्रस्तुत गरिएको छ। क्याथोलिक मण्डली धेरै झूटा शिक्षाहरूले बनेको छ, तर उनको पतनसँग प्रत्यक्ष रूपमा सम्बन्धित झूटो सिद्धान्त भनेको त्यही झूटो सिद्धान्त हो जसले उनको “क्रोध” उत्पन्न गर्छ। त्यो सिद्धान्त भनेको मण्डली र राज्यको संयोजन हो, जसमा मण्डलीले उक्त सम्बन्धमाथि नियन्त्रण राख्छ। क्याथोलिक मण्डलीको क्रोध भनेको तिनले विधर्मी ठहर्याएकाहरूको सतावट हो। उनको क्रोध पृथ्वीका राजाहरूसँगको उनको व्यभिचारद्वारा कार्यान्वित हुन्छ। पृथ्वीका राजाहरूसँग उनको सम्बन्ध र तिनीहरूमाथिको नियन्त्रणबिना, उनले आफूले विधर्मी परिभाषित गरेकाहरूलाई सताउने सामर्थ्य राख्ने थिइनन्। यसकारण, उनको दोस्रो पतनले भविष्यको त्यो बिन्दुलाई सूचित गर्छ, जब उनी फेरि एकपटक विगतमा झैँ आफ्नो क्रोध प्रयोग गर्न सक्नेछिन्, जुन पृथ्वीका राजाहरूसँगको उनको व्यभिचारद्वारा सम्भव हुन्छ। पृथ्वीका राजाहरू उनका झूटहरू पिएर यस अवैध सम्बन्धमा प्रवेश गर्छन्। बाबेलको पतन अन्तिम पटक प्रकाशको पुस्तक अध्याय अठारमा घोषणा गरिएको छ।</w:t>
      </w:r>
    </w:p>
    <w:p>
      <w:pPr>
        <w:pStyle w:val="ArticleScripture"/>
        <w:jc w:val="left"/>
      </w:pPr>
      <w:r>
        <w:rPr>
          <w:rFonts w:ascii="Nirmala UI" w:hAnsi="Nirmala UI" w:eastAsia="Nirmala UI" w:cs="Nirmala UI"/>
        </w:rPr>
        <w:t>अनि यी कुराहरू पछि मैले स्वर्गबाट अर्को एक स्वर्गदूत ओर्लँदै आएको देखें, जससँग ठूलो अधिकार थियो; र पृथ्वी उसको महिमाले उज्यालो भयो। अनि उसले बलियो स्वरले ठूलो आवाजमा पुकार्दै भन्यो, “महान् बाबेल ढलेको छ, ढलेको छ, र भूतहरूको बासस्थान, प्रत्येक अशुद्ध आत्माको अड्डा, र प्रत्येक अशुद्ध तथा घृणित चराको पिंजडा भएको छ। किनकि सबै जातिहरूले उसको व्यभिचारको क्रोधको दाखमद्य पिएका छन्, र पृथ्वीका राजाहरूले उससँग व्यभिचार गरेका छन्, र पृथ्वीका व्यापारीहरू उसका विलासिताको प्रशस्तताद्वारा धनी भएका छन्।” अनि मैले स्वर्गबाट अर्को आवाज यसो भन्दै सुनेँ, “हे मेरा मानिसहरू, त्यसबाट बाहिर निस्क, ताकि तिमीहरू उसका पापहरूमा सहभागी नहोओ, र तिमीहरूले उसका विपत्तिहरू नभोगो। किनकि उसका पापहरू स्वर्गसम्म पुगेका छन्, र परमेश्वरले उसका अधर्महरू सम्झनुभएको छ। जसरी उसले तिमीहरूलाई प्रतिफल दिई, त्यसरी नै उसलाई प्रतिफल देओ, र उसका कामअनुसार उसलाई दोब्बर गरी दोब्बर देओ; जुन कचौरामा उसले भरेकी छ, त्यसैमा उसको लागि दोब्बर भरिदेओ।” प्रकाश 18:1–6।</w:t>
      </w:r>
    </w:p>
    <w:p>
      <w:pPr>
        <w:pStyle w:val="ArticleBody"/>
        <w:jc w:val="left"/>
      </w:pPr>
      <w:r>
        <w:rPr>
          <w:rFonts w:ascii="Nirmala UI" w:hAnsi="Nirmala UI" w:eastAsia="Nirmala UI" w:cs="Nirmala UI"/>
        </w:rPr>
        <w:t>क्याथोलिक मण्डलीको परखको अवधि 1798 मा समाप्त भयो, तर उसले चाँडै आउन लागेको आइतवार-व्यवस्थाको संकटको समयमा अन्धकार युगमा आफूले सम्पन्न गरेको सतावटलाई फेरि दोहोर्याउनेछ।</w:t>
      </w:r>
    </w:p>
    <w:p>
      <w:pPr>
        <w:pStyle w:val="ArticleScripture"/>
        <w:jc w:val="left"/>
      </w:pPr>
      <w:r>
        <w:rPr>
          <w:rFonts w:ascii="Nirmala UI" w:hAnsi="Nirmala UI" w:eastAsia="Nirmala UI" w:cs="Nirmala UI"/>
        </w:rPr>
        <w:t>तथापि, तेरो विरुद्धमा मेरा केही कुराहरू छन्, किनकि तैंले आफूलाई अगमवक्त्री भनी कहलाउने त्यस स्त्री इजेबेललाई मेरा सेवकहरूलाई शिक्षा दिन, र व्यभिचार गर्न तथा मूर्तिहरूलाई चढाइएका वस्तुहरू खान बहकाउन दिन्छस्। अनि मैले उसलाई उसको व्यभिचारबाट पश्चात्ताप गर्ने अवसर दिएँ; तर उसले पश्चात्ताप गरिन। हेर, म उसलाई ओछ्यानमा फालिदिनेछु, र जो-जो उससँग व्यभिचार गर्छन् तिनीहरूलाई ठूलो सङ्कष्टमा पारिदिनेछु, यदि तिनीहरूले आफ्ना कामहरूबाट पश्चात्ताप गरेनन् भने। प्रकाश २:२०–२२।</w:t>
      </w:r>
    </w:p>
    <w:p>
      <w:pPr>
        <w:pStyle w:val="ArticleBody"/>
        <w:jc w:val="left"/>
      </w:pPr>
      <w:r>
        <w:rPr>
          <w:rFonts w:ascii="Nirmala UI" w:hAnsi="Nirmala UI" w:eastAsia="Nirmala UI" w:cs="Nirmala UI"/>
        </w:rPr>
        <w:t>उनलाई पश्चात्ताप गर्न एक हजार दुई सय साठी वर्ष दिइयो, तर उनले इन्कार गरिन्। कर्मेल पर्वततर्फ डोर्‍याएको साढे तीन वर्षको खडेरी पनि ईजेबेललाई पश्चात्ताप गर्न दिइएको थियो, तर उनले पनि इन्कार गरिन्। संयुक्त राज्य अमेरिकामा चाँडै आउन लागेको आइतबारको व्यवस्थाको समयमा, अन्तिम दिनहरूमा उनीसँग व्यभिचार गर्ने पृथ्वीका राजाहरू मध्ये पहिलो संयुक्त राज्य अमेरिका नै हो, अर्थात् प्रकाश १३ को पृथ्वीको पशु। त्यसपछि यसले आफ्नो अनुग्रह-अवधिको समयको कचौरा भरिसकेको हुनेछ।</w:t>
      </w:r>
    </w:p>
    <w:p>
      <w:pPr>
        <w:pStyle w:val="ArticleScripture"/>
        <w:jc w:val="left"/>
      </w:pPr>
      <w:r>
        <w:rPr>
          <w:rFonts w:ascii="Nirmala UI" w:hAnsi="Nirmala UI" w:eastAsia="Nirmala UI" w:cs="Nirmala UI"/>
        </w:rPr>
        <w:t>“पृथ्वीमाथिका सबैभन्दा महान् र अत्यन्त अनुगृहीत राष्ट्र संयुक्त राज्य अमेरिका हो। कृपालु परमव्यवस्थाले यस देशलाई संरक्षण गरेको छ, र स्वर्गका उत्कृष्टतम् आशिष्हरू यसमाथि वर्षाइदिएको छ। यहाँ सताइएका र उत्पीडितहरूले शरण पाएका छन्। यहाँ मसीही विश्वासलाई यसको शुद्धतामा शिक्षा दिइएको छ। यस जनताले महान् ज्योति र अतुलनीय कृपाहरू प्राप्त गरेका छन्। तर यी वरदानहरूको प्रतिफल अकृतज्ञता र परमेश्वरको विस्मरणद्वारा चुकाइएको छ। अनन्त परमेश्वरले राष्ट्रहरूसित हिसाब राख्नुहुन्छ, र तिनीहरूको दोष अस्वीकार गरिएको ज्योतिअनुसार मापन गरिन्छ। अहिले हाम्रो देशको विरुद्धमा स्वर्गको अभिलेखमा एउटा भयावह विवरण खडा छ; तर त्यसको अधर्मको परिमाण पूर्ण पार्ने अपराध परमेश्वरको व्यवस्थालाई निष्फल तुल्याउने नै हुनेछ।”</w:t>
      </w:r>
    </w:p>
    <w:p>
      <w:pPr>
        <w:pStyle w:val="ArticleScripture"/>
        <w:jc w:val="left"/>
      </w:pPr>
      <w:r>
        <w:rPr>
          <w:rFonts w:ascii="Nirmala UI" w:hAnsi="Nirmala UI" w:eastAsia="Nirmala UI" w:cs="Nirmala UI"/>
        </w:rPr>
        <w:t>“मानिसहरूका व्यवस्थाहरू र यहोवाका आज्ञाहरूका बीचमा सत्य र भ्रमबीचको विवादको अन्तिम महान् संघर्ष आउनेछ। हामी अहिले यही युद्धमा प्रवेश गरिरहेका छौं,—यो कुनै प्रभुत्वका लागि प्रतिस्पर्धा गर्ने प्रतिद्वन्द्वी मण्डलीहरूबीचको युद्ध होइन, तर बाइबलको धर्म र दन्त्यकथा तथा परम्पराको धर्मबीचको युद्ध हो। यस संघर्षमा सत्य र धार्मिकताका विरुद्ध एकजुट हुने शक्तिहरू अहिले सक्रिय रूपमा काम गरिरहेका छन्।” Spirit of Prophecy, volume 4, 398.</w:t>
      </w:r>
    </w:p>
    <w:p>
      <w:pPr>
        <w:pStyle w:val="ArticleBody"/>
        <w:jc w:val="left"/>
      </w:pPr>
      <w:r>
        <w:rPr>
          <w:rFonts w:ascii="Nirmala UI" w:hAnsi="Nirmala UI" w:eastAsia="Nirmala UI" w:cs="Nirmala UI"/>
        </w:rPr>
        <w:t>आइतबारको व्यवस्थाको समयमा पशुको छाप लागू गरिन्छ, यसरी “परमेश्वरको व्यवस्थालाई रद्द गर्दै।” आइतबारको व्यवस्था आउनुभन्दा पहिले, पशुको प्रतिमा संयुक्त राज्य अमेरिकाभित्र गठन गरिन्छ। आइतबारको व्यवस्था समयको एक निश्चित बिन्दुमा आउँछ, तर पशुको प्रतिमाको गठनचाहिँ एक समयावधि हो। त्यो समयावधि दानिएल अध्याय एकमा रहेको सत्तरी वर्षको बन्दीवासद्वारा प्रतिनिधित्व गरिएको, दानिएलको जीवनकालले जनाउने भविष्यवाणीसम्बन्धी समयावधि हो। ती सत्तरी वर्ष यहोयाकीमसँग प्रारम्भ भए, जसले सेप्टेम्बर ११, २००१ मा पहिलो सन्देशलाई सामर्थ्य प्रदान गरिँदा भएको अवस्थालाई प्रतीकात्मक रूपमा जनाउँछ, र “साइरसको ‘फरमान’” द्वारा जनाइएको जस्तै, परमेश्वरको व्यवस्थालाई रद्द गरिने कार्यमा अन्त्य भए।</w:t>
      </w:r>
    </w:p>
    <w:p>
      <w:pPr>
        <w:pStyle w:val="ArticleBody"/>
        <w:jc w:val="left"/>
      </w:pPr>
      <w:r>
        <w:rPr>
          <w:rFonts w:ascii="Nirmala UI" w:hAnsi="Nirmala UI" w:eastAsia="Nirmala UI" w:cs="Nirmala UI"/>
        </w:rPr>
        <w:t>दानिएलको सत्तरी वर्षको भविष्यवाणीसम्बन्धी जीवनको इतिहास भविष्यवाणीका धेरै धारहरूको प्रतीकात्मक रूप हो। यसले एक लाख चवालीस हजारको छाप लगाइने समयलाई प्रतिनिधित्व गर्दछ। यसले प्रकाशको पुस्तक अध्याय चौधमा रहेका तीन स्वर्गदूतहरूद्वारा चित्रित गरिएको, र हिब्रू शब्द “सत्य” को संरचनालाई प्रतिनिधित्व गर्ने, तीन-चरणीय परीक्षाको प्रक्रियालाई प्रतिनिधित्व गर्दछ। यसले करारका दूतद्वारा सम्पन्न गरिने लेवीका सन्तानहरूको शुद्धीकरणलाई प्रतिनिधित्व गर्दछ। यो ख्रीष्टले मन्दिरलाई दुई पटक शुद्ध पार्नुभएको घटनाद्वारा प्रतिनिधित्व गरिएको छ। यो इजकिएल अध्याय आठ र नौमा यरूशलेमभित्रको प्रगतिशील धर्मत्यागद्वारा प्रतिनिधित्व गरिएको छ। यसले संयुक्त राज्य अमेरिकामा पशुको मूर्ति निर्माण हुने इतिहासलाई पनि प्रतिनिधित्व गर्दछ।</w:t>
      </w:r>
    </w:p>
    <w:p>
      <w:pPr>
        <w:pStyle w:val="ArticleBody"/>
        <w:jc w:val="left"/>
      </w:pPr>
      <w:r>
        <w:rPr>
          <w:rFonts w:ascii="Nirmala UI" w:hAnsi="Nirmala UI" w:eastAsia="Nirmala UI" w:cs="Nirmala UI"/>
        </w:rPr>
        <w:t>पशुको प्रतिमा अहाबसँग इजेबेलको व्यभिचार, हेरोदियाससँग हेरोदको व्यभिचार, हारूनको विद्रोहको सुनको बाछो, बेथेल र दानमा अवस्थित यारोबामका दुई नक्कली आराधना-मन्दिरहरू, तथा कर्मेल पर्वतको कथामा बालका अगमवक्ताहरू र अश्तारोथका अगमवक्ताहरूद्वारा पनि प्रतिनिधित्व गरिएको छ। एलेन ह्वाइटका लेखनहरूमा पशुको प्रतिमाको एकमात्र परिभाषा कलीसिया र राज्यको संयोजन हो, जहाँ त्यस सम्बन्धमाथि कलीसियाको नियन्त्रण हुन्छ। राज्यउपर कलीसियाले शासन गर्ने त्यो प्रश्न नै त्यस पवित्र दस्तावेजको सार हो, जसलाई संयुक्त राज्य अमेरिकाको संविधान भनिन्छ, र जसले त्यही कुराविरुद्ध सुरक्षा प्रदान गर्नका लागि निर्माण गरिएको थियो। जब चाँडै आउन लागेको आइतबारको व्यवस्थामा पृथ्वीको पशुद्वारा कलीसिया र राज्यको पृथकीकरणको सिद्धान्त त्यागिन्छ, तब संयुक्त राज्य अमेरिकामा कलीसिया र राज्यको पूर्ण एकता सम्पन्न हुनेछ।</w:t>
      </w:r>
    </w:p>
    <w:p>
      <w:pPr>
        <w:pStyle w:val="ArticleBody"/>
        <w:jc w:val="left"/>
      </w:pPr>
      <w:r>
        <w:rPr>
          <w:rFonts w:ascii="Nirmala UI" w:hAnsi="Nirmala UI" w:eastAsia="Nirmala UI" w:cs="Nirmala UI"/>
        </w:rPr>
        <w:t>सेप्टेम्बर ११, २००१ देखि संयुक्त राज्य अमेरिकामा आइतबारको व्यवस्था लागू नहुँदासम्म एउटा दृश्यात्मक परीक्षा छ, जुन भविष्यवाणीका विद्यार्थीहरूले पशुको प्रतिमाको गठनलाई चिन्नु पर्ने आधारमा खडा गरिएको छ। हामी अहिले त्यस प्रक्रियाको एकदम अन्त्यमा छौँ। पशुको प्रतिमाको गठन गर्ने प्रक्रियामा आइतबारको व्यवस्थामा, जहाँ पशुको छाप लागू गरिन्छ, पूर्ण विकासमा योगदान पुर्‍याउने अनेकौँ आन्दोलनहरू छन्। त्यहाँ राजनीतिक आन्दोलनहरू, धार्मिक आन्दोलनहरू, सामाजिक आन्दोलनहरू र आर्थिक आन्दोलनहरू छन्। तलको खण्डमा पशुको प्रतिमाको गठनसँग सम्बन्धित सन्दर्भमा उल्लेख गरिएका घटनाहरूलाई ध्यान दिनुहोस्।</w:t>
      </w:r>
    </w:p>
    <w:p>
      <w:pPr>
        <w:pStyle w:val="ArticleScripture"/>
        <w:jc w:val="left"/>
      </w:pPr>
      <w:r>
        <w:rPr>
          <w:rFonts w:ascii="Nirmala UI" w:hAnsi="Nirmala UI" w:eastAsia="Nirmala UI" w:cs="Nirmala UI"/>
        </w:rPr>
        <w:t>“पहिल्यै तयारीहरू अगाडि बढिरहेका छन्, र त्यस्ता गतिविधिहरू चलिरहेका छन्, जसको परिणामस्वरूप पशुको प्रतिमा बनाइनेछ। पृथ्वीको इतिहासमा यस्ता घटनाहरू घटाइनेछन्, जसले यी अन्तिम दिनहरूका लागि भविष्यवाणीका पूर्वकथनहरू पूरा गर्नेछन्।” The Seventh-day Adventist Bible Commentary, volume 7, 976.</w:t>
      </w:r>
    </w:p>
    <w:p>
      <w:pPr>
        <w:pStyle w:val="ArticleBody"/>
        <w:jc w:val="left"/>
      </w:pPr>
      <w:r>
        <w:rPr>
          <w:rFonts w:ascii="Nirmala UI" w:hAnsi="Nirmala UI" w:eastAsia="Nirmala UI" w:cs="Nirmala UI"/>
        </w:rPr>
        <w:t>पशुको मूर्तिको गठनमा यस्तो प्रगतिशील तयारी समावेश छ, जसमा “घटनाहरू” र “आन्दोलनहरू” दुवै बहुवचनमा छन्। दानियलका सत्तरी वर्षको बन्दीवासद्वारा प्रतिनिधित्व गरिएको इतिहास यहोयाकीमबाट आरम्भ भयो, र कूरसको आदेशसँग अन्त्य भयो। येशूले कुनै कुराको अन्त्यलाई कुनै कुराको आरम्भद्वारा दृष्टान्त दिनुहुन्छ, र त्यहाँ एउटा “आदेश” छ, जसले दानियलका सत्तरी भविष्यसूचक वर्षहरूले प्रतिरूप गर्ने अवधिको आरम्भलाई प्रतिनिधित्व गर्छ। त्यो “आदेश” USA Patriot Act थियो, जुन सार्वजनिक रूपमा तेस्रो हायको इस्लामद्वारा भएको आक्रमणको आधारमा स्थापित गरिएको थियो। तर गृहयुद्धमा अब्राहाम लिंकनका तानाशाही कार्यकारी आदेशहरू वा दोस्रो विश्वयुद्धमा फ्राङ्कलिन रुजवेल्टका आदेशहरूजस्तो होइन, Patriot Act अझै पनि प्रभावमा छ, र विश्वव्यापी इस्लामसँगका शत्रुताहरू वृद्धि हुँदै जाँदा यसलाई सम्भवतः अझ सुदृढ र सशक्त बनाइनेछ। गृहयुद्ध र दोस्रो विश्वयुद्ध दुवैका कार्यकारी आदेशहरू शत्रुताको अन्त्यसँगै समाप्त भए, तर विश्वव्यापी इस्लामसँगका शत्रुताहरूको कुनै अन्त्य हुनेछैन; बरु संसारभरि आतंककारी आक्रमणहरू झन् बढ्दै जानेछन्।</w:t>
      </w:r>
    </w:p>
    <w:p>
      <w:pPr>
        <w:pStyle w:val="ArticleBody"/>
        <w:jc w:val="left"/>
      </w:pPr>
      <w:r>
        <w:rPr>
          <w:rFonts w:ascii="Nirmala UI" w:hAnsi="Nirmala UI" w:eastAsia="Nirmala UI" w:cs="Nirmala UI"/>
        </w:rPr>
        <w:t>पश्चिमी संस्कृतिभित्र दुई प्रमुख कानुनी दर्शनहरू छन्—अङ्ग्रेजी कानुन र रोमी कानुन। अङ्ग्रेजी कानुनको आधारभूत सिद्धान्त यो हो कि दोषी प्रमाणित नभएसम्म व्यक्ति निर्दोष मानिन्छ, र रोमी कानुनको आधारभूत सिद्धान्त यो हो कि निर्दोष प्रमाणित नभएसम्म व्यक्ति दोषी मानिन्छ। USA Patriot Act रोमी कानुनको एक शास्त्रीय उदाहरण हो, र यो अङ्ग्रेजी कानुनको प्रत्यक्ष विरोधमा उभिन्छ। यो ती “घटनाहरू” मध्ये एक हो, जसलाई पशुको प्रतिमाको गठनमा घटित गराइनेछ। यदि संयुक्त राज्य अमेरिका क्याथोलिकवादको प्रतिमा बन्ने हो भने, पशुको छापको प्रवर्तन हुनुअघि नै क्याथोलिक धार्मिक तथा राजनीतिक दर्शन संयुक्त राज्य अमेरिकामा स्थापित गरिनु आवश्यक हुनेछ।</w:t>
      </w:r>
    </w:p>
    <w:p>
      <w:pPr>
        <w:pStyle w:val="ArticleScripture"/>
        <w:jc w:val="left"/>
      </w:pPr>
      <w:r>
        <w:rPr>
          <w:rFonts w:ascii="Nirmala UI" w:hAnsi="Nirmala UI" w:eastAsia="Nirmala UI" w:cs="Nirmala UI"/>
        </w:rPr>
        <w:t>“यो विषय मेरो मनमा बलपूर्वक आउँदैछ। यसबारे विचार गर; किनकि यो अत्यन्तै महत्त्वपूर्ण विषय हो। यी दुई वर्गहरूमध्ये हामी आफ्नो हित कससँग गाँस्नेछौँ? हामी अहिले आफ्नो छनोट गरिरहेका छौँ, र चाँडै नै हामीले परमेश्वरको सेवा गर्ने र उहाँको सेवा नगर्नेबीचको भेद छुट्ट्याउनेछौँ। मलाकीको चौथो अध्याय पढ, र त्यसबारे गम्भीरतापूर्वक मनन गर। परमेश्वरको दिन ठीक हाम्रो सामुन्ने आइपुगेको छ। संसारले मण्डलीलाई आफ्नो पक्षमा परिणत गरिसकेको छ। दुवै परस्पर मेलमा छन्, र अल्पदृष्टि नीतिअनुसार काम गरिरहेका छन्। प्रोटेस्टेन्टहरूले देशका शासकहरूलाई प्रभावमा पारेर पापको मानिसको हराएको प्रभुत्व पुनर्स्थापित गर्न कानुनहरू बनाउन लगाउनेछन्, जो परमेश्वरको मन्दिरमा बसेर आफूलाई परमेश्वर हो भनी देखाउँछ। रोमन क्याथोलिक सिद्धान्तहरू राज्यको हेरचाह र संरक्षणअन्तर्गत ल्याइनेछन्। यो राष्ट्रिय धर्मत्यागको छिट्टै पछिपछि राष्ट्रिय विनाश आउनेछ। परमेश्वरको व्यवस्था जीवनको नियम नबनाउनेहरूले अबउप्रान्त बाइबलीय सत्यको विरोधलाई सहनेछैनन्। तब कब्रहरूबाट शहीदहरूको स्वर सुनिनेछ, जसको प्रतिनिधित्व यूहन्नाले परमेश्वरको वचन र येशू ख्रीष्टको साक्षी, जसलाई तिनीहरूले थामिराखेका थिए, त्यसका कारण मारिएकाहरूका आत्माहरूमा देखेका थिए; तब परमेश्वरका हरेक सच्चा सन्तानबाट यो प्रार्थना उक्लनेछ, ‘हे परमप्रभु, तपाईंले काम गर्ने समय भएको छ: किनकि तिनीहरूले तपाईंको व्यवस्था रद्द गरेका छन्।’” General Conference Daily Bulletin, January 1, 1900.</w:t>
      </w:r>
    </w:p>
    <w:p>
      <w:pPr>
        <w:pStyle w:val="ArticleBody"/>
        <w:jc w:val="left"/>
      </w:pPr>
      <w:r>
        <w:rPr>
          <w:rFonts w:ascii="Nirmala UI" w:hAnsi="Nirmala UI" w:eastAsia="Nirmala UI" w:cs="Nirmala UI"/>
        </w:rPr>
        <w:t>अघिल्लो अंशले “रोमन क्याथोलिक सिद्धान्तहरू राज्यको हेरचाह र संरक्षणअन्तर्गत ल्याइनेछन्” भन्ने समय आइतवारको व्यवस्थाको बेला हुने कुरा संकेत गर्दछ। आइतवारको व्यवस्था त्यो प्रतीकात्मक अवधिको अन्त्य हो, जुन सेप्टेम्बर ११, २००१ मा आरम्भ भएको थियो। प्रारम्भमा रहेको प्याट्रियट एक्टले अन्त्यमा हुने आइतवारको व्यवस्थाको पूर्वछाया दिन्छ। पशुको प्रतिमा निर्माण गर्न ल्याइएका घटनाहरूमध्ये दुईवटा थिए—तेस्रो धिक्कारको आगमन, र त्यसपछिको प्याट्रियट एक्ट।</w:t>
      </w:r>
    </w:p>
    <w:p>
      <w:pPr>
        <w:pStyle w:val="ArticleBody"/>
        <w:jc w:val="left"/>
      </w:pPr>
      <w:r>
        <w:rPr>
          <w:rFonts w:ascii="Nirmala UI" w:hAnsi="Nirmala UI" w:eastAsia="Nirmala UI" w:cs="Nirmala UI"/>
        </w:rPr>
        <w:t>पशुको प्रतिमाको गठन नै त्यो परीक्षा हो जहाँ हाम्रो अनन्त गन्तव्यको निर्णय गरिनेछ, र यो आइतबारको व्यवस्थाभन्दा पहिले आउँछ। आइतबारको व्यवस्थाको समयमा सेभेन्थ-डे एडभेन्टिस्टहरूका रूपमा हाम्रो अनुग्रह-अवधि समाप्त हुन्छ, र त्यहीँ दृश्यमान छाप अंकित गरिन्छ र ध्वजा उच्च उठाइन्छ। पशुको प्रतिमाको गठन आइतबारको व्यवस्थाभन्दा पहिले, दृश्यमान छाप लगाइनुभन्दा पहिले, र अनुग्रह-अवधि समाप्त हुनुभन्दा पहिले हुन्छ।</w:t>
      </w:r>
    </w:p>
    <w:p>
      <w:pPr>
        <w:pStyle w:val="ArticleScripture"/>
        <w:jc w:val="left"/>
      </w:pPr>
      <w:r>
        <w:rPr>
          <w:rFonts w:ascii="Nirmala UI" w:hAnsi="Nirmala UI" w:eastAsia="Nirmala UI" w:cs="Nirmala UI"/>
        </w:rPr>
        <w:t>“प्रभुले मलाई स्पष्ट रूपमा देखाउनुभएको छ कि पशुको प्रतिमा अनुग्रह-अवधि समाप्त हुनु अघि गठन गरिनेछ; किनकि यही परमेश्वरका जनहरूका निम्ति त्यो महान् परीक्षा हुनेछ, जसद्वारा तिनीहरूको अनन्त भाग्यको निर्णय गरिनेछ। तपाईंको धारणा असंगतिहरूको यस्तो उल्झनपूर्ण मिश्रण छ कि थोरैमात्र मानिसहरू त्यसबाट धोखामा पर्नेछन्।</w:t>
      </w:r>
    </w:p>
    <w:p>
      <w:pPr>
        <w:pStyle w:val="ArticleScripture"/>
        <w:jc w:val="left"/>
      </w:pPr>
      <w:r>
        <w:rPr>
          <w:rFonts w:ascii="Nirmala UI" w:hAnsi="Nirmala UI" w:eastAsia="Nirmala UI" w:cs="Nirmala UI"/>
        </w:rPr>
        <w:t>“प्रकाशको पुस्तक १३ मा यो विषय स्पष्ट रूपमा प्रस्तुत गरिएको छ; [प्रकाश १३:११–१७, उद्धृत]।</w:t>
      </w:r>
    </w:p>
    <w:p>
      <w:pPr>
        <w:pStyle w:val="ArticleScripture"/>
        <w:jc w:val="left"/>
      </w:pPr>
      <w:r>
        <w:rPr>
          <w:rFonts w:ascii="Nirmala UI" w:hAnsi="Nirmala UI" w:eastAsia="Nirmala UI" w:cs="Nirmala UI"/>
        </w:rPr>
        <w:t>“यो त्यो परीक्षा हो जुन परमेश्‍वरका जनहरूले छाप लगाइनुभन्दा अघि अवश्य भोग्नुपर्छ। जस-जसले उहाँको व्यवस्था पालन गरेर, र जाली साबथ स्वीकार गर्न इन्कार गरेर, परमेश्‍वरप्रति आफ्नो निष्ठा प्रमाणित गरे, तिनीहरू प्रभु परमेश्‍वर यहोवाको पताकामुनि उभिनेछन्, र जीवित परमेश्‍वरको छाप प्राप्त गर्नेछन्। जसले स्वर्गीय उद्गम भएको सत्य त्याग्छन् र आइतबारको साबथ स्वीकार गर्छन्, तिनीहरूले पशुको छाप प्राप्त गर्नेछन्” Manuscript Releases, volume 15, 15.</w:t>
      </w:r>
    </w:p>
    <w:p>
      <w:pPr>
        <w:pStyle w:val="ArticleBody"/>
        <w:jc w:val="left"/>
      </w:pPr>
      <w:r>
        <w:rPr>
          <w:rFonts w:ascii="Nirmala UI" w:hAnsi="Nirmala UI" w:eastAsia="Nirmala UI" w:cs="Nirmala UI"/>
        </w:rPr>
        <w:t>पशुको प्रतिमाको गठनका लागि रहेको समयावधि दानिएलका सत्तरी वर्षको बन्दीवासद्वारा प्रतिनिधित्व गरिएको थियो। दानिएलले पहिले केवल परमेश्वरकै भोजन खाने छनोट गरेर परमेश्वरको भय मान्ने परीक्षामा विजय प्राप्त गरे। दानिएलको पहिलो परीक्षा आहारसम्बन्धी परीक्षा थियो। दानिएलको दोस्रो परीक्षा एउटा दृश्यगत परीक्षा थियो, जुन परमेश्वरले तोक्नुभएको आहार खानुको दस दिनको परीक्षण-अवधिको अन्त्यमा, बाबेलको आहार खानुको विपरीत, घटित भयो। त्यस आहारको सफलता दानिएलको शारीरिक रूप-प्रकृतिमा प्रकट भयो। दोस्रो परीक्षा दृश्यगत परीक्षा हो। पहिलो परीक्षा आहारसम्बन्धी परीक्षा हो। दानिएलले आफ्नो विश्वास प्रकट गरे, र पहिलो परीक्षा उत्तीर्ण गरे, तर दोस्रो परीक्षामा बाबेलको आहार खानेहरूभन्दा आफू “झन् पुष्ट र सुन्दर” देखिनेछ कि देखिनेछैन भन्ने कुरा दानिएलले अग्रिम रूपमा देख्न सकेनन्। सधैं यस्ता मानिसहरू हुन्छन् जो अत्यन्त स्वस्थ र आकर्षक देखिन्छन्, तर निकृष्ट भोजन गर्छन्; अनि त्यस्तै सचेत स्वास्थ्य-सुधारकहरू पनि हुन्छन् जो हिँड्दो मृत्युजस्तै देखिन्छन्।</w:t>
      </w:r>
    </w:p>
    <w:p>
      <w:pPr>
        <w:pStyle w:val="ArticleBody"/>
        <w:jc w:val="left"/>
      </w:pPr>
      <w:r>
        <w:rPr>
          <w:rFonts w:ascii="Nirmala UI" w:hAnsi="Nirmala UI" w:eastAsia="Nirmala UI" w:cs="Nirmala UI"/>
        </w:rPr>
        <w:t>पहिलो परीक्षामा दानिएलले देखाएको आत्म-अनुशासन र विश्वासको अभ्यासले नै उसलाई दोस्रो परीक्षामा टिकाइराख्यो, यद्यपि दोस्रो परीक्षण-अवधिको परिणाम “अन्धकार” ले ढाकिएको थियो। ११ अगस्ट, १८४० मा सानो पुस्तक खाएका मिलेरवादीहरूले त्यसपछि मध्यरात्रिको पुकार सन्देशको घोषणा गर्दै परमेश्वरको महिमा गरे, र त्यो सन्देश ज्वारभाटाको लहरझैँ देशभरि फैलियो। दोस्रो परीक्षा एक दृश्य परीक्षा हो, जसको अघि शाब्दिक तथा आत्मिक आहारसम्बन्धी परीक्षा हुन्छ, र त्यसपछि एक भविष्यवाणीसम्बन्धी लिटमस परीक्षा आउँछ। दोस्रो परीक्षाले पहिलो परीक्षामा स्वीकार गरिएको विश्वासको दृश्य प्रदर्शन माग गर्दछ।</w:t>
      </w:r>
    </w:p>
    <w:p>
      <w:pPr>
        <w:pStyle w:val="ArticleScripture"/>
        <w:jc w:val="left"/>
      </w:pPr>
      <w:r>
        <w:rPr>
          <w:rFonts w:ascii="Nirmala UI" w:hAnsi="Nirmala UI" w:eastAsia="Nirmala UI" w:cs="Nirmala UI"/>
        </w:rPr>
        <w:t>अब विश्वास आशा गरिएका कुराहरूको सार हो, नदेखिएका कुराहरूको प्रमाण हो। किनकि यसैद्वारा प्राचीनहरूले असल साक्षी पाए। हिब्रू ११:१, २।</w:t>
      </w:r>
    </w:p>
    <w:p>
      <w:pPr>
        <w:pStyle w:val="ArticleBody"/>
        <w:jc w:val="left"/>
      </w:pPr>
      <w:r>
        <w:rPr>
          <w:rFonts w:ascii="Nirmala UI" w:hAnsi="Nirmala UI" w:eastAsia="Nirmala UI" w:cs="Nirmala UI"/>
        </w:rPr>
        <w:t>दानियेल अध्याय दुई एक दृश्यात्मक परीक्षा हो, जुन पहिलो परीक्षामा चयन गरिएको आहारलाई परीक्षा-प्रक्रियामा सक्रिय रूपमा लागू गरिएमा मात्र सफलतापूर्वक पूरा हुन्छ।</w:t>
      </w:r>
    </w:p>
    <w:p>
      <w:pPr>
        <w:pStyle w:val="ArticleScripture"/>
        <w:jc w:val="left"/>
      </w:pPr>
      <w:r>
        <w:rPr>
          <w:rFonts w:ascii="Nirmala UI" w:hAnsi="Nirmala UI" w:eastAsia="Nirmala UI" w:cs="Nirmala UI"/>
        </w:rPr>
        <w:t>किनकि दर्शन तो अझै पनि निर्धारित समयकै लागि हो, तर अन्तमा यसले बोल्नेछ, र झूट बोल्नेछैन; यद्यपि यो ढिलो भएझैँ देखिए पनि, त्यसको प्रतीक्षा गर; किनकि यो निश्चय नै आउनेछ, यो ढिलो गर्नेछैन। हेर, उसको मन घमण्डले उचालिएको छ, त्यसमा सोझोपन छैन; तर धर्मीचाहिँ आफ्नै विश्वासद्वारा जीवित रहनेछ। हबक्कूक २:३, ४।</w:t>
      </w:r>
    </w:p>
    <w:p>
      <w:pPr>
        <w:pStyle w:val="ArticleBody"/>
        <w:jc w:val="left"/>
      </w:pPr>
      <w:r>
        <w:rPr>
          <w:rFonts w:ascii="Nirmala UI" w:hAnsi="Nirmala UI" w:eastAsia="Nirmala UI" w:cs="Nirmala UI"/>
        </w:rPr>
        <w:t>दोस्रो परीक्षाको परिणाम अन्धकारमै छोडिएको छ, ताकि पहिलो परीक्षामा गरिएको विश्वासको स्वीकारोक्ति वास्तविक विश्वास थियो कि थिएन भनी प्रकट होस्।</w:t>
      </w:r>
    </w:p>
    <w:p>
      <w:pPr>
        <w:pStyle w:val="ArticleScripture"/>
        <w:jc w:val="left"/>
      </w:pPr>
      <w:r>
        <w:rPr>
          <w:rFonts w:ascii="Nirmala UI" w:hAnsi="Nirmala UI" w:eastAsia="Nirmala UI" w:cs="Nirmala UI"/>
        </w:rPr>
        <w:t>“यूहन्नालाई दिइएको त्यो विशेष ज्योति, जुन सात गर्जनहरूमा व्यक्त गरिएको थियो, पहिलो र दोस्रो स्वर्गदूतका सन्देशहरूको अधीनमा घटित हुने घटनाहरूको एक चित्रण थियो। यी कुराहरू मानिसहरूले जान्नु उत्तम थिएन, किनकि तिनीहरूको विश्वास अनिवार्य रूपमा परीक्षित हुनुपर्थ्यो। परमेश्वरको व्यवस्थाअनुसार अत्यन्त अद्भुत र उन्नत सत्यहरू घोषणा गरिनु थियो। पहिलो र दोस्रो स्वर्गदूतका सन्देशहरू घोषणा गरिनु थियो, तर यी सन्देशहरूले आफ्नो विशिष्ट कार्य पूरा नगरेसम्म कुनै थप ज्योति प्रकट गरिनु थिएन।” The Seventh-day Adventist Bible Commentary, volume 7, 971.</w:t>
      </w:r>
    </w:p>
    <w:p>
      <w:pPr>
        <w:pStyle w:val="ArticleBody"/>
        <w:jc w:val="left"/>
      </w:pPr>
      <w:r>
        <w:rPr>
          <w:rFonts w:ascii="Nirmala UI" w:hAnsi="Nirmala UI" w:eastAsia="Nirmala UI" w:cs="Nirmala UI"/>
        </w:rPr>
        <w:t>यो दैवी रूपले उपयुक्त छ कि दानियल अध्याय दुई एउटा प्रतिमामाथि आधारित छ, किनकि यसले पशुको प्रतिमाको परीक्षालाई प्रतिनिधित्व गर्दछ। अगमवाणीका ती विद्यार्थीहरू, जसले सेप्टेम्बर ११, २००१ लाई अगमवाणीको परिपूर्तिको रूपमा चिने, तिनीहरूले प्रतीकात्मक रूपमा लुकेको पुस्तक खाए। त्यसपछि तिनीहरूलाई एडभेन्टवादका पुराना बाटाहरूमा फिर्ता डोर्‍याइयो, जसरी ती अग्रणी १८४३ र १८५० का चार्टहरूमा देखापर्छन्। ती पुराना बाटाहरूले पहिलो स्वर्गदूतको आन्दोलनलाई पहिचान गरे, जसलाई तिनीहरूले त्यसपछि तेस्रो स्वर्गदूतको आन्दोलनको प्रतिनिधित्व गर्ने कुरा बुझ्न डोर्‍याइए। तिनीहरूलाई बुझ्न डोर्‍याइएका सबै बहुमूल्य प्रकाशहरू तिनीहरूले प्राप्त गरेको अगमवाणीय कार्यविधिको समझद्वारा उत्पन्न भए। उक्त कार्यविधि विलियम मिलरको कार्यविधिद्वारा पूर्वछायित गरिएको थियो, जसको पुष्टि तब भयो जब उनको इतिहासको पहिलो सन्देश अगस्ट ११, १८४० मा सामर्थ्यसहित सम्पन्न भयो।</w:t>
      </w:r>
    </w:p>
    <w:p>
      <w:pPr>
        <w:pStyle w:val="ArticleScripture"/>
        <w:jc w:val="left"/>
      </w:pPr>
      <w:r>
        <w:rPr>
          <w:rFonts w:ascii="Nirmala UI" w:hAnsi="Nirmala UI" w:eastAsia="Nirmala UI" w:cs="Nirmala UI"/>
        </w:rPr>
        <w:t>“सन् 1840 मा भविष्यवाणीको अर्को उल्लेखनीय परिपूर्तिले व्यापक चासो जगायो। त्यसको दुई वर्षअघि, दोस्रो आगमनको प्रचार गर्ने प्रमुख सेवकहरूमध्ये एक, जोसिया लिचले, प्रकाश 9 को एक व्याख्या प्रकाशित गर्दै ओटोमन साम्राज्यको पतनको पूर्वकथन गरेका थिए। उनका गणनाअनुसार, यो शक्ति... सन् 1840 को अगस्ट 11 तारिखमा परास्त हुनेथियो, जब कन्स्टान्टिनोपलस्थित ओटोमन शक्ति भंग हुने अपेक्षा गर्न सकिन्छ। अनि, म विश्वास गर्छु, यस्तै भएको पाइनेछ।”</w:t>
      </w:r>
    </w:p>
    <w:p>
      <w:pPr>
        <w:pStyle w:val="ArticleScripture"/>
        <w:jc w:val="left"/>
      </w:pPr>
      <w:r>
        <w:rPr>
          <w:rFonts w:ascii="Nirmala UI" w:hAnsi="Nirmala UI" w:eastAsia="Nirmala UI" w:cs="Nirmala UI"/>
        </w:rPr>
        <w:t>“ठ्याक्कै निर्दिष्ट गरिएको समयमै, टर्कीले आफ्ना राजदूतहरूद्वारा युरोपका मित्रराष्ट्र शक्तिहरूको संरक्षण स्वीकार गर्‍यो, र यसरी आफूलाई ख्रीष्टियन राष्ट्रहरूको नियन्त्रणअन्तर्गत राख्यो। यस घटनाले भविष्यवाणीलाई ठ्याक्कै पूरा गर्‍यो। जब यो कुरा ज्ञात भयो, तब बहुसंख्यक मानिसहरू मिलर र उनका सहकर्मीहरूले अपनाएका भविष्यवाणीको व्याख्याका सिद्धान्तहरूको शुद्धताप्रति विश्वस्त भए, र आगमन आन्दोलनलाई अद्भुत प्रेरणा प्राप्त भयो। विद्वान् तथा प्रतिष्ठित व्यक्तिहरू प्रचार र उनका विचारहरूको प्रकाशन दुवैमा मिलरसँग एकताबद्ध भए, र 1840 देखि 1844 सम्म यो कार्य तीव्र रूपमा फैलियो।” The Great Controversy, 334, 335.</w:t>
      </w:r>
    </w:p>
    <w:p>
      <w:pPr>
        <w:pStyle w:val="ArticleBody"/>
        <w:jc w:val="left"/>
      </w:pPr>
      <w:r>
        <w:rPr>
          <w:rFonts w:ascii="Nirmala UI" w:hAnsi="Nirmala UI" w:eastAsia="Nirmala UI" w:cs="Nirmala UI"/>
        </w:rPr>
        <w:t>जब मानिसहरूले सेप्टेम्बर ११, २००१ लाई भविष्यवाणीको परिपूर्तिका रूपमा स्वीकार गरे, तब उनीहरू Future for America ले अपनाएका भविष्यवाणी-व्याख्याका सिद्धान्तहरूको शुद्धताप्रति पनि “विश्वस्त” भए। स्वर्गदूत लुकेको पुस्तक लिएर ओर्लिएको थियो र जसले खानेछन्, तिनीहरूलाई खान आज्ञा दिएको थियो। मिलेराइट इतिहासको सानो पुस्तकभित्र अन्तर्निहित भविष्यवाणीगत तर्कशास्त्र, र हाम्रो वर्तमान इतिहासको लुकेको पुस्तक, पशुको प्रतिमाको निर्माणसम्बन्धी परीक्षालाई सुरक्षित रूपमा पार गर्नका लागि आवश्यक छ। तर खाइसकेपछि, अर्थात् भविष्यवाणीगत कार्यविधिको आत्मसातीकरण पश्चात्, विद्यार्थीले त्यसउप्रान्त उसले पहिले खाएको कुराको दृश्य पुष्टि प्रकट गर्नुपर्छ। त्यो विश्वासको कार्य यस्तो परीक्षाद्वारा प्रकट हुनुपर्छ, जुन “अन्धकारमय” परिणामसहित पार गरिन्छ।</w:t>
      </w:r>
    </w:p>
    <w:p>
      <w:pPr>
        <w:pStyle w:val="ArticleBody"/>
        <w:jc w:val="left"/>
      </w:pPr>
      <w:r>
        <w:rPr>
          <w:rFonts w:ascii="Nirmala UI" w:hAnsi="Nirmala UI" w:eastAsia="Nirmala UI" w:cs="Nirmala UI"/>
        </w:rPr>
        <w:t>पहिलो स्वर्गदूतको इतिहासमा विलियम मिलरका भविष्यसूचक नियमहरू, तेस्रो स्वर्गदूतको इतिहासमा स्थापित गरिएका भविष्यसूचक कुञ्जीहरूसँग संयुक्त हुँदा, अगमवाणीका विद्यार्थीहरूलाई प्रकाश १४ का तीनवटै स्वर्गदूतहरूले आफूसँग खानुपर्ने सानो पुस्तकमा रहेको एउटा सन्देश ल्याएका थिए भनी चिन्न सक्षम बनाउँछ। तिनीहरूले त्यो खाने भनेर चुनेको विधिले ती विद्यार्थीहरूलाई त्यसपछि यो देख्न अनुमति दिन्छ कि जब प्रकाश १८ को स्वर्गदूत सेप्टेम्बर ११, २००१ मा ओर्लियो, तब उसको हातमा पनि खानैपर्ने एउटा पुस्तक थियो, यद्यपि अध्याय १८ मा त्यसलाई प्रत्यक्ष रूपमा सम्बोधन गरिएको छैन।</w:t>
      </w:r>
    </w:p>
    <w:p>
      <w:pPr>
        <w:pStyle w:val="ArticleBody"/>
        <w:jc w:val="left"/>
      </w:pPr>
      <w:r>
        <w:rPr>
          <w:rFonts w:ascii="Nirmala UI" w:hAnsi="Nirmala UI" w:eastAsia="Nirmala UI" w:cs="Nirmala UI"/>
        </w:rPr>
        <w:t>स्वर्गदूतको हातमा एउटा लुकेको पुस्तक थियो। दानियलले बेबिलोनी भोजन अस्वीकार गर्ने निर्णय गर्दा उसले प्रतिनिधित्व गरेको भविष्यसूचक तर्क यही हो। पशुको मूर्तिको गठन देख्नका लागि यही भविष्यसूचक तर्क आवश्यक छ, किनकि यद्यपि हामीलाई पशुको मूर्तिको गठन गराउन ल्याइने “आन्दोलनहरू” र “घटनाहरू” हुनेछन् भनी जानकारी दिइएको छ, हामीलाई यो पनि जानकारी दिइएको छ कि आइतबारसम्बन्धी विधानको आन्दोलन “अन्धकारमा” चलिरहेको छ। अन्धकारमा तिनीहरूका गतिविधिहरू देख्न सक्नका लागि हामीसँग आत्मिक “रात्रि-दर्शन चश्मा” हुनुपर्छ, किनकि त्यो मूर्तिको गठन नै हो, तर त्यो “अन्धकारमा” गठन हुन्छ। यो केवल ती भविष्यसूचक नियमहरूद्वारा मात्र चिनिनेछ, जुन नियमहरू भविष्यवाणीका विद्यार्थीले ११ सेप्टेम्बर २००१ लाई तेस्रो हायको आगमनको परिपूर्ति भनेर चिनेका बेला स्वीकार गरेको थियो।</w:t>
      </w:r>
    </w:p>
    <w:p>
      <w:pPr>
        <w:pStyle w:val="ArticleScripture"/>
        <w:jc w:val="left"/>
      </w:pPr>
      <w:r>
        <w:rPr>
          <w:rFonts w:ascii="Nirmala UI" w:hAnsi="Nirmala UI" w:eastAsia="Nirmala UI" w:cs="Nirmala UI"/>
        </w:rPr>
        <w:t>“परमेश्वरले अन्तिम दिनहरूमा के हुन लागिरहेको छ भन्ने प्रकट गर्नुभएको छ, ताकि उहाँका मानिसहरू विरोध र क्रोधको आँधीको सामना गर्न तयार होऊन्। आफ्ना सामु रहेका घटनाहरूबारे चेतावनी पाएकाहरूले आउँदै गरेको आँधीको शान्त प्रतीक्षामा बसेर, सङ्कटकालमा प्रभुले आफ्ना विश्वासयोग्य जनहरूलाई आश्रय दिनुहुनेछ भनी आफूलाई ढाढस दिँदै बस्नुहुँदैन। हामी आफ्ना प्रभुको प्रतीक्षामा रहेका मानिसहरूजस्ता हुनुपर्छ—निष्क्रिय प्रतीक्षामा होइन, तर अटल विश्वाससहित गम्भीर कार्यमा। अहिले हाम्रो मनलाई गौण महत्त्वका कुराहरूमा पूर्णरूपमा निमग्न हुन दिनुपर्ने समय होइन। मानिसहरू सुतेका बेला, प्रभुका जनहरूले दया वा न्याय नपाऊन् भनी शैतान सक्रियतापूर्वक परिस्थितिहरू मिलाइरहेको छ। आइतबार आन्दोलन अहिले अन्धकारमै आफ्नो बाटो बनाउँदैछ। अगुवाहरूले वास्तविक मुद्दालाई लुकाइरहेका छन्, र आन्दोलनमा सम्मिलित हुने धेरैजनाले पनि भित्री प्रवाह कतातिर गइरहेको छ भन्ने कुरा आफैं देखिरहेका छैनन्। यसको घोषणाहरू कोमल र देखापर्ने रूपमा ख्रीष्टियन छन्, तर जब यसले बोल्नेछ, तब यसले अजिङ्गरको आत्मा प्रकट गर्नेछ। आसन्न खतरालाई टार्न हाम्रो शक्तिभित्र पर्ने सबै कुरा गर्नु हाम्रो कर्तव्य हो। जनतासामु आफूलाई उचित रूपमा प्रस्तुत गरेर हामीले पूर्वाग्रहलाई निष्प्रभावी पार्ने प्रयत्न गर्नुपर्छ। हामीले उनीहरूका सामु विवादको वास्तविक प्रश्न राख्नुपर्छ, यसरी अन्तःकरणको स्वतन्त्रतालाई सीमित गर्ने उपायहरूको विरुद्धमा सबैभन्दा प्रभावकारी विरोध प्रस्तुत गर्दै। हामीले धर्मशास्त्रहरूको खोजी गर्नुपर्छ र आफ्नो विश्वासको कारण दिन सक्ने हुनुपर्छ। अगमवक्ता भन्छन्: ‘दुष्टले दुष्टतापूर्वक गर्नेछन्; र दुष्टहरूमध्ये कसैले पनि बुझ्नेछैन; तर बुद्धिमानहरूले बुझ्नेछन्।’ Testimonies, volume 5, 452.”</w:t>
      </w:r>
    </w:p>
    <w:p>
      <w:pPr>
        <w:pStyle w:val="ArticleBody"/>
        <w:jc w:val="left"/>
      </w:pPr>
      <w:r>
        <w:rPr>
          <w:rFonts w:ascii="Nirmala UI" w:hAnsi="Nirmala UI" w:eastAsia="Nirmala UI" w:cs="Nirmala UI"/>
        </w:rPr>
        <w:t>दानियेलले “अन्धकारमा” भइरहे तापनि आइतबारसम्बन्धी व्यवस्थापनको आन्दोलनलाई देख्न सक्ने “बुद्धिमान्”हरूलाई प्रतिनिधित्व गर्छ। उसले यसो गर्न सक्छ, किनकि दृश्य परीक्षणभन्दा अघि उसले आहारसम्बन्धी परीक्षण पार गरेको थियो। पशुको मूर्तिको गठनसम्बन्धी दृश्य परीक्षण “अन्धकारमा” नै हुन्छ।</w:t>
      </w:r>
    </w:p>
    <w:p>
      <w:pPr>
        <w:pStyle w:val="ArticleBody"/>
        <w:jc w:val="left"/>
      </w:pPr>
      <w:r>
        <w:rPr>
          <w:rFonts w:ascii="Nirmala UI" w:hAnsi="Nirmala UI" w:eastAsia="Nirmala UI" w:cs="Nirmala UI"/>
        </w:rPr>
        <w:t>हामी दानिएल अध्याय दुईलाई दोस्रो स्वर्गदूतको सन्देशको रूपमा हाम्रो विचार-अध्ययन अर्को लेखमा आरम्भ गर्नेछौं।</w:t>
      </w:r>
    </w:p>
    <w:p>
      <w:pPr>
        <w:pStyle w:val="ArticleScripture"/>
        <w:jc w:val="left"/>
      </w:pPr>
      <w:r>
        <w:rPr>
          <w:rFonts w:ascii="Nirmala UI" w:hAnsi="Nirmala UI" w:eastAsia="Nirmala UI" w:cs="Nirmala UI"/>
        </w:rPr>
        <w:t>अनि मैले अन्धाहरूलाई तिनीहरूले नचिनेको बाटोबाट ल्याउनेछु; तिनीहरूले नजानेका मार्गहरूमा म तिनीहरूलाई डोर्‍याउनेछु; तिनीहरूका सामु म अन्धकारलाई उज्यालो, र टेढा कुरा सीधा बनाउनेछु। यी कुराहरू म तिनीहरूका निम्ति गर्नेछु, र तिनीहरूलाई त्याग्नेछैनँ। यशैया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एघारौँ संख्या</dc:title>
  <dc:subject>अन्धकारमा भविष्यसूचक परीक्षाहरू र मूर्तिको उदय</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