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दानिय्येलको पुस्तक - एक सय बीस नम्बर</w:t>
      </w:r>
    </w:p>
    <w:p>
      <w:pPr>
        <w:pStyle w:val="ArticleSubtitle"/>
        <w:jc w:val="left"/>
      </w:pPr>
      <w:r>
        <w:rPr>
          <w:rFonts w:ascii="Nirmala UI" w:hAnsi="Nirmala UI" w:eastAsia="Nirmala UI" w:cs="Nirmala UI"/>
        </w:rPr>
        <w:t>भविष्यवाणीसम्बन्धी चिन्हहरूको उद्घाटन: बाइबलीय भविष्यवाणीहरूको पूर्तिको समझ</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2024-03-06</w:t>
      </w:r>
    </w:p>
    <w:p>
      <w:pPr>
        <w:pStyle w:val="ArticleBody"/>
        <w:jc w:val="left"/>
      </w:pPr>
      <w:r>
        <w:rPr>
          <w:rFonts w:ascii="Nirmala UI" w:hAnsi="Nirmala UI" w:eastAsia="Nirmala UI" w:cs="Nirmala UI"/>
        </w:rPr>
        <w:t>सूर्य, चन्द्रमा, र ताराहरूद्वारा प्रतीकित चिन्हहरूको परिपूर्ति इतिहासकारहरू, एड्भेन्टवादका अग्रदूतहरू, तथा सिस्टर ह्वाइटका लेखनहरूद्वारा पर्याप्त रूपमा सम्बोधन गरिएको छ। येशूले सम्बोधन गर्नुभएको केही चिन्हहरू अरूको जति परिचित छैनन्। “पृथ्वी” माथिको “जाति-जातिहरूको क्लेश” को एउटा विशिष्ट परिपूर्ति थियो भन्ने कुरा थोरैले मात्र चिन्छन्। “आकाशका शक्तिहरू” को हल्लाइने प्रतीकले, पृथ्वीका शक्तिहरूको हल्लाइने कुराले जनाउने अर्थको विपरीत, के जनाउँछ भन्नेबारे तिनीहरू स्पष्ट छैनन्। अनि थोरै मात्र लाओडिसियाली एड्भेन्टिस्टहरूले “बादलमा आउँदै गर्नुभएको मानिसको पुत्रको ‘आगमन’” मिलेराइट इतिहासमा परिपूरित भएको थियो भन्ने कुरा बुझ्छन्।</w:t>
      </w:r>
    </w:p>
    <w:p>
      <w:pPr>
        <w:pStyle w:val="ArticleScripture"/>
        <w:jc w:val="left"/>
      </w:pPr>
      <w:r>
        <w:rPr>
          <w:rFonts w:ascii="Nirmala UI" w:hAnsi="Nirmala UI" w:eastAsia="Nirmala UI" w:cs="Nirmala UI"/>
        </w:rPr>
        <w:t>“ख्रीष्टको आगमनको ठ्याक्कै दिन र घडी प्रकट गरिएको छैन। मुक्तिदाताले आफ्ना चेलाहरूलाई भन्नुभयो कि उहाँ आफैंले पनि आफ्नो दोस्रो प्रकट हुने समय प्रकट गर्न सक्नुहुन्न। तर उहाँले केही यस्ता घटनाहरू उल्लेख गर्नुभयो, जसद्वारा तिनीहरूले उहाँको आगमन नजिक आएको छ भन्ने जान्न सकून्। ‘चिन्हहरू देखापर्नेछन्,’ उहाँले भन्नुभयो, ‘सूर्यमा, चन्द्रमामा, र ताराहरूमा।’ ‘सूर्य अँध्यारो हुनेछ, र चन्द्रमाले आफ्नो ज्योति दिनेछैन, र आकाशका ताराहरू झर्नेछन्।’ पृथ्वीमा, उहाँले भन्नुभयो, ‘जाति-जातिहरू संकटमा पर्नेछन्, अलमलमा पर्नेछन्; समुद्र र छालहरू गर्जनेछन्; मानिसहरूका हृदय भयले र पृथ्वीमाथि आउन लागेका घटनाहरूको प्रतीक्षाले मूर्छित हुनेछन्।’”</w:t>
      </w:r>
    </w:p>
    <w:p>
      <w:pPr>
        <w:pStyle w:val="ArticleScripture"/>
        <w:jc w:val="left"/>
      </w:pPr>
      <w:r>
        <w:rPr>
          <w:rFonts w:ascii="Nirmala UI" w:hAnsi="Nirmala UI" w:eastAsia="Nirmala UI" w:cs="Nirmala UI"/>
        </w:rPr>
        <w:t>“‘अनि तिनीहरूले मानिसका पुत्रलाई शक्ति र महान् महिमासहित आकाशका बादलहरूमा आउँदै गरेको देख्नेछन्। अनि उहाँले ठूलो तुरहीको शब्दसहित आफ्ना स्वर्गदूतहरूलाई पठाउनुहुनेछ, र तिनीहरूले उहाँका चुनिएकाहरूलाई चारै दिशाबाट, आकाशको एउटा छेउदेखि अर्को छेउसम्मबाट एकत्र गर्नेछन्।’</w:t>
      </w:r>
    </w:p>
    <w:p>
      <w:pPr>
        <w:pStyle w:val="ArticleScripture"/>
        <w:jc w:val="left"/>
      </w:pPr>
      <w:r>
        <w:rPr>
          <w:rFonts w:ascii="Nirmala UI" w:hAnsi="Nirmala UI" w:eastAsia="Nirmala UI" w:cs="Nirmala UI"/>
        </w:rPr>
        <w:t>“सूर्य, चन्द्रमा र ताराहरूमा भएका चिन्हहरू पूरा भइसकेका छन्। त्यस समयदेखि भूकम्प, आँधीबेहरी, ज्वारभाटा, महामारी र दुर्भिक्ष बढ्दै गएका छन्। आगो र बाढीद्वारा हुने अति भयानक विनाशहरू द्रुत क्रमले एकपछि अर्को आइरहेका छन्। हप्तादेखि हप्तासम्म भइरहने ती भयावह विपत्तिहरूले हामीसँग गम्भीर चेतावनीका स्वरमा बोल्दै छन्, यो घोषणा गर्दै कि अन्त नजिकै छ, र कुनै महान् तथा निर्णायक घटना छिट्टै अनिवार्य रूपमा घट्नैपर्नेछ।”</w:t>
      </w:r>
    </w:p>
    <w:p>
      <w:pPr>
        <w:pStyle w:val="ArticleScripture"/>
        <w:jc w:val="left"/>
      </w:pPr>
      <w:r>
        <w:rPr>
          <w:rFonts w:ascii="Nirmala UI" w:hAnsi="Nirmala UI" w:eastAsia="Nirmala UI" w:cs="Nirmala UI"/>
        </w:rPr>
        <w:t>“परीक्षणको समय अब धेरै लामो समयसम्म जारी रहनेछैन। अहिले परमेश्वरले पृथ्वीबाट आफ्नो रोकिराख्ने हात फिर्ता लिइरहनुभएको छ। धेरै समयदेखि उहाँले आफ्नो पवित्र आत्माको माध्यमद्वारा पुरुषहरू र स्त्रीहरूसँग बोल्दै आउनुभएको थियो; तर तिनीहरूले त्यो बोलावटलाई ध्यान दिएनन्। अब उहाँ आफ्ना जनहरूसँग, तथा संसारसँग, आफ्ना न्यायिक दण्डहरूद्वारा बोलिरहनुभएको छ। यी न्यायिक दण्डहरूको समय तिनीहरूका लागि कृपाको समय हो, जसलाई अझै सत्य के हो भन्ने जान्ने अवसर प्राप्त भएको छैन। प्रभुले तिनीहरूतर्फ कोमलतापूर्वक दृष्टि गर्नुहुनेछ। उहाँको करुणामय हृदय स्पर्शित भएको छ; उहाँको हात अझै उद्धार गर्नतर्फ फैलिएको नै छ। ठूलो संख्यामा मानिसहरू सुरक्षित भेडाबाडाभित्र प्रवेश गराइनेछन्, जसले यी अन्तिम दिनहरूमा पहिलो पटक सत्य सुन्नेछन्।” Review and Herald, November 22, 1906.</w:t>
      </w:r>
    </w:p>
    <w:p>
      <w:pPr>
        <w:pStyle w:val="ArticleBody"/>
        <w:jc w:val="left"/>
      </w:pPr>
      <w:r>
        <w:rPr>
          <w:rFonts w:ascii="Nirmala UI" w:hAnsi="Nirmala UI" w:eastAsia="Nirmala UI" w:cs="Nirmala UI"/>
        </w:rPr>
        <w:t>अन्तिम दिनहरूमा मिलेराइट इतिहास अक्षरशः पुनरावृत्त हुन्छ। पहिलो स्वर्गदूतको आगमन र इतिहासलाई चिह्नित गर्ने “चिन्हहरू” ले तेस्रो स्वर्गदूतको आगमन र इतिहासलाई चिह्नित गर्ने “चिन्हहरू” को प्रतिरूप प्रस्तुत गर्छन्। सबै पवित्र सुधारात्मक आन्दोलनहरू अन्तिम दिनहरूमा तेस्रो स्वर्गदूतको आन्दोलनसँग समानान्तर छन्।</w:t>
      </w:r>
    </w:p>
    <w:p>
      <w:pPr>
        <w:pStyle w:val="ArticleScripture"/>
        <w:jc w:val="left"/>
      </w:pPr>
      <w:r>
        <w:rPr>
          <w:rFonts w:ascii="Nirmala UI" w:hAnsi="Nirmala UI" w:eastAsia="Nirmala UI" w:cs="Nirmala UI"/>
        </w:rPr>
        <w:t>“पृथ्वीमा परमेश्वरको कार्यले, युग-युगमा, प्रत्येक महान् सुधार वा धार्मिक आन्दोलनमा उल्लेखनीय समानता प्रस्तुत गर्दछ। मानिसहरूसित परमेश्वरको व्यवहारका सिद्धान्तहरू सधैं उस्तै रहन्छन्। वर्तमानका महत्त्वपूर्ण आन्दोलनहरूको अतीतका आन्दोलनहरूसित समानान्तरता छ, र विगतका युगहरूमा कलीसियाको अनुभवमा हाम्रो आफ्नै समयका लागि अत्यन्त मूल्यवान् पाठहरू छन्।” The Great Controversy, 343.</w:t>
      </w:r>
    </w:p>
    <w:p>
      <w:pPr>
        <w:pStyle w:val="ArticleBody"/>
        <w:jc w:val="left"/>
      </w:pPr>
      <w:r>
        <w:rPr>
          <w:rFonts w:ascii="Nirmala UI" w:hAnsi="Nirmala UI" w:eastAsia="Nirmala UI" w:cs="Nirmala UI"/>
        </w:rPr>
        <w:t>प्रकाश १८ को शक्तिशाली स्वर्गदूतद्वारा प्रतिनिधित्व गरिएको इतिहास तेस्रो स्वर्गदूतकै हो, र तेस्रो स्वर्गदूतद्वारा प्रतिनिधित्व गरिएको इतिहास मिलरवादी इतिहासका पहिलो र दोस्रो स्वर्गदूतहरूको इतिहाससँग समानान्तर रूपमा अगाडि बढ्छ।</w:t>
      </w:r>
    </w:p>
    <w:p>
      <w:pPr>
        <w:pStyle w:val="ArticleScripture"/>
        <w:jc w:val="left"/>
      </w:pPr>
      <w:r>
        <w:rPr>
          <w:rFonts w:ascii="Nirmala UI" w:hAnsi="Nirmala UI" w:eastAsia="Nirmala UI" w:cs="Nirmala UI"/>
        </w:rPr>
        <w:t>“प्रकाश 14 का सन्देशहरूलाई परमेश्वरले भविष्यवाणीको क्रमरेखामा तिनको स्थान दिनुभएको छ, र तिनको कार्य यस पृथ्वीको इतिहासको अन्त्यसम्म बन्द हुनु हुँदैन। पहिलो र दोस्रो स्वर्गदूतका सन्देशहरू अझै पनि यस समयका लागि सत्य हुन्, र तिनपछि आउने यस सन्देशसँग समानान्तर रूपमा अघि बढ्नुपर्छ। तेस्रो स्वर्गदूतले आफ्नो चेतावनी ठूलो स्वरले घोषणा गर्दछ। ‘यी कुराहरू पछि,’ यूहन्नाले भने, ‘मैले अर्को एउटा स्वर्गदूतलाई स्वर्गबाट ओर्लँदै गरेको देखें, जससँग ठूलो अधिकार थियो, र पृथ्वी उसको महिमाले प्रकाशमान भयो।’ यस प्रकाशमा, ती तीनवटै सन्देशहरूको ज्योति एकीकृत भएको छ।” The 1888 Materials, 803, 804.</w:t>
      </w:r>
    </w:p>
    <w:p>
      <w:pPr>
        <w:pStyle w:val="ArticleBody"/>
        <w:jc w:val="left"/>
      </w:pPr>
      <w:r>
        <w:rPr>
          <w:rFonts w:ascii="Nirmala UI" w:hAnsi="Nirmala UI" w:eastAsia="Nirmala UI" w:cs="Nirmala UI"/>
        </w:rPr>
        <w:t>तेस्रो स्वर्गदूतको कार्यसँग समानान्तर रहेको पहिलो र दोस्रो स्वर्गदूतको कार्यलाई दस कन्याहरूको दृष्टान्तमा पनि चित्रित गरिएको छ।</w:t>
      </w:r>
    </w:p>
    <w:p>
      <w:pPr>
        <w:pStyle w:val="ArticleScripture"/>
        <w:jc w:val="left"/>
      </w:pPr>
      <w:r>
        <w:rPr>
          <w:rFonts w:ascii="Nirmala UI" w:hAnsi="Nirmala UI" w:eastAsia="Nirmala UI" w:cs="Nirmala UI"/>
        </w:rPr>
        <w:t>“मलाई प्रायः दस कन्याको दृष्टान्ततर्फ संकेत गरिन्छ, जसमध्ये पाँच बुद्धिमती थिए र पाँच मूर्ख। यो दृष्टान्त अक्षरशः पूरा भएको छ र हुनेछ, किनकि यसको विशेष अनुप्रयोग यस समयका लागि छ, र तेस्रो स्वर्गदूतको सन्देशझैँ, यो पूरा भएको छ र समयको अन्त्यसम्म वर्तमान सत्य रहिरहनेछ।” Review and Herald, August 19, 1890.</w:t>
      </w:r>
    </w:p>
    <w:p>
      <w:pPr>
        <w:pStyle w:val="ArticleBody"/>
        <w:jc w:val="left"/>
      </w:pPr>
      <w:r>
        <w:rPr>
          <w:rFonts w:ascii="Nirmala UI" w:hAnsi="Nirmala UI" w:eastAsia="Nirmala UI" w:cs="Nirmala UI"/>
        </w:rPr>
        <w:t>प्रकाशको पुस्तकको प्रकाश १० अध्यायमा प्रस्तुत इतिहासलाई सात गर्जनहरूको रूपमा चित्रण गरिएको छ, र ती सात गर्जनहरूले मिलराइटहरूको इतिहासको अवधिमा घटित भएका घटनाहरूलाई जनाउँछन्, जुन पहिलो र दोस्रो स्वर्गदूतहरूको सन्देशहरूको इतिहास थियो। ती सात गर्जनहरूले अन्तिम दिनहरूमा हुने “भविष्यका घटनाहरू” लाई पनि जनाउँछन्, र ती मिलराइटहरूको इतिहासमा जस्तै उही “क्रम” मा पूरा हुन्छन्।</w:t>
      </w:r>
    </w:p>
    <w:p>
      <w:pPr>
        <w:pStyle w:val="ArticleScripture"/>
        <w:jc w:val="left"/>
      </w:pPr>
      <w:r>
        <w:rPr>
          <w:rFonts w:ascii="Nirmala UI" w:hAnsi="Nirmala UI" w:eastAsia="Nirmala UI" w:cs="Nirmala UI"/>
        </w:rPr>
        <w:t>“सात गर्जनहरूमा व्यक्त गरिएको यूहन्नालाई दिइएको विशेष ज्योति प्रथम र द्वितीय स्वर्गदूतका सन्देशहरूअन्तर्गत घट्ने घटनाहरूको एक रेखाचित्र थियो। …”</w:t>
      </w:r>
    </w:p>
    <w:p>
      <w:pPr>
        <w:pStyle w:val="ArticleScripture"/>
        <w:jc w:val="left"/>
      </w:pPr>
      <w:r>
        <w:rPr>
          <w:rFonts w:ascii="Nirmala UI" w:hAnsi="Nirmala UI" w:eastAsia="Nirmala UI" w:cs="Nirmala UI"/>
        </w:rPr>
        <w:t>“यी सात गर्जनहरूले आफ्ना स्वरहरू उच्चारण गरिसकेपछि, सानो पुस्तकको सम्बन्धमा दानिएललाई जस्तै यूहन्नालाई पनि यो आज्ञा आउँछ: ‘ती कुराहरूलाई मोहर लगाऊ, जुन सात गर्जनहरूले उच्चारण गरे।’ यी भविष्यका घटनाहरूसँग सम्बन्धित छन्, जुन आफ्नो क्रममा प्रकट गरिनेछन्।” The Seventh-day Adventist Bible Commentary, volume 7, 971.</w:t>
      </w:r>
    </w:p>
    <w:p>
      <w:pPr>
        <w:pStyle w:val="ArticleBody"/>
        <w:jc w:val="left"/>
      </w:pPr>
      <w:r>
        <w:rPr>
          <w:rFonts w:ascii="Nirmala UI" w:hAnsi="Nirmala UI" w:eastAsia="Nirmala UI" w:cs="Nirmala UI"/>
        </w:rPr>
        <w:t>सबै सुधार आन्दोलनहरू एक-अर्कासँग समानान्तर छन्, र एक लाख चवालीस हजारको अन्तिम सुधारात्मक आन्दोलनलाई दृष्टान्तद्वारा स्पष्ट पार्न तिनीहरूलाई “line upon line” अनुसार एकसाथ ल्याइनु पर्दछ। दस कन्याहरूको दृष्टान्तले मिलेराइट आन्दोलन र एक लाख चवालीस हजारको आन्दोलनमा परमेश्वरका जनहरूको आन्तरिक अनुभवलाई चित्रित गर्दछ।</w:t>
      </w:r>
    </w:p>
    <w:p>
      <w:pPr>
        <w:pStyle w:val="ArticleScripture"/>
        <w:jc w:val="left"/>
      </w:pPr>
      <w:r>
        <w:rPr>
          <w:rFonts w:ascii="Nirmala UI" w:hAnsi="Nirmala UI" w:eastAsia="Nirmala UI" w:cs="Nirmala UI"/>
        </w:rPr>
        <w:t>“मत्ती 25 का दस कुँवारीहरूको दृष्टान्तले पनि एड्भेन्टिस्ट जनताको अनुभवलाई चित्रित गर्दछ।” The Great Controversy, 393.</w:t>
      </w:r>
    </w:p>
    <w:p>
      <w:pPr>
        <w:pStyle w:val="ArticleBody"/>
        <w:jc w:val="left"/>
      </w:pPr>
      <w:r>
        <w:rPr>
          <w:rFonts w:ascii="Nirmala UI" w:hAnsi="Nirmala UI" w:eastAsia="Nirmala UI" w:cs="Nirmala UI"/>
        </w:rPr>
        <w:t>मिलराइटहरू तथा एक लाख चवालीस हजार दुवैको कार्य र सन्देश प्रकाश १४ का तीन स्वर्गदूतहरूद्वारा प्रतिनिधित्व गरिएको छ।</w:t>
      </w:r>
    </w:p>
    <w:p>
      <w:pPr>
        <w:pStyle w:val="ArticleScripture"/>
        <w:jc w:val="left"/>
      </w:pPr>
      <w:r>
        <w:rPr>
          <w:rFonts w:ascii="Nirmala UI" w:hAnsi="Nirmala UI" w:eastAsia="Nirmala UI" w:cs="Nirmala UI"/>
        </w:rPr>
        <w:t>“मैले अनुभव प्राप्त गर्ने बहुमूल्य अवसरहरू पाएको छु। पहिलो, दोस्रो, र तेस्रो स्वर्गदूतका सन्देशहरूमा मैले अनुभव पाएको छु। स्वर्गदूतहरूलाई आकाशको बीचमा उडिरहेका, संसारलाई चेतावनीको सन्देश घोषणा गरिरहेका, र यस पृथ्वीको इतिहासका अन्तिम दिनहरूमा जीवित मानिसहरूमाथि प्रत्यक्ष प्रभाव पारिरहेका रूपमा प्रस्तुत गरिएको छ। कसैले पनि यी स्वर्गदूतहरूको आवाज सुन्दैन, किनकि तिनीहरू स्वर्गीय विश्वसँग सामञ्जस्यमा कार्य गरिरहेका परमेश्वरका जनहरूलाई प्रतिनिधित्व गर्ने प्रतीक हुन्। परमेश्वरको आत्माद्वारा ज्योतिमय बनाइएका, र सत्यद्वारा पवित्र पारिएका पुरुषहरू र स्त्रीहरूले यी तीन सन्देशहरूलाई तिनको क्रममा घोषणा गर्छन्।” Life Sketches, 429.</w:t>
      </w:r>
    </w:p>
    <w:p>
      <w:pPr>
        <w:pStyle w:val="ArticleBody"/>
        <w:jc w:val="left"/>
      </w:pPr>
      <w:r>
        <w:rPr>
          <w:rFonts w:ascii="Nirmala UI" w:hAnsi="Nirmala UI" w:eastAsia="Nirmala UI" w:cs="Nirmala UI"/>
        </w:rPr>
        <w:t>प्रकाशको पुस्तकको दशौँ अध्यायमा प्रतीकात्मक रूपमा प्रस्तुत गरिएका भविष्यवाणीसम्बन्धी घटनाहरू सात वटा गर्जनहरूद्वारा प्रतिनिधित्व गरिएका छन्। ती घटनाहरूले दैवीय पक्ष मानव पक्षसँग संयुक्त हुने बिन्दुलाई चिन्हित गर्छन्। मत्ती अध्याय चौबीस, मर्कूस तेह्र, र लूका एक्काइसमा ख्रीष्टले पहिचान गर्नुभएका “चिन्हहरू”ले मिलेराइट आन्दोलनको आरम्भ गराउने “चिन्हहरू”लाई प्रतिनिधित्व गर्छन्, र तिनले एक लाख चवालीस हजारको आन्दोलनप्रति समानान्तर साक्षी पनि दिन्छन्। एनोख र एलियाहद्वारा प्रतिनिधित्व गरिएझैँ, एक लाख चवालीस हजारले मृत्युको स्वाद चाख्दैनन्। सेप्टेम्बर ११, २००१—ख्रीष्टले पृथ्वीको इतिहासको अन्तिम पुस्ताको आगमनलाई चिन्हित गर्ने “चिन्ह” भनेर पहिचान गर्नुभएको घटना—लूका अध्याय एक्काइसमा संकेत गरिएको छ। एनोख र एलियाहद्वारा प्रतिनिधित्व गरिएको, एक लाख चवालीस हजार भनिने त्यस समूहमा पर्नका लागि, त्यस “चिन्ह” र त्यसले प्रतिनिधित्व गर्ने सबै कुरा पहिचान गरिनु आवश्यक छ।</w:t>
      </w:r>
    </w:p>
    <w:p>
      <w:pPr>
        <w:pStyle w:val="ArticleBody"/>
        <w:jc w:val="left"/>
      </w:pPr>
      <w:r>
        <w:rPr>
          <w:rFonts w:ascii="Nirmala UI" w:hAnsi="Nirmala UI" w:eastAsia="Nirmala UI" w:cs="Nirmala UI"/>
        </w:rPr>
        <w:t>येशूले आफ्ना चेलाहरूलाई मिलरवादी आन्दोलनको सुरुआत गराउने “चिन्हहरू” को इतिहास हुँदै अगुवाइ गर्नुभएपछि, उहाँले त्यसै इतिहासलाई प्रतिनिधित्व गर्ने एउटा दृष्टान्त समावेश गरी आफ्नो ऐतिहासिक साक्षीलाई पुनः दोहोर्‍याउनुभयो र विस्तार गर्नुभयो।</w:t>
      </w:r>
    </w:p>
    <w:p>
      <w:pPr>
        <w:pStyle w:val="ArticleScripture"/>
        <w:jc w:val="left"/>
      </w:pPr>
      <w:r>
        <w:rPr>
          <w:rFonts w:ascii="Nirmala UI" w:hAnsi="Nirmala UI" w:eastAsia="Nirmala UI" w:cs="Nirmala UI"/>
        </w:rPr>
        <w:t>अनि उहाँले तिनीहरूलाई एउटा दृष्टान्त भन्नुभयो; हेर, अञ्जीरको रूख, र सबै रूखहरू; जब तिनीहरूमा पालुवा लाग्न थाल्छ, तब तिमीहरू आफैले देखेर जान्दछौ कि ग्रीष्मकाल अब नजिक आएको छ। त्यसरी नै तिमीहरू पनि, जब यी कुराहरू घटित हुँदै गरेको देख्छौ, तब जान कि परमेश्वरको राज्य नजिक आएको छ। साँच्चै म तिमीहरूलाई भन्दछु, यी सबै पूरा नहुञ्जेल यो पुस्ता बित्नेछैन। आकाश र पृथ्वी बितेर जानेछन्; तर मेरा वचनहरू कदापि बितेर जानेछैनन्। लूका 21:29–33।</w:t>
      </w:r>
    </w:p>
    <w:p>
      <w:pPr>
        <w:pStyle w:val="ArticleBody"/>
        <w:jc w:val="left"/>
      </w:pPr>
      <w:r>
        <w:rPr>
          <w:rFonts w:ascii="Nirmala UI" w:hAnsi="Nirmala UI" w:eastAsia="Nirmala UI" w:cs="Nirmala UI"/>
        </w:rPr>
        <w:t>येशूले दृष्टान्तको आरम्भ “अञ्जीरको रूख” भन्ने एकवचन र “सबै रूखहरू” बीचको भिन्नता जनाउँदै गर्नुहुन्छ। “अञ्जीरको रूख” वाचाका जनहरू हुन्, जो अन्तिम दिनहरूमा लाओदिकेयाली एड्भेन्टिज्म हुन्, जसले आफूलाई परमेश्वरका शेष जनहरू भनी दाबी गर्छन्। अन्य “रूखहरू” भने अन्यजातिहरू थिए।</w:t>
      </w:r>
    </w:p>
    <w:p>
      <w:pPr>
        <w:pStyle w:val="ArticleScripture"/>
        <w:jc w:val="left"/>
      </w:pPr>
      <w:r>
        <w:rPr>
          <w:rFonts w:ascii="Nirmala UI" w:hAnsi="Nirmala UI" w:eastAsia="Nirmala UI" w:cs="Nirmala UI"/>
        </w:rPr>
        <w:t>“अञ्जीरको रूखमाथि उच्चारण गरिएको श्रापलाई ध्यान देऊ; यसले यहूदी जातिलाई प्रतिनिधित्व गर्दछ, जो केवल धर्मदर्शिताका पातहरूले ढाकिएको थियो, तर जसमा कुनै फल पाइएन। अञ्जीरको रूखमाथि श्राप उच्चारण गरियो, जसले नैतिक, विचारशील, जीवित कर्तालाई प्रतिनिधित्व गर्दछ—परमेश्वरद्वारा श्रापित—जो यस घटनापश्चात् यहूदीहरूझैँ चालीस वर्षसम्म जीवित रहे तापनि मृत थियो। ध्यान देऊ, अन्य रूखहरू, जसले अन्यजातिहरूलाई प्रतिनिधित्व गर्थे, पातहरूले ढाकिएका थिएनन्। तिनीहरू पातविहीन थिए, परमेश्वरको ज्ञान भएको भनी कुनै दाबी गर्दैनथे। तिनीहरूको फल फलाउने समय अझै आएको थिएन।” Special Testimonies for Ministers and Workers, number 7, 59–61.</w:t>
      </w:r>
    </w:p>
    <w:p>
      <w:pPr>
        <w:pStyle w:val="ArticleBody"/>
        <w:jc w:val="left"/>
      </w:pPr>
      <w:r>
        <w:rPr>
          <w:rFonts w:ascii="Nirmala UI" w:hAnsi="Nirmala UI" w:eastAsia="Nirmala UI" w:cs="Nirmala UI"/>
        </w:rPr>
        <w:t>अन्तिम दिनहरूमा लाओदिकीय अद्भेन्टवाद शापित छ, किनकि यसले आफूलाई परमेश्वरका बाँकी प्रजा भएको दाबी गरे तापनि, त्यसको दाबी निष्फल छ। यस खण्डमा येशूले परस्पर सम्बन्धित तर फरक दुईवटा बुँदा प्रस्तुत गरिरहनुभएको छ। उहाँले परमेश्वरका दाबी गरिएका प्रजा र अन्यजातिहरूबीचको भिन्नता स्पष्ट पारिरहनुभएको छ; अन्यजातिहरूले परमेश्वरको व्यवस्था पालन गर्ने, वा अन्तिम दिनका बाँकीहरूको विशेषता भएका अगमवाणीको आत्मा धारण गर्ने दाबी गर्दैनन्, तर लाओदिकीय अद्भेन्टवादले यी कुराहरूलाई पालन गर्ने दाबी गर्दछ। अन्तिम दिनहरूमा ती पातहरूले प्रकाशको पुस्तकमा यूहन्नाले पहिचान गरेका बाँकीहरू हुने दाबी गरिएको पेशालाई प्रतिनिधित्व गर्छन्।</w:t>
      </w:r>
    </w:p>
    <w:p>
      <w:pPr>
        <w:pStyle w:val="ArticleScripture"/>
        <w:jc w:val="left"/>
      </w:pPr>
      <w:r>
        <w:rPr>
          <w:rFonts w:ascii="Nirmala UI" w:hAnsi="Nirmala UI" w:eastAsia="Nirmala UI" w:cs="Nirmala UI"/>
        </w:rPr>
        <w:t>“जातीय संसारलाई पातविहीन, फलविहीन अञ्जीरका रूखहरूले प्रतिनिधित्व गरेका थिए। यहूदीहरूजस्तै जातिहरू पनि भक्तिभावबाट रहित थिए, तर तिनीहरूले आफूहरू परमेश्वरको अनुग्रहमा छन् भन्ने दाबी गरेका थिएनन्। तिनीहरूले उच्च आध्यात्मिकताको कुनै घमण्ड गरेनन्। परमेश्वरका मार्गहरू र कार्यहरूका विषयमा तिनीहरू प्रत्येक अर्थमा अन्धा थिए। तिनीहरूको लागि अञ्जीरको समय अझै आएको थिएन। तिनीहरू अझै पनि त्यस्तो दिनतर्फ हेर्दै थिए, जसले तिनीहरूलाई ज्योति र आशा ल्याउने थियो।” Signs of the Times, February 15, 1899.</w:t>
      </w:r>
    </w:p>
    <w:p>
      <w:pPr>
        <w:pStyle w:val="ArticleBody"/>
        <w:jc w:val="left"/>
      </w:pPr>
      <w:r>
        <w:rPr>
          <w:rFonts w:ascii="Nirmala UI" w:hAnsi="Nirmala UI" w:eastAsia="Nirmala UI" w:cs="Nirmala UI"/>
        </w:rPr>
        <w:t>अञ्जीरको रूख र अन्य रूखहरूबीचको भिन्नतालाई ख्रीष्टले अर्को एउटा भिन्नताद्वारा पनि चिन्हित गर्नुभयो। अञ्जीरका निम्ति रूखहरूमा कोपिला फुट्ने समय, अन्यजातिका रूखहरूमा कोपिला फुट्ने समयभन्दा भिन्न थियो। अन्तिम दिनहरूमा “मण्डलीहरूलाई दुई पृथक् आह्वानहरू दिइन्छन्,” र प्रकाश अध्याय अठारको स्वर्गदूतबाट आएको पहिलो स्वरले एक लाख चवालीस हजारका लागि कोपिला फुट्ने समय कहिले हुने थियो भन्ने कुरा पहिचान गराउँछ। प्रकाश अठारको “दोस्रो स्वर” ले अन्य रूखहरूमा कोपिला फुट्ने समयलाई प्रतिनिधित्व गर्छ।</w:t>
      </w:r>
    </w:p>
    <w:p>
      <w:pPr>
        <w:pStyle w:val="ArticleBody"/>
        <w:jc w:val="left"/>
      </w:pPr>
      <w:r>
        <w:rPr>
          <w:rFonts w:ascii="Nirmala UI" w:hAnsi="Nirmala UI" w:eastAsia="Nirmala UI" w:cs="Nirmala UI"/>
        </w:rPr>
        <w:t>ख्रीष्टका दिनहरूमा यहूदीहरू अञ्जीरको रूख थिए, र अन्यजातिहरू अरू रूखहरू थिए। मिलेराइट इतिहासमा प्रोटेस्टेन्टहरू अञ्जीरको रूख थिए, र मिलेराइटहरू अरू रूखहरू थिए। अन्तिम दिनहरूमा, लाओदिकीया एडभेन्टवाद नै त्यो निष्फल अञ्जीरको रूख हो, जो यरूशलेम (दाखबारी) बाट हटाइन्छ, र एक लाख चवालीस हजारचाहिँ फल फलाउने अञ्जीरका रूखहरू हुन्। परमेश्वरका अन्य सन्तानहरू, जो अझै बाबेलमा छन्, तिनीहरू अन्यजातिहरूद्वारा प्रतिनिधित्व गरिएका छन्।</w:t>
      </w:r>
    </w:p>
    <w:p>
      <w:pPr>
        <w:pStyle w:val="ArticleBody"/>
        <w:jc w:val="left"/>
      </w:pPr>
      <w:r>
        <w:rPr>
          <w:rFonts w:ascii="Nirmala UI" w:hAnsi="Nirmala UI" w:eastAsia="Nirmala UI" w:cs="Nirmala UI"/>
        </w:rPr>
        <w:t>परिभाषाअनुसार “अन्यजाति” भनेको “परदेशी” हो। अञ्जीरको वृक्षमा कोपिला लागी त्यसले जीवन पाउँदा, त्यस समयमा अन्यजातिका वृक्षहरू सुप्त (मृत) अवस्थामा हुन्छन्, तिनमा न कोपिला लागेको हुन्छ न फल नै लागेको हुन्छ। सुप्त वृक्ष भनेको सुक्खा वृक्ष हो, र जब प्रकाशको पुस्तकको अठारौँ अध्यायको दोस्रो आवाजद्वारा अन्यजातिहरूलाई बेबिलोनबाट निस्केर आउन बोलाइनेछ, तब तिनीहरूले सातौँ-दिनको विश्रामदिन पालन गर्ने छनोट गर्नेछन् र प्रभुसँग करारमा प्रवेश गर्नेछन्।</w:t>
      </w:r>
    </w:p>
    <w:p>
      <w:pPr>
        <w:pStyle w:val="ArticleScripture"/>
        <w:jc w:val="left"/>
      </w:pPr>
      <w:r>
        <w:rPr>
          <w:rFonts w:ascii="Nirmala UI" w:hAnsi="Nirmala UI" w:eastAsia="Nirmala UI" w:cs="Nirmala UI"/>
        </w:rPr>
        <w:t>परदेशीको सन्तान, जसले आफूलाई परमप्रभुसित जोडेका छन्, तिनले यसो भनेर नबोलून्, “परमप्रभुले मलाई आफ्ना प्रजाबाट पूर्णतः अलग गर्नुभएको छ”; न त नपुंसकले यसो भनून्, “हेर, म त सुक्खा रूख हुँ।” किनकि नपुंसकहरूलाई, जसले मेरा शब्बाथहरू पालन गर्छन्, मलाई मनपर्ने कुराहरू छान्छन्, र मेरो करारलाई दृढतासाथ समातिरहन्छन्, परमप्रभु यसो भन्नुहुन्छ: “तिनीहरूलाई म मेरो घरमा र मेरा पर्खालहरूभित्र छोराछोरीहरूभन्दा उत्तम स्थान र नाम दिनेछु; म तिनीहरूलाई अनन्त नाम दिनेछु, जो कहिल्यै नाश हुनेछैन। साथै परदेशीका सन्तानहरू, जसले आफूलाई परमप्रभुसित जोडेका छन्, उहाँको सेवा गर्न, परमप्रभुको नाउँलाई प्रेम गर्न, उहाँका सेवक हुन, हरेक जनाले शब्बाथलाई अपवित्र हुन नदिई पालन गर्छ, र मेरो करारलाई दृढतासाथ समातिरहन्छन्; तिनीहरूलाई पनि म मेरो पवित्र पर्वतमा ल्याउनेछु, र मेरो प्रार्थनाको घरमा तिनीहरूलाई आनन्दित तुल्याउनेछु; तिनीहरूका होमबलिहरू र तिनीहरूका बलिदानहरू मेरो वेदीमाथि ग्रहण गरिनेछन्; किनकि मेरो घर सबै जातिहरूका निम्ति प्रार्थनाको घर कहलाइनेछ।” यशैया 56:3–7.</w:t>
      </w:r>
    </w:p>
    <w:p>
      <w:pPr>
        <w:pStyle w:val="ArticleBody"/>
        <w:jc w:val="left"/>
      </w:pPr>
      <w:r>
        <w:rPr>
          <w:rFonts w:ascii="Nirmala UI" w:hAnsi="Nirmala UI" w:eastAsia="Nirmala UI" w:cs="Nirmala UI"/>
        </w:rPr>
        <w:t>एक परदेशी भनेको “अन्यजाति” हो, र “दोस्रो आवाज” ले तिनीहरूलाई बाबेलबाट बाहिर निस्कन बोलाउँछ, अनि तिनीहरूलाई परमेश्वरको पवित्र पर्वतमा ल्याइन्छ; तब त्यो उहाँको “पवित्र” पर्वत हुनेछ, किनकि “पहिलो आवाज” को इतिहासमा प्रतिनिधित्व गरिएको परीक्षाको प्रक्रियाद्वारा गहुँ र जंगली झार अलग गरिएका हुनेछन्। जब तिनीहरू अन्तिम दिनहरूमा परमप्रभुको पर्वतमा आउनेछन्, तब अन्यजातिहरू अब परदेशी, वा सुक्खा रूखहरू रहनेछैनन्।</w:t>
      </w:r>
    </w:p>
    <w:p>
      <w:pPr>
        <w:pStyle w:val="ArticleScripture"/>
        <w:jc w:val="left"/>
      </w:pPr>
      <w:r>
        <w:rPr>
          <w:rFonts w:ascii="Nirmala UI" w:hAnsi="Nirmala UI" w:eastAsia="Nirmala UI" w:cs="Nirmala UI"/>
        </w:rPr>
        <w:t>सूर्य र चन्द्रमा अन्धकारमय हुनेछन्, र ताराहरूले आफ्नो चमक फिर्ता लिनेछन्। परमप्रभु पनि सियोनबाट गर्जन गर्नुहुनेछ, र यरूशलेमबाट आफ्नो स्वर उच्चारण गर्नुहुनेछ; अनि आकाश र पृथ्वी काँप्नेछन्: तर परमप्रभु आफ्ना जनहरूको आशा, र इस्राएलका सन्तानहरूको शक्ति हुनुहुनेछ। तब तिमीहरूले थाहा पाउनेछौ कि म परमप्रभु तिमीहरूका परमेश्वर हुँ, जो सियोनमा, मेरो पवित्र पर्वतमा, वास गर्दछु: त्यसपछि यरूशलेम पवित्र हुनेछ, र फेरि कुनै परदेशीहरू त्यसको बीचबाट कहिल्यै पार हुने छैनन्। योएल 3:15–17.</w:t>
      </w:r>
    </w:p>
    <w:p>
      <w:pPr>
        <w:pStyle w:val="ArticleBody"/>
        <w:jc w:val="left"/>
      </w:pPr>
      <w:r>
        <w:rPr>
          <w:rFonts w:ascii="Nirmala UI" w:hAnsi="Nirmala UI" w:eastAsia="Nirmala UI" w:cs="Nirmala UI"/>
        </w:rPr>
        <w:t>“दोस्रो आवाजले” परमेश्वरको अर्को बगाललाई बेबिलोनबाट बाहिर बोलाउने इतिहासको प्रारम्भसँग त्यस्ता “चिन्हहरू” संलग्न छन्, जसको पूर्वछायाँ मिलेराइट आन्दोलनका चिन्हहरूद्वारा देखाइएको थियो। मत्ती अध्याय चौबीस, मर्कूस अध्याय तेह्र, र लूका अध्याय एक्काइसमा हामीले विचार गरिरहेको ख्रीष्टको साक्षी प्रस्तुत गरिएको छ। ती तीनै साक्षीहरूमध्ये पहिचान गरिएका “चिन्हहरू” मध्ये एउटा यो हो कि स्वर्गका शक्तिहरू हल्लाइनेछन्; तर यरूशलेम “पवित्र” हुने समयलाई चिनाउने “चिन्हहरू” को योएलको प्रस्तुतीकरणमा भने “आकाश र पृथ्वी” दुवै हल्लिनेछन्।</w:t>
      </w:r>
    </w:p>
    <w:p>
      <w:pPr>
        <w:pStyle w:val="ArticleBody"/>
        <w:jc w:val="left"/>
      </w:pPr>
      <w:r>
        <w:rPr>
          <w:rFonts w:ascii="Nirmala UI" w:hAnsi="Nirmala UI" w:eastAsia="Nirmala UI" w:cs="Nirmala UI"/>
        </w:rPr>
        <w:t>जब यरूशलेम पवित्र हुन्छ, तब प्रकट हुने भविष्यवाणी गरिएका “चिन्हहरू” को सिद्ध परिपूर्ति योएलले पहिचान गरिरहेका छन्। त्यो समय त्यही हो जब प्रभुले एक लाख चवालीस हजारबाट पापहरू हटाइसक्नुभएको हुन्छ, र लाओडिसियाको मण्डली फिलाडेल्फियाको आन्दोलनमा रूपान्तरित भइसकेकी हुन्छ। त्यसपछि छैटौँ आन्दोलन (फिलाडेल्फिया) सात मण्डलीहरूमध्ये रहेको आठौँ आन्दोलन (फिलाडेल्फिया) बन्छ। त्यसपछि लडाकु मण्डली विजयी मण्डली बन्छ। लडाकु मण्डली परमेश्वरको त्यस मण्डलीको एक उपाधि हो, जो गहुँ र जङ्गली घाँसबाट बनेकी हुन्छ। विजयी मण्डली परमेश्वरको पवित्र पर्वत हो, जो “पवित्र” छ, र “अब परदेशीहरू फेरि कहिल्यै त्यसबाट भएर जानेछैनन्।”</w:t>
      </w:r>
    </w:p>
    <w:p>
      <w:pPr>
        <w:pStyle w:val="ArticleBody"/>
        <w:jc w:val="left"/>
      </w:pPr>
      <w:r>
        <w:rPr>
          <w:rFonts w:ascii="Nirmala UI" w:hAnsi="Nirmala UI" w:eastAsia="Nirmala UI" w:cs="Nirmala UI"/>
        </w:rPr>
        <w:t>उचालिएको ध्वजको प्रवेश—जो विजयी मण्डली हो, जो “सातबाट उत्पन्न भएको आठौँ” हो, जो बेला यरूशलेम “पवित्र” हुन्छ—“चिन्हहरू”सँगै आउँछ। आफ्नो जनलाई एक लाख चवालीस हजारको छाप लगाइने कार्यलाई पहिचान गराउने जीवन वा मृत्युको “चिन्ह” चिन्न सन्दर्भ-बिन्दु प्रदान गर्नका लागि, येशूले त्यो सर्वाधिक महत्त्वपूर्ण पाठ सिकाउन रूखहरू र रूखको जीवनको प्राकृतिक चक्रको प्रयोग गर्नुभयो।</w:t>
      </w:r>
    </w:p>
    <w:p>
      <w:pPr>
        <w:pStyle w:val="ArticleScripture"/>
        <w:jc w:val="left"/>
      </w:pPr>
      <w:r>
        <w:rPr>
          <w:rFonts w:ascii="Nirmala UI" w:hAnsi="Nirmala UI" w:eastAsia="Nirmala UI" w:cs="Nirmala UI"/>
        </w:rPr>
        <w:t>“ख्रीष्टले आफ्ना जनहरूलाई उहाँको आगमनका चिन्हहरूका लागि जागा रहन र आफ्ना आउँदै हुनुहुने राजाका संकेतहरू देख्नेबित्तिकै आनन्दित हुन आज्ञा दिनुभएको थियो। उहाँले भन्नुभयो, ‘जब यी कुराहरू हुन थाल्छन्, तब माथि हेर, र आफ्ना शिर उठाओ; किनकि तिमीहरूको उद्धार नजिक आएको छ।’ उहाँले आफ्ना अनुयायीहरूलाई वसन्तका पालुवा लागेका रूखहरूतर्फ संकेत गर्दै भन्नुभयो: ‘जब तिनीहरूमा अब पालुवा फुट्छ, तब तिमीहरू आफैं देख्छौ र जान्दछौ कि ग्रीष्म ऋतु अब नजिकै छ। त्यसै गरी तिमीहरू पनि, जब यी कुराहरू हुन लागेका देख्छौ, तब जान कि परमेश्वरको राज्य नजिकै छ।’ लूका 21:28, 30, 31।” द ग्रेट कन्ट्रोभर्सी, 308.</w:t>
      </w:r>
    </w:p>
    <w:p>
      <w:pPr>
        <w:pStyle w:val="ArticleBody"/>
        <w:jc w:val="left"/>
      </w:pPr>
      <w:r>
        <w:rPr>
          <w:rFonts w:ascii="Nirmala UI" w:hAnsi="Nirmala UI" w:eastAsia="Nirmala UI" w:cs="Nirmala UI"/>
        </w:rPr>
        <w:t>जब वसन्तका रूखहरूमा पालुवा पलाउन थाल्छ, तब ग्रीष्म ऋतु नजिकै हुन्छ।</w:t>
      </w:r>
    </w:p>
    <w:p>
      <w:pPr>
        <w:pStyle w:val="ArticleScripture"/>
        <w:jc w:val="left"/>
      </w:pPr>
      <w:r>
        <w:rPr>
          <w:rFonts w:ascii="Nirmala UI" w:hAnsi="Nirmala UI" w:eastAsia="Nirmala UI" w:cs="Nirmala UI"/>
        </w:rPr>
        <w:t>कटनी बितिसक्यो, ग्रीष्मकाल समाप्त भयो, र हामी उद्धार पाएका छैनौं। यर्मिया 8:20।</w:t>
      </w:r>
    </w:p>
    <w:p>
      <w:pPr>
        <w:pStyle w:val="ArticleBody"/>
        <w:jc w:val="left"/>
      </w:pPr>
      <w:r>
        <w:rPr>
          <w:rFonts w:ascii="Nirmala UI" w:hAnsi="Nirmala UI" w:eastAsia="Nirmala UI" w:cs="Nirmala UI"/>
        </w:rPr>
        <w:t>पालुवा लागिरहेका रूखहरूले वसन्त आएको चिन्ह दिन्छन्, र त्यसपछि हामी जान्दछौं कि ग्रीष्म नजिकै छ; अनि ग्रीष्ममै बाली संकलन गरिन्छ।</w:t>
      </w:r>
    </w:p>
    <w:p>
      <w:pPr>
        <w:pStyle w:val="ArticleScripture"/>
        <w:jc w:val="left"/>
      </w:pPr>
      <w:r>
        <w:rPr>
          <w:rFonts w:ascii="Nirmala UI" w:hAnsi="Nirmala UI" w:eastAsia="Nirmala UI" w:cs="Nirmala UI"/>
        </w:rPr>
        <w:t>तिनीहरूलाई छर्ने शत्रु शैतान हो; कटनी संसारको अन्त्य हो; र कटनी गर्नेहरू स्वर्गदूतहरू हुन्। मत्ती 13:39.</w:t>
      </w:r>
    </w:p>
    <w:p>
      <w:pPr>
        <w:pStyle w:val="ArticleBody"/>
        <w:jc w:val="left"/>
      </w:pPr>
      <w:r>
        <w:rPr>
          <w:rFonts w:ascii="Nirmala UI" w:hAnsi="Nirmala UI" w:eastAsia="Nirmala UI" w:cs="Nirmala UI"/>
        </w:rPr>
        <w:t>फसल संसारको अन्त्यमा हुन्छ। जब रूखहरूमा कोपिला पलाउन थाल्छ, तब संसारको अन्त्य आसन्न छ भनी तिमीहरूले जान्नुपर्छ।</w:t>
      </w:r>
    </w:p>
    <w:p>
      <w:pPr>
        <w:pStyle w:val="ArticleScripture"/>
        <w:jc w:val="left"/>
      </w:pPr>
      <w:r>
        <w:rPr>
          <w:rFonts w:ascii="Nirmala UI" w:hAnsi="Nirmala UI" w:eastAsia="Nirmala UI" w:cs="Nirmala UI"/>
        </w:rPr>
        <w:t>“उद्धारकर्ताको एउटा कथनलाई अर्को कथनलाई निष्प्रभावी पार्ने गरी प्रयोग गर्नु हुँदैन। उहाँको आगमनको दिन वा घडी कसैले पनि जान्दैन, तथापि उहाँको आगमन कहिले निकट छ भन्ने जान्न हामीलाई शिक्षा दिइएको छ र त्यसो गर्न हामीबाट अपेक्षा गरिएको छ। अझ यसो पनि सिकाइएका छौँ कि उहाँको चेतावनीलाई बेवास्ता गर्नु, र उहाँको आगमन कहिले नजिक छ भन्ने जान्न अस्वीकार गर्नु वा उपेक्षा गर्नु, हाम्रो लागि त्यत्तिकै घातक हुनेछ जत्तिकै नूहका दिनहरूमा बाँच्नेहरूका लागि जलप्रलय कहिले आउँदै थियो भन्ने नजान्नु घातक भएको थियो।” The Great Controversy, 371.</w:t>
      </w:r>
    </w:p>
    <w:p>
      <w:pPr>
        <w:pStyle w:val="ArticleBody"/>
        <w:jc w:val="left"/>
      </w:pPr>
      <w:r>
        <w:rPr>
          <w:rFonts w:ascii="Nirmala UI" w:hAnsi="Nirmala UI" w:eastAsia="Nirmala UI" w:cs="Nirmala UI"/>
        </w:rPr>
        <w:t>हामी अर्को लेखमा लूकाको एक्काइसौँ अध्यायको हाम्रो अध्ययनलाई निरन्तरता दिनेछौँ।</w:t>
      </w:r>
    </w:p>
    <w:p>
      <w:pPr>
        <w:pStyle w:val="ArticleScripture"/>
        <w:jc w:val="left"/>
      </w:pPr>
      <w:r>
        <w:rPr>
          <w:rFonts w:ascii="Nirmala UI" w:hAnsi="Nirmala UI" w:eastAsia="Nirmala UI" w:cs="Nirmala UI"/>
        </w:rPr>
        <w:t>“मैले देखेँ कि पृथ्वीका शक्तिहरू अहिले हल्लाइँदै छन् र घटनाहरू क्रमअनुसार आइरहेका छन्। युद्ध, र युद्धका हल्लाहरू, तरवार, अनिकाल, र महामारी—यी नै पहिले पृथ्वीका शक्तिहरूलाई हल्लाउनेछन्; त्यसपछि परमेश्वरको स्वरले सूर्य, चन्द्रमा, र ताराहरूलाई, अनि यस पृथ्वीलाई पनि हल्लाउनेछ। मैले देखेँ कि युरोपमा शक्तिहरूको यो हल्लाइ सामान्यतया केहीले सिकाएझैँ स्वर्गका शक्तिहरूको हल्लाइ होइन, तर यो क्रोधित राष्ट्रहरूको हल्लाइ हो।”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दानिय्येलको पुस्तक - एक सय बीस नम्बर</dc:title>
  <dc:subject>भविष्यवाणीसम्बन्धी चिन्हहरूको उद्घाटन: बाइबलीय भविष्यवाणीहरूको पूर्तिको समझ</dc:subject>
  <dc:creator>Jeff Pippenger</dc:creator>
  <cp:keywords/>
  <dc:description>Generated by ArticleDigger from daniel\120_daniel.json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