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छब्बीसौँ</w:t>
      </w:r>
    </w:p>
    <w:p>
      <w:pPr>
        <w:pStyle w:val="ArticleSubtitle"/>
        <w:jc w:val="left"/>
      </w:pPr>
      <w:r>
        <w:rPr>
          <w:rFonts w:ascii="Nirmala UI" w:hAnsi="Nirmala UI" w:eastAsia="Nirmala UI" w:cs="Nirmala UI"/>
        </w:rPr>
        <w:t>भविष्यवाणीमय आख्यानको उद्घाटन: दानिएल अध्याय एघार र समकालीन घटनाहरूको एक अध्ययन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दानिय्येल अध्याय एघारको चालीसौँ पदले पृथ्वीका पशुको प्रोटेस्टेन्ट सीङको इतिहासलाई पृथ्वीका पशुको रिपब्लिकन सीङसँग समरेखित गर्दछ। दुवै सीङ १७९८ मा आरम्भ हुन्छन्, र तिनीहरूको साक्षी संयुक्त राज्य अमेरिकामा चाँडै आउने आइतबारको व्यवस्थासम्म निरन्तर रहन्छ। दुवै सीङलाई तिनीहरूलाई जाँच गर्नुपर्ने ईश्वरीय द्वैध दस्तावेज प्रदान गरिएको थियो। किङ जेम्स बाइबल (पुरानो र नयाँ करार) पृथ्वीका पशुको धार्मिक सीङको जाँचका लागि थियो, र स्वतन्त्रताको घोषणापत्र तथा संयुक्त राज्य अमेरिकाको संविधान पृथ्वीका पशुको राजनीतिक सीङको जाँचका लागि थियो। चालीसौँ पद पृथ्वीका पशुको इतिहास हो, र यसको ऐतिहासिक साक्षी १७७६ मा आरम्भ हुन्छ, अनि १७९८ सम्म आइपुग्दा यसले बाइबलको अगमवाणीको छैटौँ राज्यको रूपमा आफ्नो भूमिका पूरा गर्न थाल्छ।</w:t>
      </w:r>
    </w:p>
    <w:p>
      <w:pPr>
        <w:pStyle w:val="ArticleBody"/>
        <w:jc w:val="left"/>
      </w:pPr>
      <w:r>
        <w:rPr>
          <w:rFonts w:ascii="Nirmala UI" w:hAnsi="Nirmala UI" w:eastAsia="Nirmala UI" w:cs="Nirmala UI"/>
        </w:rPr>
        <w:t>येशूले सधैं अन्तलाई आरम्भद्वारा चित्रित गर्नुहुन्छ, र संयुक्त राज्य अमेरिकाको अन्त्य उसको प्रारम्भिक इतिहासमै प्रतिनिधित्व गरिएको छ। संयुक्त राज्य अमेरिकाको अन्त्यको अवधि दानियल ११ को पद २ मा प्रतिनिधित्व गरिएको छ, जहाँ रोनाल्ड रेगनबाट आरम्भ हुने छ जना राष्ट्रपतिहरू प्रस्तुत गरिएका छन्। पृथ्वी-पशुको भविष्यसूचक इतिहासको अन्तिम अवधिका पहिलो राष्ट्रपति रेगन हुन्। त्यो अवधि १९८९ मा अन्त्यको समयमा आरम्भ भयो। तर पद २ ले केवल रेगन, पहिलो बुश, क्लिन्टन, दोस्रो बुश, ओबामा र ट्रम्पलाई मात्र सम्बोधन गर्दछ। चाँडै आउने आइतबारको व्यवस्थासम्म पुग्ने इतिहासलाई पूर्ण बनाउन अन्य रेखाहरू आवश्यक छन्। १९८९ देखि चाँडै आउने आइतबारको व्यवस्थासम्म दानियल ११ को पद २ मा एउटा विशिष्ट रेखा छ।</w:t>
      </w:r>
    </w:p>
    <w:p>
      <w:pPr>
        <w:pStyle w:val="ArticleBody"/>
        <w:jc w:val="left"/>
      </w:pPr>
      <w:r>
        <w:rPr>
          <w:rFonts w:ascii="Nirmala UI" w:hAnsi="Nirmala UI" w:eastAsia="Nirmala UI" w:cs="Nirmala UI"/>
        </w:rPr>
        <w:t>१७९८ ले आरम्भलाई जनाउँछ, र आइतबारको व्यवस्था ले बाइबलीय अगमवाणीको छैटौँ राज्यको रूपमा पृथ्वीको पशुको अगमवाणीसम्बन्धी इतिहासको अन्त्यलाई जनाउँछ; र १७९८ ले त्यसको आरम्भलाई चिह्नित गर्दछ। १७७६ मा सुरु भएका दुई सय बीस वर्ष पृथ्वीको पशुको अर्को अगमवाणीसम्बन्धी रेखा हुन्, जसले १७७६ मा सुरु भई १९९६ मा समाप्त हुने अवधिलाई पहिचान गर्दछ, जब १९८९ मा अनसिल गरिएको ज्ञानबाट आएको सन्देश औपचारिक बनाइयो। त्यो दुई-सय-बीस-वर्षीय अवधिले अमेरिकाको भविष्यलाई पहिचान गर्दछ, जहाँ आरम्भमा १७७६ मा प्रकाशित युरोपेली राजाहरूको राज्यकला र क्याथोलिकवादको चर्चकला बाट प्राप्त स्वतन्त्रता चाँडै आउन लागेको आइतबारको व्यवस्थामा हटाइनेछ। १७७६ देखि १९८९ सम्म पृथ्वीको पशुको अगमवाणीसम्बन्धी इतिहासमा एक विशिष्ट रेखा हो।</w:t>
      </w:r>
    </w:p>
    <w:p>
      <w:pPr>
        <w:pStyle w:val="ArticleBody"/>
        <w:jc w:val="left"/>
      </w:pPr>
      <w:r>
        <w:rPr>
          <w:rFonts w:ascii="Nirmala UI" w:hAnsi="Nirmala UI" w:eastAsia="Nirmala UI" w:cs="Nirmala UI"/>
        </w:rPr>
        <w:t>५०८ देखि ५३८ सम्मका तीस वर्षहरूले ५३८ मा बाइबलको भविष्यवाणीअनुसार पाँचौँ राज्यको रूपमा पोपतन्त्र स्थापित हुनुभन्दा अघिको एक भविष्यसूचक अवधिलाई जनाउँछन्। संयुक्त राज्यले चाँडै आउने आइतबारको व्यवस्थामा पशुको प्रतिमा पूर्णरूपमा निर्माण गर्छ। ५३८ मा पोपतन्त्रको स्थापना हुनुअघिको तीस-वर्षीय तयारीको अवधि, पोपीय पशुको प्रतिमाको एक तत्त्व हो। १७९८ सम्म पु¥याउने एक तयारीको अवधि पनि थियो, जब पृथ्वीको पशुले बाइबलको भविष्यवाणीअनुसार छैटौँ राज्यको रूपमा सिंहासन ग्रहण गर्‍यो। १७७६ देखि १७९८ सम्मको अवधि ५०८ देखि ५३८ सम्मको अवधिसँग मेल खान्छ।</w:t>
      </w:r>
    </w:p>
    <w:p>
      <w:pPr>
        <w:pStyle w:val="ArticleBody"/>
        <w:jc w:val="left"/>
      </w:pPr>
      <w:r>
        <w:rPr>
          <w:rFonts w:ascii="Nirmala UI" w:hAnsi="Nirmala UI" w:eastAsia="Nirmala UI" w:cs="Nirmala UI"/>
        </w:rPr>
        <w:t>येशूले कुनै वस्तुको अन्त्यलाई त्यसको आरम्भद्वारा दृष्टान्तस्वरूप देखाउनुहुन्छ; त्यसैले १७७६ देखि १७९८ सम्मको इतिहासमा प्रतिनिधित्व गरिएको भविष्यवाणीसम्बन्धी अवधि, जसको साक्षी ५०८ देखि ५३८ सम्मको भविष्यवाणीसम्बन्धी अवधिले दिन्छ, दुई साक्षीहरू प्रदान गर्दछ। ती दुई अवधिहरूले यस तथ्यको दुई साक्षी प्रदान गर्छन् कि बाइबलको भविष्यवाणीमा उल्लिखित राज्यको सिंहासनारोहणभन्दा अघि एउटा विशिष्ट भविष्यवाणीसम्बन्धी अवधि अवश्य हुन्छ। संयुक्त रूपमा तिनीहरूले १९८९ मा भएको अन्त्यको समयदेखि आइतबारको व्यवस्थासम्मको अवधि ५३८ र १७९८ भन्दा अघिका दुई अवधिसँग मेल खान्छ भन्ने कुरा स्थापित गर्छन्।</w:t>
      </w:r>
    </w:p>
    <w:p>
      <w:pPr>
        <w:pStyle w:val="ArticleBody"/>
        <w:jc w:val="left"/>
      </w:pPr>
      <w:r>
        <w:rPr>
          <w:rFonts w:ascii="Nirmala UI" w:hAnsi="Nirmala UI" w:eastAsia="Nirmala UI" w:cs="Nirmala UI"/>
        </w:rPr>
        <w:t>सन् १९८९ मा सुरु हुने अन्तको समयदेखि लिएर दानिएल ११ को एकचालिसौँ पदको आइतबारको व्यवस्था सम्मको भविष्यवाणीपूर्ण इतिहास, सन् ५०८ देखि ५३८ सम्मको तीस वर्षे अवधिद्वारा प्रतिरूपित गरिएको छ, र यसलाई सन् १७७६ देखि १७९८ सम्मका बाइस वर्षहरूले पनि प्रतिरूपित गरेका थिए।</w:t>
      </w:r>
    </w:p>
    <w:p>
      <w:pPr>
        <w:pStyle w:val="ArticleBody"/>
        <w:jc w:val="left"/>
      </w:pPr>
      <w:r>
        <w:rPr>
          <w:rFonts w:ascii="Nirmala UI" w:hAnsi="Nirmala UI" w:eastAsia="Nirmala UI" w:cs="Nirmala UI"/>
        </w:rPr>
        <w:t>दानियेल एघारको दोस्रो पदले यो पहिचान गराउँछ कि जब यस भविष्यसूचक अवधिको सबै राष्ट्रपतिहरूमध्ये सबैभन्दा धनी ट्रम्प आइपुग्छन्, तब उनले “उत्तेजित पार्नेछन्,” जसको अर्थ “जगाउने” हो, अर्थात् सारा संसारलाई ती विश्वव्यापीकरणवादीहरूको अभिप्रायप्रति सचेत गराउनेछन्, जो त्यसबेला संसारको संरचनालाई दुई-तहको प्रणालीमा पुनर्संयोजन गर्न प्रयासरत छन्, जहाँ अभिजात वर्गले आफ्ना श्रमिक दासहरूमाथि शासन गर्नेछन्। उनीहरूले जसलाई “महान पुनर्संरचना” भन्दछन्, त्यसको पहिलो प्राथमिकता मध्यम वर्गलाई हटाउनु हो, ताकि ऐतिहासिक रूपमा मेरी अन्तोआनेतजस्ता ऐतिहासिक व्यक्तिहरूद्वारा प्रतिनिधित्व गरिएको अभिजात वर्ग, उनका सुकुमार रोटीहरू उत्पादन गर्ने तल्लो वर्गबाट पृथक् र सुरक्षित रहोस्।</w:t>
      </w:r>
    </w:p>
    <w:p>
      <w:pPr>
        <w:pStyle w:val="ArticleBody"/>
        <w:jc w:val="left"/>
      </w:pPr>
      <w:r>
        <w:rPr>
          <w:rFonts w:ascii="Nirmala UI" w:hAnsi="Nirmala UI" w:eastAsia="Nirmala UI" w:cs="Nirmala UI"/>
        </w:rPr>
        <w:t>वैश्विकतावादीहरूको धर्म नयाँ युगको आध्यात्मिकतावाद हो, र उनीहरूको वोकवाद तथा विविधता, समानता र समावेशनका दर्शनहरू, विकृत क्रिटिकल रेस थ्योरीको विचारधारासँग संयुक्त, तथाकथित विज्ञान अर्थात् ग्लोबल वार्मिङसँग सहगामी, साथै जातिसंहारकारी जनसंख्या नियन्त्रणका उनीहरूका गुप्त प्रयासहरू सहित, ट्रम्प इतिहासमा आएर सम्पूर्ण क्षेत्रलाई ग्रेसियाको विरुद्ध “उत्तेजित” गर्न थालेपछि स्पष्ट रूपमा प्रकट भए।</w:t>
      </w:r>
    </w:p>
    <w:p>
      <w:pPr>
        <w:pStyle w:val="ArticleBody"/>
        <w:jc w:val="left"/>
      </w:pPr>
      <w:r>
        <w:rPr>
          <w:rFonts w:ascii="Nirmala UI" w:hAnsi="Nirmala UI" w:eastAsia="Nirmala UI" w:cs="Nirmala UI"/>
        </w:rPr>
        <w:t>सन् २०१६ मा ट्रम्पको आगमनले एउटा झूटा जागरण (उत्तेजना) को आगमनलाई चिन्हित गर्छ—शैतानद्वारा रचित एउटा नक्कली व्यवस्था, जसको उद्देश्य मत्ती पच्चीसका कुँवारीहरूको जागरणलाई अग्रिम रूपमा दुर्बल बनाउनु हो। विश्व मञ्चमा होस् वा संयुक्त राज्य अमेरिकाभित्र, ग्लोबलिस्टहरूलाई भविष्यवाणीगत रूपमा अजिङ्गरद्वारा प्रतिनिधित्व गरिएको छ। तिनीहरू नै ती दस राजा, विश्वका बैंकरहरू, विश्वव्यापी अर्बपति व्यापारीहरू, फ्री-मेसनहरू तथा अन्य गोप्य समाजहरू हुन्।</w:t>
      </w:r>
    </w:p>
    <w:p>
      <w:pPr>
        <w:pStyle w:val="ArticleBody"/>
        <w:jc w:val="left"/>
      </w:pPr>
      <w:r>
        <w:rPr>
          <w:rFonts w:ascii="Nirmala UI" w:hAnsi="Nirmala UI" w:eastAsia="Nirmala UI" w:cs="Nirmala UI"/>
        </w:rPr>
        <w:t>वैश्विकतावादी अजिङ्गर-शक्तिहरू ती हुन् जो कानूनद्वारा युद्ध गर्ने कार्यमा विशेषज्ञता राख्छन्, जसरी परमेश्वरको वचनका कानुनी तर्कहरूमा शैतानलाई प्रायः चित्रित गरिएको छ। जब परमेश्वरले आफ्ना विश्वासयोग्य जनहरूलाई धर्मपरायण जीवन बिताउनेहरूसँग सधैं रहने सतावटबारे अग्रिम चेतावनी दिनुभयो, उहाँले तिनीहरूलाई साक्षी दिनका निम्ति देशका अदालतहरूमा लगिनेछ भनेर प्रतिज्ञा गर्नुभयो। शैतान भ्रष्ट न्यायाधीशहरूको, ट्रम्पवादद्वारा उद्दीप्त भएको देशमा वर्तमान समयमा व्यापक रूपमा पाइने भ्रष्ट महान्यायाधिवक्ताहरूको प्रतीक हो, र ती भ्रष्ट अदालतहरू तथा वकिलहरू इतिहासभरि शैतानको एक प्रमुख प्रतीक रहँदै आएका क्रान्ति र अराजकतालाई प्रवर्द्धन गर्ने र उत्पन्न गर्ने संगठनहरूको सधैं समर्थन गर्छन्।</w:t>
      </w:r>
    </w:p>
    <w:p>
      <w:pPr>
        <w:pStyle w:val="ArticleBody"/>
        <w:jc w:val="left"/>
      </w:pPr>
      <w:r>
        <w:rPr>
          <w:rFonts w:ascii="Nirmala UI" w:hAnsi="Nirmala UI" w:eastAsia="Nirmala UI" w:cs="Nirmala UI"/>
        </w:rPr>
        <w:t>सोभियत संघ अजिङ्गरको एक भविष्यवाणीमूलक प्रतीक थियो, किनकि अन्य कुराहरूका साथै फिरौनको नास्तिकता अजिङ्गरको एक प्रमुख विशेषता हो। चालीसौँ पदमा उल्लिखित दक्षिणको राजा, हिब्रू शब्द “नेगेभ” को राजा हो, जसको अर्थ मिश्र हो, र त्यस पदमा “दक्षिण” भनेर अनुवाद गरिएको छ। फिरौन १७९८ मा “अन्तको समय” मा दक्षिणका राजा अर्थात् फ्रान्सको नास्तिकताको बाइबलीय प्रतीक हो, र १९८९ मा “अन्तको समय” मा सोभियत संघको पनि। दुवै अजिङ्गर-शक्तिहरू थिए, र दुवै मूर्तिपूजक रोमको अजिङ्गर-राज्यबाट उत्पन्न भएका थिए।</w:t>
      </w:r>
    </w:p>
    <w:p>
      <w:pPr>
        <w:pStyle w:val="ArticleBody"/>
        <w:jc w:val="left"/>
      </w:pPr>
      <w:r>
        <w:rPr>
          <w:rFonts w:ascii="Nirmala UI" w:hAnsi="Nirmala UI" w:eastAsia="Nirmala UI" w:cs="Nirmala UI"/>
        </w:rPr>
        <w:t>संयुक्त राज्य अमेरिका अन्तिम दिनहरूमा धर्मत्यागी प्रोटेस्टेन्टवादको प्रतीक हो, र पोपतन्त्रले पृथ्वीको सिंहासनमा फर्कँदै गर्दा आफूले परास्त गर्ने तीन अवरोधहरूमध्ये पहिलोलाई जित्नका लागि धर्मत्यागी प्रोटेस्टेन्टवाद र सोभियत संघको अजिङ्गरबीचको संघर्षलाई चालाकीपूर्वक प्रयोग गर्‍यो। अर्को अवरोध धर्मत्यागी प्रोटेस्टेन्टवाद आफैं हो, जसलाई त्यसले चाँडै आउन लागेको आइतबारसम्बन्धी व्यवस्थामा विजित गर्छ।</w:t>
      </w:r>
    </w:p>
    <w:p>
      <w:pPr>
        <w:pStyle w:val="ArticleBody"/>
        <w:jc w:val="left"/>
      </w:pPr>
      <w:r>
        <w:rPr>
          <w:rFonts w:ascii="Nirmala UI" w:hAnsi="Nirmala UI" w:eastAsia="Nirmala UI" w:cs="Nirmala UI"/>
        </w:rPr>
        <w:t>राष्ट्रपति ट्रम्पको बल र शक्तिले विश्ववादका खतराहरूविरुद्ध एउटा जागरणको सुरुआत गर्‍यो, जुन बढ्दै गएर अजिंगर र धर्मत्यागी प्रोटेस्टेन्टवादबीचको विश्वव्यापी सङ्घर्षमा परिणत भएको छ। पापतन्त्रले यही उही दुई शक्तिहरू—अजिंगर र धर्मत्यागी प्रोटेस्टेन्टवाद—बीचको सङ्घर्षलाई प्रयोग गर्दै दोस्रो भौगोलिक अवरोधलाई ढाल्न अनुकूल वातावरण सिर्जना गरिरहेको छ, ठीक त्यसरी नै जसरी उसले पहिलो भौगोलिक अवरोधलाई ढाल्न गरेको थिई। यहीँ त्यस तर्कको आधार निहित छ कि संयुक्त राष्ट्रसंघको सातौँ राज्य (जो अजिंगरको शक्ति हो) कसरी अति चाँडै आउन लागेको आइतबारको व्यवस्थाको समयमा आफ्नो राज्य पशुलाई सुम्पन्छ। यसले त्यसो गर्छ, किनकि सन् १९८९ देखि नै यो पराजित शत्रु भइसकेको छ।</w:t>
      </w:r>
    </w:p>
    <w:p>
      <w:pPr>
        <w:pStyle w:val="ArticleBody"/>
        <w:jc w:val="left"/>
      </w:pPr>
      <w:r>
        <w:rPr>
          <w:rFonts w:ascii="Nirmala UI" w:hAnsi="Nirmala UI" w:eastAsia="Nirmala UI" w:cs="Nirmala UI"/>
        </w:rPr>
        <w:t>एक स्तरमा यो उही संघर्ष हो, जसलाई सन् 1989 मा सोभियत संघको अजिङ्गरलाई परास्त गर्न पोपसत्ताले प्रयोग गरेको थियो; तर धर्मत्यागी प्रोटेस्टेन्टवादको MAGA-वाद विरुद्ध प्रगतिशील woke-वादको वर्तमान संघर्ष धर्मत्यागी प्रोटेस्टेन्टवादलाई परास्त गर्नका लागि रूपायित गरिएको हो, अजिङ्गरलाई होइन। यो युद्ध मूलतः सन् 2016 मा आरम्भ भयो, अनि त्यसपछि सन् 2020 मा, धर्मशास्त्रमा झूटको पिता भनिएको अजिङ्गरले चुनाव चो-यो, यसरी राजनीतिक रूपमा ट्रम्प र रिपब्लिकन MAGA आन्दोलनलाई “हत्या” गर्‍यो। प्रकाशको पुस्तकको अध्याय एघारमा, अथाह खाडलबाट निस्कने पशु, अर्थात् नास्तिकताको पशु, ले दुई साक्षीहरूलाई मार्‍यो, र तिनीहरू फेरि जीवित नहुँदासम्म सडकमा छाडिए। विलियम मिलरका नियमहरूले संकेत गर्छन् कि भविष्यवाणीका प्रतीकहरूको एकभन्दा बढी प्रयोग हुन्छ।</w:t>
      </w:r>
    </w:p>
    <w:p>
      <w:pPr>
        <w:pStyle w:val="ArticleBody"/>
        <w:jc w:val="left"/>
      </w:pPr>
      <w:r>
        <w:rPr>
          <w:rFonts w:ascii="Nirmala UI" w:hAnsi="Nirmala UI" w:eastAsia="Nirmala UI" w:cs="Nirmala UI"/>
        </w:rPr>
        <w:t>हामी अहिले पृथ्वीको पशुलाई यसको निष्कर्षसम्म ल्याउने अजिङ्गर र धर्मत्यागी प्रोटेस्टेन्टवादको संघर्षलाई विचार गरिरहेका हुँदा, ती दुई साक्षीहरू पृथ्वीको पशुका ती दुई सिङ्गहरू हुन्। रिपब्लिकन सिङ्ग सन् २०२० मा वध गरियो, त्यस बाइबलीय शक्तिद्वारा जसको पिता झूटको पिता हो। हामी वर्तमान इतिहासमा त्यस संघर्षको ठीक मध्यभागमा छौँ। दानिएल एघारको एकचालीसौँ पदमा, चाँडै आउने आइतबारको व्यवस्था लागू गरिन्छ, र प्रेरित प्रेरणाअनुसार त्यो शैतानी कार्य सम्पन्न गर्ने धर्मत्यागी प्रोटेस्टेन्टवाद नै हुनेछ।</w:t>
      </w:r>
    </w:p>
    <w:p>
      <w:pPr>
        <w:pStyle w:val="ArticleScripture"/>
        <w:jc w:val="left"/>
      </w:pPr>
      <w:r>
        <w:rPr>
          <w:rFonts w:ascii="Nirmala UI" w:hAnsi="Nirmala UI" w:eastAsia="Nirmala UI" w:cs="Nirmala UI"/>
        </w:rPr>
        <w:t>“संयुक्त राज्य अमेरिकाका प्रोटेस्टेन्टहरू आध्यात्मिकतावादको हात समात्न खाडलपारि आफ्ना हात फैलाउनेहरूमा अग्रस्थानमा हुनेछन्; तिनीहरू रोमी शक्तिसँग हातेमालो गर्न अतल खाडलमाथि हात बढाउनेछन्; र यस त्रिविध संघको प्रभावअन्तर्गत, यो देश अन्तःकरणका अधिकारहरूलाई कुल्चँदै रोमका पदचिह्नहरूमा हिँड्नेछ।” The Great Controversy, 588.</w:t>
      </w:r>
    </w:p>
    <w:p>
      <w:pPr>
        <w:pStyle w:val="ArticleBody"/>
        <w:jc w:val="left"/>
      </w:pPr>
      <w:r>
        <w:rPr>
          <w:rFonts w:ascii="Nirmala UI" w:hAnsi="Nirmala UI" w:eastAsia="Nirmala UI" w:cs="Nirmala UI"/>
        </w:rPr>
        <w:t>मानवीय घटनाहरूको जटिल अन्तरक्रिया सन् 2016 मा आरम्भ भएको संघर्षमा प्रतिनिधित्व गरिएको छ। त्यस संघर्षभित्रका शक्तिहरूको उचित मूल्याङ्कन गर्न, संसारलाई आरमगेदोनतर्फ लैजाने ती तीन शक्तिहरूमध्ये प्रत्येकले के प्रतिनिधित्व गर्दछ भन्ने कुरा स्पष्ट हुनु महत्त्वपूर्ण छ, किनकि तिनीहरू प्रत्येकका आ-आफ्नै विशिष्ट भविष्यवाणीसम्बन्धी विशेषताहरू छन्। प्रकाशको पुस्तकले सधैँ अजिङ्गरको क्रमलाई कायम राख्छ, त्यसपछि पशु आउँछ, र त्यसपछि झूटा अगमवक्ता; त्यसैले हामी पहिले अजिङ्गरका भविष्यवाणीसम्बन्धी विशेषताहरू पहिचान गर्न आरम्भ गर्नेछौँ, त्यसपछि पशुका, र अन्त्यमा धर्मत्यागी प्रोटेस्टेन्टवादका झूटा अगमवक्ताका।</w:t>
      </w:r>
    </w:p>
    <w:p>
      <w:pPr>
        <w:pStyle w:val="ArticleBody"/>
        <w:jc w:val="left"/>
      </w:pPr>
      <w:r>
        <w:rPr>
          <w:rFonts w:ascii="Nirmala UI" w:hAnsi="Nirmala UI" w:eastAsia="Nirmala UI" w:cs="Nirmala UI"/>
        </w:rPr>
        <w:t>प्रगतिशील डेमोक्र्याटहरू संयुक्त राज्य अमेरिकाका धर्मत्यागी प्रोटेस्टेन्टहरू होइनन्; तिनीहरू वैश्वीकरण र अजिङ्गरका भविष्यसूचक प्रतिनिधिहरू हुन्। छिट्टै आउने आइतबारको व्यवस्थाभन्दा अघि, भविष्यसूचक आख्यान पूरा गर्न रिपब्लिकन पार्टी पुनः सत्तामा फर्किनैपर्छ। अजिङ्गरको शक्तिको प्रतीक फिरौन, र ख्रीष्टको समयमा मूर्तिपूजक रोमको अजिङ्गर-शक्ति, यी दुवैले अन्तिम दिनहरूमा अजिङ्गर-शक्ति नै शिशुहरूको मृत्युदण्डलाई प्रवर्द्धन गर्ने शक्ति हो भन्ने कुराका दुई साक्षी प्रदान गर्छन्, जसरी मोशाको समयमा र ख्रीष्टको समयमा भएको थियो।</w:t>
      </w:r>
    </w:p>
    <w:p>
      <w:pPr>
        <w:pStyle w:val="ArticleBody"/>
        <w:jc w:val="left"/>
      </w:pPr>
      <w:r>
        <w:rPr>
          <w:rFonts w:ascii="Nirmala UI" w:hAnsi="Nirmala UI" w:eastAsia="Nirmala UI" w:cs="Nirmala UI"/>
        </w:rPr>
        <w:t>अन्तिम दिनहरू एक लाख चवालीस हजारका दिनहरू हुन्, जसले मोशा र थुमाका दुवैका गीत गाउछन्; र मोशा तथा थुमाका दुवैको इतिहासमा अजिङ्गरको शक्तिले शिशुहरूलाई मार्न खोज्यो। तिनीहरूले त्यसो गरे, किनकि शैतानलाई थाहा थियो कि प्रभु उद्धारकर्ता मोशा र उद्धारक ख्रीष्टलाई उठाउन लाग्नुभएको थियो। अन्तिम दिनहरूमा अजिङ्गर ठूलो क्रोधसहित तल आउँछ, किनकि उसलाई थाहा छ कि उसको समय छोटो छ; र शिशुहरूको हत्या प्रवर्द्धन गर्ने शक्ति पनि यही अजिङ्गरको शक्ति हो, जसले एक लाख चवालीस हजारमध्ये पर्न योग्य उम्मेदवारहरूलाई नष्ट गर्ने प्रयत्न गर्छ। प्रगतिशील, वैश्विकतावादी, समाजवादी डेमोक्र्याटहरू चाँडै आउन लागेको आइतवारको व्यवस्थाको समयमा हुने त्रिविध गठबन्धनलाई सुनिश्चित गर्ने काममा “अग्रणी” हुनेहरू होइनन्, किनकि डेमोक्र्याटहरू झूटा अगमवक्ता होइनन्, तर अजिङ्गरको शक्ति हुन्।</w:t>
      </w:r>
    </w:p>
    <w:p>
      <w:pPr>
        <w:pStyle w:val="ArticleScripture"/>
        <w:jc w:val="left"/>
      </w:pPr>
      <w:r>
        <w:rPr>
          <w:rFonts w:ascii="Nirmala UI" w:hAnsi="Nirmala UI" w:eastAsia="Nirmala UI" w:cs="Nirmala UI"/>
        </w:rPr>
        <w:t>“परमेश्वरको व्यवस्थाको उल्लङ्घन गर्दै पापसत्ताको संस्थालाई लागू गराउने आदेशद्वारा, हाम्रो राष्ट्रले आफूलाई धार्मिकताबाट पूर्ण रूपमा विच्छिन्न गर्नेछ। जब प्रोटेस्टेन्टवादले रोमी शक्तिको हात समात्न खाडलमाथि आफ्नो हात पसार्नेछ, जब उसले आत्मावादसँग हातेमालो गर्न अतल खाइपारि आफ्नो हात बढाउनेछ, जब यस त्रिविध एकताको प्रभावअन्तर्गत हाम्रो देशले प्रोटेस्टेन्ट तथा गणतान्त्रिक शासनका रूपमा आफ्नो संविधानका हरेक सिद्धान्तलाई अस्वीकार गर्नेछ, र पापीय असत्यता तथा भ्रमहरूको प्रसारका लागि व्यवस्था गर्नेछ, तब हामी जान्न सक्नेछौं कि शैतानका अचम्मका कार्यहरूको समय आइपुगेको छ र अन्त नजिक छ।” Testimonies, volume 5, 451.</w:t>
      </w:r>
    </w:p>
    <w:p>
      <w:pPr>
        <w:pStyle w:val="ArticleBody"/>
        <w:jc w:val="left"/>
      </w:pPr>
      <w:r>
        <w:rPr>
          <w:rFonts w:ascii="Nirmala UI" w:hAnsi="Nirmala UI" w:eastAsia="Nirmala UI" w:cs="Nirmala UI"/>
        </w:rPr>
        <w:t>परमेश्वरको वचनमा संसारलाई आर्मागेडोनतर्फ लैजाने ती तीन शक्तिमध्ये प्रत्येकका भविष्यवाणीगत विशेषताहरू ठीकठीक अंकित गरिएका छन्। अजिङ्गर-शक्तिले त्यस्तो समयमा शिशुहरूको हत्या प्रोत्साहित गर्ने कानुनहरू अघि बढाउँछ, जब परमेश्वरले मोशा र ख्रीष्टद्वारा प्रतीकित गरिएको एक जनसमुदाय उठाउन अभिप्राय गर्नुहुन्छ। संयुक्त राज्य अमेरिकाभित्रको त्यस संघर्षमा, जसले संयुक्त राज्य अमेरिकामा चाँडै आउन लागेको आइतबारको व्यवस्था पश्चात् विश्वमञ्चमा हुने यही संघर्षलाई अग्रिम रूपमा देखाउँछ र त्यसको प्रतीक पनि बन्छ, लिबरल डेमोक्र्याटहरू नै अजिङ्गर-शक्ति हुन्। अजिङ्गर झूटको पिता हो, र उदार प्रगतिवादी वैश्विकतावादीहरू झूट बोल्नका लागि प्रसिद्ध छन्।</w:t>
      </w:r>
    </w:p>
    <w:p>
      <w:pPr>
        <w:pStyle w:val="ArticleScripture"/>
        <w:jc w:val="left"/>
      </w:pPr>
      <w:r>
        <w:rPr>
          <w:rFonts w:ascii="Nirmala UI" w:hAnsi="Nirmala UI" w:eastAsia="Nirmala UI" w:cs="Nirmala UI"/>
        </w:rPr>
        <w:t>तिमीहरू मेरो वचन किन बुझ्दैनौ? किनभने तिमीहरू मेरो वचन सुन्न सक्दैनौ। तिमीहरू आफ्ना पिता शैतानका हौ, र तिमीहरू आफ्ना पिताका अभिलाषाहरू पूरा गर्न चाहन्छौ। त्यो आरम्भदेखि नै हत्यारा थियो, र सत्यमा स्थिर रहेन, किनकि त्यसमा सत्य छैन। जब त्यसले झूट बोल्छ, तब त्यसले आफ्नै स्वभावबाट बोल्छ; किनकि त्यो झूटो हो, र झूटको पिता हो। यूहन्ना ८:४३, ४४।</w:t>
      </w:r>
    </w:p>
    <w:p>
      <w:pPr>
        <w:pStyle w:val="ArticleBody"/>
        <w:jc w:val="left"/>
      </w:pPr>
      <w:r>
        <w:rPr>
          <w:rFonts w:ascii="Nirmala UI" w:hAnsi="Nirmala UI" w:eastAsia="Nirmala UI" w:cs="Nirmala UI"/>
        </w:rPr>
        <w:t>शैतान, जो सैतान र अजिङ्गर हो, सुरुदेखि नै हत्यारा (गर्भपतन) र झूटा थियो। जब विवादप्रिय यहूदीहरूले पिलातुससँग तर्क-वितर्क गरे, तब उनीहरूले निर्भीकतापूर्वक घोषणा गरे कि कैसर बाहेक उनीहरूको कुनै राजा छैन; र कैसर मूर्तिपूजक रोमको एउटा प्रतीक हो, जुन अजिङ्गरको शक्ति हो।</w:t>
      </w:r>
    </w:p>
    <w:p>
      <w:pPr>
        <w:pStyle w:val="ArticleScripture"/>
        <w:jc w:val="left"/>
      </w:pPr>
      <w:r>
        <w:rPr>
          <w:rFonts w:ascii="Nirmala UI" w:hAnsi="Nirmala UI" w:eastAsia="Nirmala UI" w:cs="Nirmala UI"/>
        </w:rPr>
        <w:t>“यसरी प्राथमिक रूपमा अजिङ्गरले शैतानलाई जनाउँछ, तर गौण अर्थमा यो मूर्तिपूजक रोमको प्रतीक हो।” The Great Controversy, 439.</w:t>
      </w:r>
    </w:p>
    <w:p>
      <w:pPr>
        <w:pStyle w:val="ArticleBody"/>
        <w:jc w:val="left"/>
      </w:pPr>
      <w:r>
        <w:rPr>
          <w:rFonts w:ascii="Nirmala UI" w:hAnsi="Nirmala UI" w:eastAsia="Nirmala UI" w:cs="Nirmala UI"/>
        </w:rPr>
        <w:t>कतिपय मानिसहरू आश्चर्य मान्छन् कि आधुनिक यहूदीहरू उदारवादी वैश्वीकरणवादी किन छन्, जबकि वैश्वीकरणवादीहरूमा आधुनिक यहूदीहरूप्रति यस्तो घृणा विद्यमान छ? यसको कारण यो हो कि उनीहरूले मूर्तिपूजक रोमका राजालाई आफ्नो एकमात्र राजा बनाउन रोजे। हिब्रू जातिमा धेरैजना जति नै बुद्धिमान् भए तापनि, मसीहलाई आफ्ना राजाका रूपमा अस्वीकार गर्ने उनीहरूको प्राचीन छनोटले तिनीहरूलाई अजिङ्गरको घेराभित्र बाँधेर राखेको छ।</w:t>
      </w:r>
    </w:p>
    <w:p>
      <w:pPr>
        <w:pStyle w:val="ArticleScripture"/>
        <w:jc w:val="left"/>
      </w:pPr>
      <w:r>
        <w:rPr>
          <w:rFonts w:ascii="Nirmala UI" w:hAnsi="Nirmala UI" w:eastAsia="Nirmala UI" w:cs="Nirmala UI"/>
        </w:rPr>
        <w:t>तर तिनीहरूले चिच्याउँदै भने, यसलाई लैजाऊ, यसलाई लैजाऊ, यसलाई क्रूसमा चढाऊ। पिलातसले तिनीहरूलाई भन्यो, के म तिमीहरूका राजालाई क्रूसमा चढाऊँ? मुख्य पूजाहारीहरूले उत्तर दिए, कैसरबाहेक हाम्रो कुनै राजा छैन। यूहन्ना 19:15.</w:t>
      </w:r>
    </w:p>
    <w:p>
      <w:pPr>
        <w:pStyle w:val="ArticleBody"/>
        <w:jc w:val="left"/>
      </w:pPr>
      <w:r>
        <w:rPr>
          <w:rFonts w:ascii="Nirmala UI" w:hAnsi="Nirmala UI" w:eastAsia="Nirmala UI" w:cs="Nirmala UI"/>
        </w:rPr>
        <w:t>यो युरोपका राजाहरू नै थिए, जसले पोपसत्ताका निम्ति सतावटलाई कार्यान्वयन गरे; र प्रकाश १७ का ती दस राजाहरू नै हुन्, जसले थुमासँग युद्ध गर्नेछन्, र तिनीहरूले त्यसो उहाँका अनुयायीहरूको हत्या गरेर गर्छन्।</w:t>
      </w:r>
    </w:p>
    <w:p>
      <w:pPr>
        <w:pStyle w:val="ArticleScripture"/>
        <w:jc w:val="left"/>
      </w:pPr>
      <w:r>
        <w:rPr>
          <w:rFonts w:ascii="Nirmala UI" w:hAnsi="Nirmala UI" w:eastAsia="Nirmala UI" w:cs="Nirmala UI"/>
        </w:rPr>
        <w:t>यीहरूले थुमासित युद्ध गर्नेछन्, र थुमाले तिनीहरूलाई जित्नेछ; किनकि उहाँ प्रभुहरूका प्रभु र राजाहरूका राजा हुनुहुन्छ; अनि उहाँसँग हुनेहरू बोलाइएका, चुनिएका, र विश्वासयोग्य छन्। प्रकाश 17:14.</w:t>
      </w:r>
    </w:p>
    <w:p>
      <w:pPr>
        <w:pStyle w:val="ArticleBody"/>
        <w:jc w:val="left"/>
      </w:pPr>
      <w:r>
        <w:rPr>
          <w:rFonts w:ascii="Nirmala UI" w:hAnsi="Nirmala UI" w:eastAsia="Nirmala UI" w:cs="Nirmala UI"/>
        </w:rPr>
        <w:t>अजिङ्गर-शक्तिका भविष्यसूचक विशेषताहरूले तिनीहरू नै शिशुहरूको, तथा क्रूस र मूर्तिपूजक रोमको इतिहासमा कोलोसियमद्वारा प्रतिनिधित्व गरिएझैँ, अन्तिम दिनहरूका ख्रीष्टियनहरूको “आफ्नै हातले” हत्या गर्नेहरू हुन् भन्ने कुरा चिन्हित गर्दछ। अन्धकार युगमा पोपवादी रोमका लागि रक्तपात मच्चाउन इन्क्विजिशनको प्रयोग गर्नेहरू ती अजिङ्गर-राजाहरू नै थिए। तिनीहरू शिशुहरूको हत्या गर्नेहरू हुन्, र तिनीहरू सर्वोच्च दर्जाका झूटाहरू हुन्। आदोल्फ हिटलर सामूहिक हत्याराका रूपमा, तथा झूटाका रूपमा, आधुनिक प्रतीक हो। हिटलर एक सामाजिक प्रजातन्त्रवादी थियो।</w:t>
      </w:r>
    </w:p>
    <w:p>
      <w:pPr>
        <w:pStyle w:val="ArticleBody"/>
        <w:jc w:val="left"/>
      </w:pPr>
      <w:r>
        <w:rPr>
          <w:rFonts w:ascii="Nirmala UI" w:hAnsi="Nirmala UI" w:eastAsia="Nirmala UI" w:cs="Nirmala UI"/>
        </w:rPr>
        <w:t>प्रगतिशील उदारवादीहरू एडोल्फ हिटलरको पदचिह्न पछ्याउँछन्, जो सामान्यतया नाजी पार्टी भनेर चिनिने राष्ट्रिय समाजवादी जर्मन कामदार पार्टीका नेता थिए। उनको नेतृत्वमा नाजी पार्टीले सर्वसत्तावादी शासन लागू गर्‍यो र होलोकस्टसमेत अनेक अत्याचारहरूको लागि जिम्मेवार रह्यो। हिटलरको पार्टीलाई प्रायः चरम राष्ट्रवाद, जातिवाद, यहूदी-विरोध, र अधिनायकवादसँग सम्बन्धित मानिन्छ। द्वितीय विश्वयुद्धका समयमा नाजी जर्मनीका प्रचारमन्त्री रहेका जोसेफ गोएबेल्सले भनेका थिए, “यदि तपाईंले पर्याप्त ठूलो झूट बोल्नुहुन्छ र त्यसलाई निरन्तर दोहोर्याइरहनुहुन्छ भने, अन्ततः मानिसहरूले त्यसलाई विश्वास गर्न थाल्छन्।”</w:t>
      </w:r>
    </w:p>
    <w:p>
      <w:pPr>
        <w:pStyle w:val="ArticleBody"/>
        <w:jc w:val="left"/>
      </w:pPr>
      <w:r>
        <w:rPr>
          <w:rFonts w:ascii="Nirmala UI" w:hAnsi="Nirmala UI" w:eastAsia="Nirmala UI" w:cs="Nirmala UI"/>
        </w:rPr>
        <w:t>आजकल प्रगतिशील उदारवादी डेमोक्र्याटहरूले प्रचार गर्ने एउटा सामान्य झूटो दाबी यो हो कि आधुनिक युगमा रिपब्लिकन पार्टीको रूढिवादी दक्षिणपन्थी धार नै हिटलरको समयका नाजीहरूसँग प्रतिरूपित थियो। उनीहरूको झूटो ऐतिहासिक आख्यानले हिटलरको पार्टीलाई सही रूपमा उसको समयको अतिदक्षिणपन्थी पार्टीका रूपमा पहिचान त गर्छ, तर उनीहरू सधैं यो सत्यलाई छोडिदिन्छन् कि हिटलर आफ्नो आरम्भिक राजनीतिक संघर्षहरूमा आफ्ना वामपन्थी शत्रु रहेका कम्युनिस्टहरूको सापेक्षतामा मात्र अतिदक्षिणपन्थी थियो। संयुक्त राज्य अमेरिकाको राजनीतिक वर्णक्रममा रिपब्लिकनहरू निःसन्देह डेमोक्र्याटहरूभन्दा दक्षिणतर्फ पर्छन्, तर हिटलरको नाजी जर्मनीका हरेक अन्य विशेषताहरूले डेमोक्र्याटिक पार्टीका भविष्यसूचक गुणहरूलाई प्रतिनिधित्व गर्छन्।</w:t>
      </w:r>
    </w:p>
    <w:p>
      <w:pPr>
        <w:pStyle w:val="ArticleBody"/>
        <w:jc w:val="left"/>
      </w:pPr>
      <w:r>
        <w:rPr>
          <w:rFonts w:ascii="Nirmala UI" w:hAnsi="Nirmala UI" w:eastAsia="Nirmala UI" w:cs="Nirmala UI"/>
        </w:rPr>
        <w:t>बाइबलले यो पहिचान गराउँछ कि तिमीहरूले तिनीहरूलाई तिनीहरूका फलद्वारा चिनेका हुनेछौ, राजनीतिक परिधिको दायाँ वा बायाँ पक्षको चलायमान मापदण्डद्वारा होइन। हिटलरको इतिहासको अतिराष्ट्रवादले MAGA आन्दोलनको देशभक्तिको पहिचान गराउँदैन। हिटलरको अतिराष्ट्रवाद उसको एउटा श्रेष्ठ जातिको पहिचानद्वारा विशेषित थियो, र यसले संयुक्त राज्य अमेरिका तथा विश्वभित्र दुई-स्तरीय वर्ग-प्रणाली स्थापना गर्नका लागि ग्लोबलिस्टहरूका प्रयासहरूको पहिचान गराउँछ। निःसन्देह, त्यस प्रणालीमा ग्लोबलिस्टहरूले आफूहरूलाई माथिल्लो तहमा देख्छन्, जसरी हिटलरको श्रेष्ठ जातिद्वारा प्रतिनिधित्व गरिएको थियो।</w:t>
      </w:r>
    </w:p>
    <w:p>
      <w:pPr>
        <w:pStyle w:val="ArticleBody"/>
        <w:jc w:val="left"/>
      </w:pPr>
      <w:r>
        <w:rPr>
          <w:rFonts w:ascii="Nirmala UI" w:hAnsi="Nirmala UI" w:eastAsia="Nirmala UI" w:cs="Nirmala UI"/>
        </w:rPr>
        <w:t>झूट बोल्ने, प्रक्षेपण गर्ने, र आरोप लगाउने कला अजिङ्गरको एउटा विशेषता हो, र यस युक्तिको एक शास्त्रीय उदाहरण भनेको वास्तवमा तपाईं स्वयंले समातेका र कार्यान्वयन गरेका कार्यहरू वा अडानहरूका लागि अरू कसैलाई दोषारोपण गर्नु हो। यो आज अमेरिकामा, र समग्र विश्वमा, दैनिक रूपमा घटिरहने घटना हो, र यो शैतानको एउटा गुण हो, किनकि ऊ “भाइहरूको दोषारोपण गर्ने” हो।</w:t>
      </w:r>
    </w:p>
    <w:p>
      <w:pPr>
        <w:pStyle w:val="ArticleScripture"/>
        <w:jc w:val="left"/>
      </w:pPr>
      <w:r>
        <w:rPr>
          <w:rFonts w:ascii="Nirmala UI" w:hAnsi="Nirmala UI" w:eastAsia="Nirmala UI" w:cs="Nirmala UI"/>
        </w:rPr>
        <w:t>अनि त्यो महान् अजिङ्गर, अर्थात् त्यो प्राचीन सर्प, जसलाई शैतान र सैतान भनिन्छ, जसले सारा संसारलाई छलमा पार्दछ, बाहिर फालियो; त्यो पृथ्वीमा फालियो, र त्यससँगै त्यसका स्वर्गदूतहरू पनि फालिए। अनि मैले स्वर्गमा यसो भन्दै गरेको एउटा ठूलो स्वर सुनें, अब मुक्ति, र शक्ति, र हाम्रो परमेश्वरको राज्य, र उहाँका ख्रीष्टको अधिकार आएको छ; किनकि हाम्रा भाइहरूलाई दोष लगाउने, जसले हाम्रा परमेश्वरको सामुन्ने तिनीहरूलाई दिन-रात दोष लगाउँथ्यो, तल फालिएको छ। प्रकाश 12:9, 10।</w:t>
      </w:r>
    </w:p>
    <w:p>
      <w:pPr>
        <w:pStyle w:val="ArticleBody"/>
        <w:jc w:val="left"/>
      </w:pPr>
      <w:r>
        <w:rPr>
          <w:rFonts w:ascii="Nirmala UI" w:hAnsi="Nirmala UI" w:eastAsia="Nirmala UI" w:cs="Nirmala UI"/>
        </w:rPr>
        <w:t>हिटलरको जर्मनी, जो हाम्रो वर्तमान युगका प्रगतिशील वैश्विकतावादीहरूको एक भविष्यसूचक समानान्तर हो, सँग एउटा उद्देश्यपूर्ण प्रचार-यन्त्र थियो; आजका प्रगतिशील उदारवादीहरूसँग पनि त्यस्तै छ, र त्यहीँ नाजी जर्मनीका प्रचारमन्त्री जोसेफ गोएब्बेल्सद्वारा चिन्हित गरिएका ठूला झूटहरूको पुनरावृत्ति आज पृथ्वीभरिका सञ्चारका विभिन्न माध्यमहरूमा कम्प्युटरीकृत अल्गोरिद्महरूको गणितीय शुद्धतासहित दोहोर्‍याइँदै आएको छ। (CNN, MSNBC, BBC, NPR, Google, Facebook and on and on).</w:t>
      </w:r>
    </w:p>
    <w:p>
      <w:pPr>
        <w:pStyle w:val="ArticleBody"/>
        <w:jc w:val="left"/>
      </w:pPr>
      <w:r>
        <w:rPr>
          <w:rFonts w:ascii="Nirmala UI" w:hAnsi="Nirmala UI" w:eastAsia="Nirmala UI" w:cs="Nirmala UI"/>
        </w:rPr>
        <w:t>राइखस्टागमा लागेको आगो जर्मनीको इतिहासमा दोस्रो विश्वयुद्धअघिको एउटा महत्त्वपूर्ण घटना थियो। यसले एक–विश्व सरकार स्थापना गर्ने आफ्नो प्रयासमा प्रगतिशील उदारवादी वैश्वीकरणवादीहरूले कार्यान्वयन गर्ने झूटहरूको एक शास्त्रीय चित्रण प्रस्तुत गर्दछ। यो २७ फेब्रुअरी १९३३ को राति घटेको थियो, जब बर्लिनस्थित राइखस्टाग भवन, जहाँ जर्मन संसद् बस्दथ्यो (६ जनवरी २०२० का अमेरिकी क्यापिटल भवनहरूसँग समानान्तर), आगलागी गराइएको थियो।</w:t>
      </w:r>
    </w:p>
    <w:p>
      <w:pPr>
        <w:pStyle w:val="ArticleBody"/>
        <w:jc w:val="left"/>
      </w:pPr>
      <w:r>
        <w:rPr>
          <w:rFonts w:ascii="Nirmala UI" w:hAnsi="Nirmala UI" w:eastAsia="Nirmala UI" w:cs="Nirmala UI"/>
        </w:rPr>
        <w:t>आगलागीलाई आगजनीको परिणाम मानियो, र यसले आदोल्फ हिटलर र हेर्मान गोरिङको नेतृत्वअन्तर्गतको नाजी सरकारलाई राइख्सटाग आगलागी आदेशलाई अघि बढाउनका लागि बहानाको काम गर्‍यो। जर्मनीका राष्ट्रपति पावल फोन हिंडेनबुर्गद्वारा हस्ताक्षरित यस आदेशले नागरिक स्वतन्त्रताहरू निलम्बन गर्‍यो र राजनीतिक विपक्षीहरूलाई पक्राउ तथा नजरबन्द गर्ने अनुमति दियो। यसले नाजी शक्तिको सुदृढीकरण तथा जर्मनीमा लोकतान्त्रिक संस्थाहरूको क्षयमा एक महत्त्वपूर्ण चरणको संकेत गर्‍यो।</w:t>
      </w:r>
    </w:p>
    <w:p>
      <w:pPr>
        <w:pStyle w:val="ArticleBody"/>
        <w:jc w:val="left"/>
      </w:pPr>
      <w:r>
        <w:rPr>
          <w:rFonts w:ascii="Nirmala UI" w:hAnsi="Nirmala UI" w:eastAsia="Nirmala UI" w:cs="Nirmala UI"/>
        </w:rPr>
        <w:t>त्यो आगो, जसलाई अधिकांश निष्कपट इतिहासकारहरूले हिटलरका मानिसहरूले नै लगाएको थियो भनी स्वीकार गर्छन्, ६ जनवरी २०२० का घटनाहरूको प्रतिरूप थियो, र त्यसपछि तिनै व्यक्तिहरूका संवैधानिक अधिकारहरूको विनाश पनि, जो संविधानमा निहित सिद्धान्तहरूको अधीनमा पूर्णतः अनुमत बाहेक अरू केही गरिरहेका थिएनन्, विशेषतः Black Life Matters र Antifa का आन्दोलनहरूले ल्याएको अराजकता र विनाशसँग तुलना गर्दा—जुन आन्दोलनहरूको प्रगतिशील उदारवादीहरूले प्रशंसा र समर्थन गर्छन्। ६ जनवरी अजिङ्गरको फल हो, र यसको प्रतिरूप हिटलरको जर्मनीका नाजीहरूले प्रस्तुत गरेका थिए।</w:t>
      </w:r>
    </w:p>
    <w:p>
      <w:pPr>
        <w:pStyle w:val="ArticleBody"/>
        <w:jc w:val="left"/>
      </w:pPr>
      <w:r>
        <w:rPr>
          <w:rFonts w:ascii="Nirmala UI" w:hAnsi="Nirmala UI" w:eastAsia="Nirmala UI" w:cs="Nirmala UI"/>
        </w:rPr>
        <w:t>संयुक्त राज्य अमेरिकाका समाजवादी डेमोक्र्याटहरूले बारम्बार ट्रम्पलाई हिटलरको प्रतीकका रूपमा चित्रित गर्छन्, किनकि तिनीहरू जुन सिद्धान्तमा काम गर्छन् त्यो यही हो कि यदि पर्याप्त ठूलो झूट बोलियो, र त्यसलाई आफ्ना मिडिया प्रचारयन्त्रमार्फत निरन्तर दोहोर्‍याइयो भने, अन्ततः मेरी आन्तोआनेत्तका पैदलहरू त्यसमा विश्वास गर्न पुग्नेछन्।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हे जनहरू हो, एकआपसमा मिल, र तिमीहरू टुक्राटुक्रा पारिनेछौ; टाढाटाढाका सबै देशहरूका हो, कान देओ: कम्मर कस, र तिमीहरू टुक्राटुक्रा पारिनेछौ; कम्मर कस, र तिमीहरू टुक्राटुक्रा पारिनेछौ। सँगै सल्लाह गर, र त्यो व्यर्थ हुनेछ; वचन बोल, र त्यो स्थिर रहनेछैन: किनकि परमेश्वर हामीसँग हुनुहुन्छ। किनकि परमप्रभुले शक्तिशाली हातले मसँग यसरी बोल्नुभयो, र मलाई यस जातिका मार्गमा नहिँड्नू भनेर शिक्षा दिनुभयो, यसो भन्नुभयो, “जसलाई यस जातिले ‘षड्यन्त्र’ भन्छ, तिमीहरूले त्यस सबैलाई ‘षड्यन्त्र’ नभन; न त तिनीहरूले जसको भय मान्छन् त्यसको भय मान, न त त्रसित होओ। सेनाहरूका परमप्रभु उहाँलाई नै पवित्र मान; उहाँ नै तिमीहरूको भय होऊन्, र उहाँ नै तिमीहरूको त्रास होऊन्। अनि उहाँ पवित्रस्थान हुनुहुनेछ; तर इस्राएलका दुवै घरानाका निम्ति ठेस लाग्ने ढुङ्गा र अपमानको चट्टान, यरूशलेमका बासिन्दाहरूका निम्ति पासो र फन्दा हुनुहुनेछ। अनि तिनीहरूमध्ये धेरै जना ठेस खाएर लड्नेछन्, र चकनाचूर पारिनेछन्, र फन्दामा पर्नेछन्, र समातिनेछन्। साक्षीलाई बाँध, व्यवस्था मेरा चेलाहरूका बीचमा मोहोर गर।” यशैया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छब्बीसौँ</dc:title>
  <dc:subject>भविष्यवाणीमय आख्यानको उद्घाटन: दानिएल अध्याय एघार र समकालीन घटनाहरूको एक अध्ययन</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