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सत्ताइस</w:t>
      </w:r>
    </w:p>
    <w:p>
      <w:pPr>
        <w:pStyle w:val="ArticleSubtitle"/>
        <w:jc w:val="left"/>
      </w:pPr>
      <w:r>
        <w:rPr>
          <w:rFonts w:ascii="Nirmala UI" w:hAnsi="Nirmala UI" w:eastAsia="Nirmala UI" w:cs="Nirmala UI"/>
        </w:rPr>
        <w:t>दुष्ट महासंघका भविष्यसूचक विशेषताहरूको उद्घाटन: यशैयाबाट अन्तर्दृष्टिहरू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यशैयाद्वारा चिन्हित गरिएझैं, अजिङ्गरको भविष्यवाणीसम्बन्धी विशेषता महासंघ हो।</w:t>
      </w:r>
    </w:p>
    <w:p>
      <w:pPr>
        <w:pStyle w:val="ArticleScripture"/>
        <w:jc w:val="left"/>
      </w:pPr>
      <w:r>
        <w:rPr>
          <w:rFonts w:ascii="Nirmala UI" w:hAnsi="Nirmala UI" w:eastAsia="Nirmala UI" w:cs="Nirmala UI"/>
        </w:rPr>
        <w:t>हे मानिसहरू हो, आपसमा एकताबद्ध होओ, तैपनि तिमीहरू टुक्रा-टुक्रा पारिनेछौ; र हे टाढा-टाढाका देशहरूका सबै जनहो, कान देओ: आफैलाई कसो; तैपनि तिमीहरू टुक्रा-टुक्रा पारिनेछौ; आफैलाई कसो; तैपनि तिमीहरू टुक्रा-टुक्रा पारिनेछौ। सँगै सल्लाह गर, तर त्यो निष्फल हुनेछ; वचन बोल, तर त्यो स्थिर रहनेछैन: किनकि परमेश्वर हामीसँग हुनुहुन्छ। किनकि परमप्रभुले मसित शक्तिशाली हातद्वारा यसरी भन्नुभयो, र मलाई यो शिक्षा दिनुभयो कि म यस प्रजाको मार्गमा नहिँडूँ, यसो भन्दै, “जस-जसलाई यस प्रजाले ‘षड्यन्त्र’ भन्छ, तिमीहरूले तिनीहरू सबैलाई ‘षड्यन्त्र’ नभन; न त तिनीहरूले जसको भय मान्छन् त्यसको भय मान, न त्रसित होओ। सेनाहरूका परमप्रभुलाई नै पवित्र ठान; उहाँ नै तिमीहरूको भय होऊन्, उहाँ नै तिमीहरूको त्रास होऊन्। अनि उहाँ पवित्रस्थान हुनुहुनेछ; तर इस्राएलका दुवै घरानाका लागि ठेस लाग्ने ढुङ्गा र अपमानको चट्टान, यरूशलेमका बासिन्दाहरूका लागि पासो र फन्दा हुनुहुनेछ। अनि तिनीहरूमध्ये धेरै जना ठेस खाएर लड्नेछन्, चकनाचूर पारिनेछन्, फन्दामा पर्नेछन्, र समातिनेछन्। साक्षीलाई बाँध, व्यवस्थालाई मेरा चेलाहरूका बीचमा मुद्रांकित गर।” यशैया 8:9–16।</w:t>
      </w:r>
    </w:p>
    <w:p>
      <w:pPr>
        <w:pStyle w:val="ArticleBody"/>
        <w:jc w:val="left"/>
      </w:pPr>
      <w:r>
        <w:rPr>
          <w:rFonts w:ascii="Nirmala UI" w:hAnsi="Nirmala UI" w:eastAsia="Nirmala UI" w:cs="Nirmala UI"/>
        </w:rPr>
        <w:t>अन्तिम दिनहरूमा, एक लाख चवालीस हजारको छाप लगाइने समयमा, जब यशैयाले भन्छन्, “गवाहीलाई बाँध, व्यवस्थालाई मेरा चेलाहरूका बीचमा छाप लगाऊ,” तब पृथ्वीमा एउटा “दुष्ट षड्यन्त्रपूर्ण महासंघ” विद्यमान हुन्छ। यो बुझ्न महत्त्वपूर्ण छ कि आइतवार व्यवस्थासम्म पुग्ने संयुक्त राज्य अमेरिकाको इतिहासले विश्वव्यापी स्तरमा हुने उही घटनाहरूको पूर्वछाया प्रस्तुत गरिरहेको 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अगुवाइ गर्छे, तैपनि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बहिनी ह्वाइटले “दुष्ट सङ्घबन्धन” को हो भनी सावधानीपूर्वक पहिचान गर्नुहुन्छ, र यसले आधुनिक विश्वव्यापीवादिहरूको प्रगतिशील उदारवादको प्रतिनिधित्व गर्दछ। त्यसो गर्दै जाँदा, उहाँले यशैयाका अघिल्ला पदहरूलाई बारम्बार उद्धृत गर्नुहुन्छ, जसले एक लाख चवालीस हजारको छाप लगाइने समयको अवधिमा एउटा दुष्ट सङ्घबन्धनको पहिचान गर्छन्।</w:t>
      </w:r>
    </w:p>
    <w:p>
      <w:pPr>
        <w:pStyle w:val="ArticleScripture"/>
        <w:jc w:val="left"/>
      </w:pPr>
      <w:r>
        <w:rPr>
          <w:rFonts w:ascii="Nirmala UI" w:hAnsi="Nirmala UI" w:eastAsia="Nirmala UI" w:cs="Nirmala UI"/>
        </w:rPr>
        <w:t>“प्रभु अगमवक्ता यशैया मार्फत घोषणा गर्नुहुन्छ: यशैया ८:९–१३ उद्धृत।”</w:t>
      </w:r>
    </w:p>
    <w:p>
      <w:pPr>
        <w:pStyle w:val="ArticleScripture"/>
        <w:jc w:val="left"/>
      </w:pPr>
      <w:r>
        <w:rPr>
          <w:rFonts w:ascii="Nirmala UI" w:hAnsi="Nirmala UI" w:eastAsia="Nirmala UI" w:cs="Nirmala UI"/>
        </w:rPr>
        <w:t>“त्यहाँ केही यस्ता छन् जो यस विषयमा प्रश्न उठाउँछन् कि के इसाईहरूका लागि फ्री मेसन्स तथा अन्य गोप्य समाजहरूको सदस्य हुनु उचित हो। यस्ता सबैले भर्खरै उद्धृत गरिएका धर्मशास्त्रका पदहरूलाई विचार गरून्। यदि हामी कदापि इसाई हौं भने, हामी जहाँसुकै पनि इसाई हुनुपर्छ, र परमेश्वरको वचनको मानकअनुसार हामीलाई इसाई बनाउन दिइएको परामर्शलाई विचार गरी पालन गर्नुपर्छ।” Evangelism, 617, 618.</w:t>
      </w:r>
    </w:p>
    <w:p>
      <w:pPr>
        <w:pStyle w:val="ArticleBody"/>
        <w:jc w:val="left"/>
      </w:pPr>
      <w:r>
        <w:rPr>
          <w:rFonts w:ascii="Nirmala UI" w:hAnsi="Nirmala UI" w:eastAsia="Nirmala UI" w:cs="Nirmala UI"/>
        </w:rPr>
        <w:t>अन्तिम दिनहरूको दुष्ट महासङ्घ फ्रिमेसनहरू तथा अन्य गोप्य समाजहरूसँग सम्बद्ध छ। यसको धर्म आत्मवाद हो, र यो संसारका बैंकरहरू तथा पृथ्वीका अरबपति व्यापारीहरूबाट बनेको छ, जसले “संसारको धनसम्पत्ति र शक्ति केन्द्रीकरण गर्छन्,” र जसले Antifa तथा Black Lives Matter जस्ता आन्दोलनहरूलाई “अशान्ति, दङ्गा र रक्तपातको आत्मा” लाई “विश्वव्यापी स्तरमा” भडकाउन प्रवर्द्धन गर्छन्, “फ्रान्सेली क्रान्ति” को अराजकतालाई पुनःउत्पन्न गर्ने प्रयत्नमा।</w:t>
      </w:r>
    </w:p>
    <w:p>
      <w:pPr>
        <w:pStyle w:val="ArticleScripture"/>
        <w:jc w:val="left"/>
      </w:pPr>
      <w:r>
        <w:rPr>
          <w:rFonts w:ascii="Nirmala UI" w:hAnsi="Nirmala UI" w:eastAsia="Nirmala UI" w:cs="Nirmala UI"/>
        </w:rPr>
        <w:t>“आत्मावादले यो दाबी गर्छ कि मानिसहरू पतनरहित अर्धदेवताहरू हुन्; कि ‘हरेक मनले आफैँलाई न्याय गर्नेछ;’ कि ‘सत्य ज्ञानले मानिसहरूलाई सबै व्यवस्थाभन्दा माथि राख्छ;’ कि ‘गरिएका सबै पापहरू निर्दोष छन्;’ किनकि ‘जे केही छ, त्यो ठीक छ,’ र ‘परमेश्वरले दोषी ठहराउनुहुन्न।’ यसले सबैभन्दा अधम मानव प्राणीलाई पनि स्वर्गमा, र त्यहाँ अत्यन्त उच्च पारिएको रूपमा प्रस्तुत गर्दछ। यसरी यसले सबै मानिसहरूलाई घोषणा गर्दछ, ‘तिमीले जे गरे पनि कुनै फरक पर्दैन; आफ्नो इच्छाअनुसार बाँच, स्वर्ग तिम्रो घर हो।’ यसरी असंख्य मानिसहरूलाई यो विश्वास गर्न डोर्‍याइन्छ कि चाहनानै सर्वोच्च व्यवस्था हो, कि स्वेच्छाचार नै स्वतन्त्रता हो, र कि मानिस केवल आफैँप्रति मात्र उत्तरदायी छ।”</w:t>
      </w:r>
    </w:p>
    <w:p>
      <w:pPr>
        <w:pStyle w:val="ArticleScripture"/>
        <w:jc w:val="left"/>
      </w:pPr>
      <w:r>
        <w:rPr>
          <w:rFonts w:ascii="Nirmala UI" w:hAnsi="Nirmala UI" w:eastAsia="Nirmala UI" w:cs="Nirmala UI"/>
        </w:rPr>
        <w:t>“जब जीवनको एकदम आरम्भमै यस्तो शिक्षा दिइन्छ, त्यही बेला जब आवेग सबैभन्दा प्रबल हुन्छ, र आत्म-संयम तथा पवित्रताको माग सबैभन्दा अत्यावश्यक हुन्छ, तब सद्गुणका सुरक्षाहरू कहाँ छन्? संसारलाई दोस्रो सदोम बन्नबाट के ले रोक्ने हो? यही समयमा अराजकता केवल ईश्वरीय व्यवस्था मात्र होइन, मानवीय व्यवस्थासमेत सबै व्यवस्था उखेलेर फाल्न खोजिरहेको छ। धन र शक्तिको केन्द्रीकरण; थोरै जनालाई धेरै जनाको हानिमा धनी बनाउनका लागि बनेका विशाल गठबन्धनहरू; गरिब वर्गहरूले आफ्ना हित र दाबीहरूको रक्षा गर्न गरेका गठबन्धनहरू; अशान्ति, दङ्गा, र रक्तपातको भावना; फ्रान्सेली क्रान्तितर्फ डोर्‍याएका त्यही शिक्षाहरूको विश्वव्यापी प्रसार—यी सबैले समस्त संसारलाई फ्रान्सलाई कम्पित तुल्याएको संघर्षसँग मिल्दोजुल्दो संघर्षमा तान्दै लगेका छन्।” Education, 227, 228.</w:t>
      </w:r>
    </w:p>
    <w:p>
      <w:pPr>
        <w:pStyle w:val="ArticleBody"/>
        <w:jc w:val="left"/>
      </w:pPr>
      <w:r>
        <w:rPr>
          <w:rFonts w:ascii="Nirmala UI" w:hAnsi="Nirmala UI" w:eastAsia="Nirmala UI" w:cs="Nirmala UI"/>
        </w:rPr>
        <w:t>कुनै पनि विचारशील व्यक्तिले आफैँलाई यो प्रश्न गर्नुपर्छ कि हालै डाभोसमा सम्पन्न भएका यस्ता सभाहरूमा के-कस्ता कुरा हुन्छन्, जहाँ मानिसहरूले पृथ्वीको बाँकी जनसंख्याको कुनै विचार नगरी पृथ्वी ग्रहका लागि आफ्ना योजनाहरू प्रकट गर्छन्? त्यहाँ कस्ता गोप्य विषयहरू छलफल गरिए? निश्चय नै, डाभोस त केवल संसारका अर्बपतिहरू, बैंकरहरू, भ्रष्ट राजनीतिज्ञहरू र नैतिक रूपमा विकृत पुरुषहरूले पृथ्वी ग्रहका लागि आफ्ना उच्च योजनाहरू निर्माण गर्ने गोप्य र सीमित केही सभाहरूमध्ये एक मात्र हो।</w:t>
      </w:r>
    </w:p>
    <w:p>
      <w:pPr>
        <w:pStyle w:val="ArticleScripture"/>
        <w:jc w:val="left"/>
      </w:pPr>
      <w:r>
        <w:rPr>
          <w:rFonts w:ascii="Nirmala UI" w:hAnsi="Nirmala UI" w:eastAsia="Nirmala UI" w:cs="Nirmala UI"/>
        </w:rPr>
        <w:t>“यी अन्तिम दिनहरूमा, परमेश्वरले चकनाचूर पारिनेछन् भनी घोषणा गर्नुभएको अनौठा भ्रमहरू र मानिसद्वारा गढिएका सिद्धान्तहरू उठिरहेका छन्। लोभको आत्माले मानिसहरूलाई सांसारिक लाभ खोज्नतर्फ डोर्‍याएको छ, र आडम्बर तथा प्रदर्शनद्वारा तिनीहरूले आफ्नो उद्देश्यमा पुग्नका लागि गरेका आफ्ना दुष्ट कार्यहरू लुकाउने प्रयास गरेका छन्। उच्च विश्वासयोग्य पदहरूमा आसीन मानिसहरूले लाभको यस अवैध चाहनालाई प्रकट गरेका छन्; तिनीहरूले जबर्जस्ती असुली र लुटपाट गरेका छन्, र आफ्ना हृदयका दुष्ट वासनाहरू तृप्त पारेका छन्, यहाँसम्म कि हाम्रा सहरहरू तिनीहरूको दुष्टताद्वारा भ्रष्ट भएका छन्। परमेश्वरले घोषणा गर्नुभएको छ कि उहाँले छल र लुटपाटका यी कामहरूलाई तिनकै आफ्नै कार्यद्वारा पर्दाफास गर्नुहुनेछ। केही अवस्थामा परमेश्वरका न्यायहरू यसअघि नै यी सहरहरूमाथि कठोर रूपमा परेका छन्।”</w:t>
      </w:r>
    </w:p>
    <w:p>
      <w:pPr>
        <w:pStyle w:val="ArticleScripture"/>
        <w:jc w:val="left"/>
      </w:pPr>
      <w:r>
        <w:rPr>
          <w:rFonts w:ascii="Nirmala UI" w:hAnsi="Nirmala UI" w:eastAsia="Nirmala UI" w:cs="Nirmala UI"/>
        </w:rPr>
        <w:t>“यशैया ८:८–१२ उद्धृत।” रिभ्यु एन्ड हेराल्ड, जुलाई १८, १९०७।</w:t>
      </w:r>
    </w:p>
    <w:p>
      <w:pPr>
        <w:pStyle w:val="ArticleBody"/>
        <w:jc w:val="left"/>
      </w:pPr>
      <w:r>
        <w:rPr>
          <w:rFonts w:ascii="Nirmala UI" w:hAnsi="Nirmala UI" w:eastAsia="Nirmala UI" w:cs="Nirmala UI"/>
        </w:rPr>
        <w:t>अघिल्लो अनुच्छेदमा भविष्यवाणी गरिएझैँ सहरहरू भ्रष्ट बनाइएका छन्, र त्यो भ्रष्टता यशैया अध्याय आठको दुष्ट साँठगाँठद्वारा ल्याइएको हो। तिनीहरू “उच्च विश्वासका पदहरूमा आसीन पुरुषहरू” द्वारा भ्रष्ट बनाइएका छन्, जसले आफ्नो “अवैध लाभको चाहना” “प्रकट गरेका छन्।” यी भ्रष्ट सहरहरू ती राज्यहरूमा सजिलै देखिन्छन् जहाँका महान्यायाधिवक्ताहरू जर्ज सोरोसजस्ता साम्यवादीहरूको कोषबाट निर्वाचित भएका छन्। यो वाशिङ्टन, डी.सी. मा भ्रष्ट राजनीतिज्ञहरूद्वारा स्थापित कानुनहरू कार्यान्वयन नगरिँदा पनि देख्न सकिन्छ। यो त्यस्ता कानुनहरूद्वारा पनि देख्न सकिन्छ, जो केवल राजनीतिक धाराको अर्को पक्षमा भएकाहरू विरुद्ध मात्र प्रयोग गरिन्छन्, जसको दृष्टान्त न्यान्सी पेलोसी र एडम शिफजस्ता व्यक्तिहरूले प्रस्तुत गर्छन्।</w:t>
      </w:r>
    </w:p>
    <w:p>
      <w:pPr>
        <w:pStyle w:val="ArticleScripture"/>
        <w:jc w:val="left"/>
      </w:pPr>
      <w:r>
        <w:rPr>
          <w:rFonts w:ascii="Nirmala UI" w:hAnsi="Nirmala UI" w:eastAsia="Nirmala UI" w:cs="Nirmala UI"/>
        </w:rPr>
        <w:t>परमप्रभुको विरुद्ध अपराध गर्दै र झूट बोल्दै, र आफ्ना परमेश्वरबाट टाढा हट्दै, अत्याचार र विद्रोहका कुरा बोल्दै, हृदयबाट झूटका वचनहरू गर्भधारण गर्दै र उच्चारण गर्दै। अनि न्याय पछाडि फर्काइएको छ, र धार्मिकता टाढा उभिएको छ; किनकि सत्य सडकमा लडेको छ, र समता भित्र प्रवेश गर्न सक्दैन। हो, सत्य हराएको छ; र जो दुष्टताबाट अलग हुन्छ, उसले आफूलाई नै शिकार बनाउँछ; अनि परमप्रभुले यो देख्नुभयो, र न्याय नभएकोमा उहाँलाई यो अप्रिय लाग्यो। यशैया 59:13–15.</w:t>
      </w:r>
    </w:p>
    <w:p>
      <w:pPr>
        <w:pStyle w:val="ArticleBody"/>
        <w:jc w:val="left"/>
      </w:pPr>
      <w:r>
        <w:rPr>
          <w:rFonts w:ascii="Nirmala UI" w:hAnsi="Nirmala UI" w:eastAsia="Nirmala UI" w:cs="Nirmala UI"/>
        </w:rPr>
        <w:t>रिभ्यू एण्ड हेराल्डको अघिल्लो अंशमा, उच्च विश्वासका पदहरू ओगट्ने मानिसहरूलाई त्यस्ता भ्रष्ट राजनीतिज्ञहरूका रूपमा पहिचान गरिन्छ, जसका वाल स्ट्रीट पोर्टफोलियोहरू सधैं सम्भव सबैभन्दा उत्कृष्ट प्रतिफलभन्दा पनि माथि हुन्छन्, किनकि उनीहरूले आफ्नो निम्ति मात्र, अरू कसैका लागि होइन, “इनसाइडर ट्रेडिङ” लाई वैध ठहर्याउने विधायी कार्य गरेका छन्। मार्था स्टुअर्टको इतिहास पुनरावलोकन गर। त्यस अंशका शहरहरू आफ्नै दुष्टताद्वारा भ्रष्ट भएका छन्, र यो विशेषतः विश्ववादी डेमोक्र्याटहरूद्वारा शासित शहरहरू र राज्यहरूमा प्रस्ट देखिन्छ।</w:t>
      </w:r>
    </w:p>
    <w:p>
      <w:pPr>
        <w:pStyle w:val="ArticleBody"/>
        <w:jc w:val="left"/>
      </w:pPr>
      <w:r>
        <w:rPr>
          <w:rFonts w:ascii="Nirmala UI" w:hAnsi="Nirmala UI" w:eastAsia="Nirmala UI" w:cs="Nirmala UI"/>
        </w:rPr>
        <w:t>अन्तिम दिनहरूमा रहेको दुष्ट गठबन्धन अजिङ्गर, पशु र झूटा अगमवक्ताबाट बनेको हुन्छ, र पशु तथा झूटा अगमवक्ताका आफ्नै दुष्ट भविष्यवाणीसम्बन्धी विशेषताहरू छन्, तर उदारवादी वैश्विकतावादमा यति प्रस्ट रूपमा देखिने विशेषताहरू भने अजिङ्गरका लक्षणहरू हुन्।</w:t>
      </w:r>
    </w:p>
    <w:p>
      <w:pPr>
        <w:pStyle w:val="ArticleScripture"/>
        <w:jc w:val="left"/>
      </w:pPr>
      <w:r>
        <w:rPr>
          <w:rFonts w:ascii="Nirmala UI" w:hAnsi="Nirmala UI" w:eastAsia="Nirmala UI" w:cs="Nirmala UI"/>
        </w:rPr>
        <w:t>“प्रकाश 17:13–14 उद्धृत। ‘यिनीहरू एउटै मनका छन्।’ त्यहाँ एक सार्वभौमिक एकताबन्धन, एउटा महान् सामञ्जस्य, शैतानका शक्तिहरूको एउटा महासंघ हुनेछ। ‘र आफ्नो शक्ति र सामर्थ्य त्यस पशुलाई दिनेछन्।’ यसरी धार्मिक स्वतन्त्रता, अर्थात् अन्तःकरणको आदेशअनुसार परमेश्वरको आराधना गर्ने स्वतन्त्रताको विरुद्धमा उही स्वेच्छाचारी, दमनकारी शक्ति प्रकट हुन्छ, जुन अतीतमा पोपसत्ताले रोमनवादका धार्मिक संस्कार र विधिहरूसित अनुरूप हुन इन्कार गर्ने साहस गर्नेहरूलाई सताउँदा प्रकट गरेको थियो।”</w:t>
      </w:r>
    </w:p>
    <w:p>
      <w:pPr>
        <w:pStyle w:val="ArticleScripture"/>
        <w:jc w:val="left"/>
      </w:pPr>
      <w:r>
        <w:rPr>
          <w:rFonts w:ascii="Nirmala UI" w:hAnsi="Nirmala UI" w:eastAsia="Nirmala UI" w:cs="Nirmala UI"/>
        </w:rPr>
        <w:t>“अन्तिम दिनहरूमा लडिनुपर्ने युद्धमा, यहोवाको व्यवस्थाप्रति निष्ठाबाट धर्मत्याग गरेका सबै भ्रष्ट शक्तिहरू परमेश्वरका जनहरूको विरोधमा एकजुट हुनेछन्। यस युद्धमा चौथो आज्ञाको विश्रामदिन नै विवादको महान् मुख्य विषय हुनेछ; किनकि विश्रामदिनसम्बन्धी आज्ञामा महान् व्यवस्था-दाताले आफूलाई आकाश र पृथ्वीका सृष्टिकर्ताको रूपमा परिचित गराउनुहुन्छ।” The Seventh-day Adventist Bible Commentary, 983.</w:t>
      </w:r>
    </w:p>
    <w:p>
      <w:pPr>
        <w:pStyle w:val="ArticleBody"/>
        <w:jc w:val="left"/>
      </w:pPr>
      <w:r>
        <w:rPr>
          <w:rFonts w:ascii="Nirmala UI" w:hAnsi="Nirmala UI" w:eastAsia="Nirmala UI" w:cs="Nirmala UI"/>
        </w:rPr>
        <w:t>हामी निम्न लेखहरूमा त्यस पशु र धर्मत्यागी प्रोटेस्टेन्टवादका भविष्यवाणीय विशेषताहरू विचार गर्नेछौं। आइतबारसम्बन्धी व्यवस्थाको प्रवर्तनमा कुन राजनीतिक दल अग्रसर हुँदै डोरी तानिरहेको छ भन्ने विषयमा के प्रकट गरिएको छ, त्यसलाई पहिचान गर्नु महत्त्वपूर्ण छ। निःसन्देह, आइतबारको व्यवस्थाको प्रश्नमा दुवै दल (डेमोक्रेट र रिपब्लिकन) एकसाथ आउँछन्, जसरी फारिसीहरू र सदुकीहरू क्रूसको प्रसङ्गमा एक भएका थिए; तर डेमोक्रेटिक दलसँग प्रोटेस्टेन्ट वा धर्मत्यागी प्रोटेस्टेन्ट भन्ने उपाधि सम्बद्ध गर्न सकिने कुनै न्यायोचित कारण छैन, किनकि त्यो स्पष्टतः अजिङ्गरको शक्ति हो।</w:t>
      </w:r>
    </w:p>
    <w:p>
      <w:pPr>
        <w:pStyle w:val="ArticleBody"/>
        <w:jc w:val="left"/>
      </w:pPr>
      <w:r>
        <w:rPr>
          <w:rFonts w:ascii="Nirmala UI" w:hAnsi="Nirmala UI" w:eastAsia="Nirmala UI" w:cs="Nirmala UI"/>
        </w:rPr>
        <w:t>एक लाख चवालीस हजारको मुहर लगाइने इतिहास नै त्यो इतिहास हो, जहाँ यशैया अध्याय आठको दुष्ट महासंघ पहिचान गरिन्छ। त्यो इतिहास सेप्टेम्बर ११, २००१ मा आरम्भ भयो, जब चौथो राष्ट्रपति, दोस्रो बुश, सत्तामा थिए। त्यस इतिहासमा छैटौँ राष्ट्रपति २०१६ मा आउनेथिए, र उनले यूनानको सम्पूर्ण राज्यलाई जगाउनेथिए (उत्तेजित पार्नेथिए), किनकि उनले संसारलाई अजिङ्गरको शक्ति र धर्मत्यागी प्रोटेस्टेन्टवादबीचको संघर्षप्रति जागृत गराउनेथिए, जसले पृथ्वीको सिंहासनमा पशुलाई पुनःस्थापित गर्ने कार्य सम्पन्न गर्छ।</w:t>
      </w:r>
    </w:p>
    <w:p>
      <w:pPr>
        <w:pStyle w:val="ArticleBody"/>
        <w:jc w:val="left"/>
      </w:pPr>
      <w:r>
        <w:rPr>
          <w:rFonts w:ascii="Nirmala UI" w:hAnsi="Nirmala UI" w:eastAsia="Nirmala UI" w:cs="Nirmala UI"/>
        </w:rPr>
        <w:t>ट्रम्पप्रतिको अन्धो, अविवेकी घृणालाई धेरैले एक प्रकारको उन्मादका रूपमा चिन्हित गरेका छन्, किनकि त्यो बेइमानी र अतार्किक तर्कमा आधारित छ। संसारले ट्रम्पप्रतिको अन्यायसंगत घृणालाई परिभाषित गर्ने प्रयास गर्दछ, तर वास्तविकता यो हो कि यो वैश्वीकरणवादीहरूको पक्षमा भएको कुनै सरल मानवीय उन्माद होइन; बरु, यो एक लाख चवालीस हजारको मोहर लगाइने इतिहासको अवधिमा भविष्यवाणीको परिपूर्तिको अलौकिक प्रकटीकरण हो।</w:t>
      </w:r>
    </w:p>
    <w:p>
      <w:pPr>
        <w:pStyle w:val="ArticleScripture"/>
        <w:jc w:val="left"/>
      </w:pPr>
      <w:r>
        <w:rPr>
          <w:rFonts w:ascii="Nirmala UI" w:hAnsi="Nirmala UI" w:eastAsia="Nirmala UI" w:cs="Nirmala UI"/>
        </w:rPr>
        <w:t>“हाय, यदि परमेश्वरका मानिसहरूसँग हजारौँ सहरहरूको आसन्न विनाशको बोध हुन्थ्यो, जो अहिले प्रायः मूर्तिपूजामा सुम्पिइसकेका छन्! तर सत्यको घोषणा गर्नुपर्नेहरूमध्ये धेरैले आफ्ना भाइहरूलाई दोष लगाइरहेका छन् र दण्डवत् ठहराइरहेका छन्। जब परमेश्वरको परिवर्तनकारी शक्ति मनहरूमाथि आउनेछ, तब निश्चय नै एउटा स्पष्ट परिवर्तन हुनेछ। मानिसहरूमा आलोचना गर्ने र भत्काउने झुकाव रहनेछैन। तिनीहरू त्यस अवस्थामा उभिनेछैनन् जसले संसारमा प्रकाश चम्किनबाट बाधा पुर्‍याउँछ। तिनीहरूको आलोचना, तिनीहरूको दोषारोपण, अन्त हुनेछ। शत्रुका शक्तिहरू युद्धका लागि एकत्र भइरहेका छन्। कठोर संघर्षहरू हाम्रो सामु छन्। मेरा दाजुभाइ तथा दिदीबहिनीहरू हो, एकसाथ नजिक आउनुहोस्, एकसाथ नजिक आउनुहोस्। ख्रीष्टसँग बन्धिनुहोस्। ‘तिमीहरूले “षड्यन्त्र” नभन, ... न त तिनीहरूले डराउने कुराबाट डराऊ, न भयभीत होऊ। सेनाहरूका परमप्रभुलाई नै पवित्र ठहराओ; उहाँ नै तिमीहरूको भय हुनुहोस्, र उहाँ नै तिमीहरूको त्रास हुनुहोस्। अनि उहाँ एउटा पवित्रस्थान हुनुहुनेछ; तर इस्राएलका दुवै घरानाका लागि ठेस लाग्ने ढुङ्गा र अपराधको चट्टान, यरूशलेमका बासिन्दाहरूका लागि पासो र फन्दा हुनुहुनेछ। अनि तिनीहरूमध्ये धेरै जना ठेस खाएर लड्नेछन्, टुक्राटुक्रा पारिनेछन्, फन्दामा पर्नेछन्, र समातिनेछन्।’”</w:t>
      </w:r>
    </w:p>
    <w:p>
      <w:pPr>
        <w:pStyle w:val="ArticleScripture"/>
        <w:jc w:val="left"/>
      </w:pPr>
      <w:r>
        <w:rPr>
          <w:rFonts w:ascii="Nirmala UI" w:hAnsi="Nirmala UI" w:eastAsia="Nirmala UI" w:cs="Nirmala UI"/>
        </w:rPr>
        <w:t>“संसार एक रंगमञ्च हो। कलाकारहरू, अर्थात् यसका बासिन्दाहरू, अन्तिम महान् नाटकमा आफ्नो-आफ्नो भूमिका निर्वाह गर्न तयार हुँदैछन्। परमेश्वर दृष्टिबाट ओझेल पारिएको छ। मानवजातिका विशाल समूहहरूबीच कुनै एकता छैन, मानिसहरू आफ्ना स्वार्थी उद्देश्यहरू पूरा गर्न आपसमा संघबद्ध हुने अवस्थामा बाहेक। परमेश्वर हेरिरहनुभएको छ। आफ्ना विद्रोही प्रजाहरूका सम्बन्धमा उहाँका उद्देश्यहरू पूरा हुनेछन्। संसार मानिसहरूको हातमा सुम्पिएको छैन, यद्यपि परमेश्वरले केही समयका लागि भ्रम र अव्यवस्थाका तत्त्वहरूलाई प्रभुत्व जमाउन अनुमति दिनुभएको छ। तलबाट आएको एक शक्ति नाटकका अन्तिम महान् दृश्यहरू घटित गराउन कार्यरत छ,—शैतान ख्रीष्टको रूपमा आउँदै, र गोप्य समाजहरूमा आफूलाई परस्पर बाँधिरहेकाहरूका बीच अधर्मको समस्त छलपूर्णतासहित कार्य गर्दै। संघबद्धताको अभिलाषामा आफूलाई सुम्पिरहेका मानिसहरू शत्रुका योजनाहरूलाई कार्यान्वयन गर्दैछन्। कारणको पछि परिणाम आउनेछ।”</w:t>
      </w:r>
    </w:p>
    <w:p>
      <w:pPr>
        <w:pStyle w:val="ArticleScripture"/>
        <w:jc w:val="left"/>
      </w:pPr>
      <w:r>
        <w:rPr>
          <w:rFonts w:ascii="Nirmala UI" w:hAnsi="Nirmala UI" w:eastAsia="Nirmala UI" w:cs="Nirmala UI"/>
        </w:rPr>
        <w:t>“अपराध आफ्नो सीमासम्म लगभग पुगिसकेको छ। अन्योलले संसारलाई भरिएको छ, र चाँडै नै मानिसहरूमाथि ठूलो त्रास आइपर्न लागेको छ। अन्त्य अति नजिक छ। हामी, जसले सत्य जान्दछौं, अब चाँडै नै संसारमाथि अत्यन्तै अचम्मलाग्दो आश्चर्यझैँ आइपर्ने कुराका लागि तयारी गरिरहेका हुनुपर्छ।” Review and Herald, September 10, 1903.</w:t>
      </w:r>
    </w:p>
    <w:p>
      <w:pPr>
        <w:pStyle w:val="ArticleBody"/>
        <w:jc w:val="left"/>
      </w:pPr>
      <w:r>
        <w:rPr>
          <w:rFonts w:ascii="Nirmala UI" w:hAnsi="Nirmala UI" w:eastAsia="Nirmala UI" w:cs="Nirmala UI"/>
        </w:rPr>
        <w:t>तेस्रो धिक्कारको इस्लामले “हजारौं सहरहरू” माथि प्रहार गर्नै लागेको छ, र लाओडिसियाली एडभेन्टवादलाई हुन लागिरहेको आसन्न विनाशको कुनै आभास छैन। त्यो समयावधिमा, जब यशैयाको दुष्ट सङ्घबन्धनले आफ्नो कार्य सिद्ध गरिरहेको हुन्छ, त्यहाँ “तलबाट आएको” एउटा शैतानी “शक्ति” छ, जसले “नाटकका अन्तिम महान् दृश्यहरू ल्याउन काम गरिरहेको” छ, र यी कुराहरू “भयङ्कर आश्चर्य” को रूपमा आउँछन्। ट्रम्पतर्फ प्रयोग गरिएको उन्माद तलबाट आएको शक्तिद्वारा उत्पन्न भएको हो। यो पृथ्वीको इतिहासका अन्तिम दृश्यहरूको एक अवयव हो।</w:t>
      </w:r>
    </w:p>
    <w:p>
      <w:pPr>
        <w:pStyle w:val="ArticleBody"/>
        <w:jc w:val="left"/>
      </w:pPr>
      <w:r>
        <w:rPr>
          <w:rFonts w:ascii="Nirmala UI" w:hAnsi="Nirmala UI" w:eastAsia="Nirmala UI" w:cs="Nirmala UI"/>
        </w:rPr>
        <w:t>यसलाई ट्रम्पको समर्थनको रूपमा बुझिनु हुँदैन; यो केवल परमेश्‍वरको वचन हो, जो कहिल्यै असफल हुँदैन। एक लाख चवालीस हजारको छाप लगाइने क्रममा परमेश्‍वरले माथिबाट आफ्नो शक्ति खन्याइरहनुभएको छ, जबकि शैतानले तलबाट आफ्नो शक्ति प्रयोग गरिरहेको छ।</w:t>
      </w:r>
    </w:p>
    <w:p>
      <w:pPr>
        <w:pStyle w:val="ArticleScripture"/>
        <w:jc w:val="left"/>
      </w:pPr>
      <w:r>
        <w:rPr>
          <w:rFonts w:ascii="Nirmala UI" w:hAnsi="Nirmala UI" w:eastAsia="Nirmala UI" w:cs="Nirmala UI"/>
        </w:rPr>
        <w:t>“यदि हामी तेस्रो स्वर्गदूतको सन्देशको आत्मा र शक्ति प्राप्त गर्न चाहन्छौँ भने, हामीले व्यवस्था र सुसमाचारलाई सँगसँगै प्रस्तुत गर्नुपर्छ, किनकि तिनीहरू हातेमालो गर्दै अघि बढ्छन्। जसरी तलबाट आएको एउटा शक्ति आज्ञा नमान्ने सन्तानहरूलाई परमेश्वरको व्यवस्थालाई निष्प्रभावी तुल्याउन, र ख्रीष्ट नै हाम्रो धार्मिकता हुनुहुन्छ भन्ने सत्यलाई कुल्चन उक्साइरहेको छ, त्यसरी नै माथिबाट आएको एक शक्ति विश्वासयोग्यहरूको हृदयमा कार्य गरिरहेको छ, व्यवस्थालाई उच्च पार्न, र येशूलाई एक पूर्ण मुक्तिदाताको रूपमा उचाल्न। यदि परमेश्वरका जनहरूको अनुभवमा दैवी शक्ति ल्याइएन भने, झूटा सिद्धान्तहरू र विचारहरूले मनहरूलाई बन्दी बनाउनेछन्, ख्रीष्ट र उहाँको धार्मिकता धेरैको अनुभवबाट हटाइनेछ, र तिनीहरूको विश्वास शक्ति र जीवनविहीन हुनेछ।” Gospel Workers, 161.</w:t>
      </w:r>
    </w:p>
    <w:p>
      <w:pPr>
        <w:pStyle w:val="ArticleBody"/>
        <w:jc w:val="left"/>
      </w:pPr>
      <w:r>
        <w:rPr>
          <w:rFonts w:ascii="Nirmala UI" w:hAnsi="Nirmala UI" w:eastAsia="Nirmala UI" w:cs="Nirmala UI"/>
        </w:rPr>
        <w:t>चाँडै आउन लागेको आइतवारको व्यवस्था अघि, तथा त्यसतर्फ अग्रसर गराउने क्रममा प्रकट हुने शैतानी शक्तिको प्रकटीकरणले चाँडै आउन लागेको आइतवारको व्यवस्थाको समयमा प्रकट हुने शैतानको शक्तिको चरम कार्यको प्रतीकात्मक पूर्वछाया प्रस्तुत गर्दछ।</w:t>
      </w:r>
    </w:p>
    <w:p>
      <w:pPr>
        <w:pStyle w:val="ArticleScripture"/>
        <w:jc w:val="left"/>
      </w:pPr>
      <w:r>
        <w:rPr>
          <w:rFonts w:ascii="Nirmala UI" w:hAnsi="Nirmala UI" w:eastAsia="Nirmala UI" w:cs="Nirmala UI"/>
        </w:rPr>
        <w:t>“परमेश्वरको व्यवस्थाको उल्लङ्घन गर्दै पोपसत्ताको संस्थालाई लागू गराउने आदेशद्वारा, हाम्रो राष्ट्रले आफूलाई धार्मिकताबाट पूर्णतः विच्छिन्न गर्नेछ। जब प्रोटेस्टेन्टवादले रोमी शक्तिको हात समाउन त्यो खाडलमाथि आफ्नो हात फैलाउनेछ, जब त्यसले आध्यात्मिकतावादसँग हातेमालो गर्न त्यो अगाध खाइमाथि हात पुर्‍याउनेछ, जब यस त्रिविध एकताको प्रभावअन्तर्गत हाम्रो देशले प्रोटेस्टेन्ट तथा गणतान्त्रिक शासनको रूपमा आफ्नो संविधानका प्रत्येक सिद्धान्तलाई अस्वीकार गर्नेछ, र पोपीय मिथ्याशिक्षा तथा भ्रमहरूको प्रसारका लागि प्रबन्ध गर्नेछ, तब हामीले जान्न सक्छौँ कि शैतानका अद्भुत कार्यहरूको समय आइपुगेको छ र अन्त निकट छ।” Testimonies, volume 5, 451.</w:t>
      </w:r>
    </w:p>
    <w:p>
      <w:pPr>
        <w:pStyle w:val="ArticleBody"/>
        <w:jc w:val="left"/>
      </w:pPr>
      <w:r>
        <w:rPr>
          <w:rFonts w:ascii="Nirmala UI" w:hAnsi="Nirmala UI" w:eastAsia="Nirmala UI" w:cs="Nirmala UI"/>
        </w:rPr>
        <w:t>हाल तलतिरबाट आइरहेको प्रेरणा, जसले संयुक्त राज्य अमेरिकामा अजिङ्गरका वैश्विक प्रतिनिधिहरूमा आफ्ना गतिविधिहरू प्रकट गरिरहेको छ, आइतबारको व्यवस्था लागू भएपछि संसारका राष्ट्रहरूमा पुनःउत्पन्न हुनेछ। अहिले नै पनि संसारका राष्ट्रहरूले ट्रम्पको विषयमा उही अलौकिक उन्माद प्रकट गरिरहेका छन्।</w:t>
      </w:r>
    </w:p>
    <w:p>
      <w:pPr>
        <w:pStyle w:val="ArticleScripture"/>
        <w:jc w:val="left"/>
      </w:pPr>
      <w:r>
        <w:rPr>
          <w:rFonts w:ascii="Nirmala UI" w:hAnsi="Nirmala UI" w:eastAsia="Nirmala UI" w:cs="Nirmala UI"/>
        </w:rPr>
        <w:t>“विदेशी राष्ट्रहरूले संयुक्त राज्य अमेरिकाको उदाहरण पछ्याउनेछन्। यद्यपि अगुवाइ उसैले गर्छे, तैपनि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संयुक्त राज्य अमेरिकाका रिपब्लिकनहरूले ट्रम्पप्रतिको आफ्नो अतार्किक विरोधमा डेमोक्र्याटहरूको पक्षबाट देखिएको कुरा पागलपन भनेर परिभाषित गर्छन्, त्यो वास्तवमा दानिएल अध्याय ११, पद २ को परिपूर्तिमा रहेको शैतानी शक्तिको एक अलौकिक प्रकटीकरण हो। सन् १९८९ मा समयको अन्त्यदेखि छैटौँ राष्ट्रपति ट्रम्पले सारा संसारका समाजवादी विश्ववादीहरूलाई “उत्तेजित” (जागृत) गर्नु थियो। उहाँप्रतिको घृणा अलौकिक छ, र यसले चाँडै आउन लागेको आइतबारको व्यवस्थामा अझ ठूलो परिमाणमा प्रकट हुने शैतानी शक्तिको प्रकटीकरणको पूर्वछाया प्रस्तुत गर्छ।</w:t>
      </w:r>
    </w:p>
    <w:p>
      <w:pPr>
        <w:pStyle w:val="ArticleBody"/>
        <w:jc w:val="left"/>
      </w:pPr>
      <w:r>
        <w:rPr>
          <w:rFonts w:ascii="Nirmala UI" w:hAnsi="Nirmala UI" w:eastAsia="Nirmala UI" w:cs="Nirmala UI"/>
        </w:rPr>
        <w:t>सिस्टर ह्वाइटको सन्दर्भअनुसार अधोलोकबाट उत्पन्न शक्तिको प्रकटता त्यही दुष्ट महासंघको समयमा हुन्छ, जसको बारेमा यशैयाले आठौँ अध्यायमा चेतावनी दिनुहुन्छ; र त्यही अवधिमा परमेश्वरका जनहरूको मोहरबन्दी भइरहेको हुन्छ।</w:t>
      </w:r>
    </w:p>
    <w:p>
      <w:pPr>
        <w:pStyle w:val="ArticleScripture"/>
        <w:jc w:val="left"/>
      </w:pPr>
      <w:r>
        <w:rPr>
          <w:rFonts w:ascii="Nirmala UI" w:hAnsi="Nirmala UI" w:eastAsia="Nirmala UI" w:cs="Nirmala UI"/>
        </w:rPr>
        <w:t>साक्षीलाई बाँध, व्यवस्थालाई मेरा चेलाहरूका बीचमा मोहरबन्द गर। यशैया ८:१६।</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“अलौकिक स्वरूपका भयङ्कर दृश्यहरू चाँडै नै स्वर्गमण्डलमा प्रकट गरिनेछन्, चमत्कार गर्ने दुष्टात्माहरूको शक्तिको चिन्हस्वरूप। दियाबलसका आत्माहरू पृथ्वीका राजाहरूकहाँ र सारा संसारकहाँ जानेछन्, तिनीहरूलाई छलमा बाँध्न र स्वर्गको शासनको विरुद्ध शैतानको अन्तिम संघर्षमा त्यससँग एकताबद्ध हुन उक्साउन। यी साधनहरूद्वारा शासकहरू र प्रजाहरू समान रूपमा धोखा खाइनेछन्। मानिसहरू उठ्नेछन्, जो स्वयं ख्रीष्ट नै भएको बहाना गर्नेछन्, र संसारका उद्धारकर्तासँग सम्बन्धित उपाधि तथा आराधनाको दाबी गर्नेछन्। तिनीहरूले चङ्गाइका अद्भुत चमत्कारहरू गर्नेछन् र धर्मशास्त्रको गवाहीसँग विरोध गर्ने स्वर्गबाटका प्रकाशहरू प्राप्त भएको दाबी गर्नेछन्।”</w:t>
      </w:r>
    </w:p>
    <w:p>
      <w:pPr>
        <w:pStyle w:val="ArticleScripture"/>
        <w:jc w:val="left"/>
      </w:pPr>
      <w:r>
        <w:rPr>
          <w:rFonts w:ascii="Nirmala UI" w:hAnsi="Nirmala UI" w:eastAsia="Nirmala UI" w:cs="Nirmala UI"/>
        </w:rPr>
        <w:t>“छलको महान् नाटकको शिखर कृत्यको रूपमा, शैतान स्वयंले ख्रीष्टको व्यक्तित्व धारण गर्नेछ। मण्डलीले धेरै अघिदेखि उद्धारकर्ताको आगमनतर्फ आफ्ना आशाहरूको परिपूर्णताका रूपमा दृष्टि लगाएको दाबी गर्दै आएको छ। अब महान् छलकपट गर्नेले ख्रीष्ट आइसक्नुभएको छ भनी देखिने बनाउनेछ। पृथ्वीका विभिन्न भागहरूमा, प्रकाशको पुस्तकमा यूहन्नाले दिएको परमेश्वरका पुत्रको वर्णनसँग मिल्दोजुल्दो, चकाचौंध पार्ने उज्यालोले दैदीप्यमान, एक महिमामय अस्तित्वको रूपमा शैतान मानिसहरूका बीचमा प्रकट हुनेछ। प्रकाश 1:13–15। उसलाई घेरेको महिमा नश्वर आँखाहरूले अहिलेसम्म देखेका कुनै पनि वस्तुभन्दा अतुलनीय हुनेछ। विजयको घोष वायुमण्डलमा गुञ्जिनेछ: ‘ख्रीष्ट आउनुभएको छ! ख्रीष्ट आउनुभएको छ!’ मानिसहरू उसको सामु आराधनामा लम्पसार पर्नेछन्, र उसले आफ्ना हात उठाई तिनीहरूमाथि आशीर्वाद उच्चारण गर्नेछ, जसरी ख्रीष्टले पृथ्वीमा हुँदा आफ्ना चेलाहरूलाई आशीर्वाद दिनुभएको थियो। उसको स्वर कोमल र संयत हुनेछ, तैपनि मधुरताले परिपूर्ण। नम्र र करुणामय स्वरहरूमा उसले तीही अनुग्रहपूर्ण, स्वर्गीय सत्यहरूमध्ये केही प्रस्तुत गर्नेछ, जुन उद्धारकर्ताले व्यक्त गर्नुभएको थियो; उसले मानिसहरूका रोगहरू निको पार्नेछ, र त्यसपछि, ख्रीष्टको आफ्नो ग्रहण गरिएको स्वरूपमा, उसले शबाथलाई शनिबारबाट आइतबारमा परिवर्तन गरिदिएको दाबी गर्नेछ, र आफूले आशीर्वाद दिएको दिनलाई पवित्र मान्न सबैलाई आज्ञा दिनेछ। उसले घोषणा गर्नेछ कि सातौँ दिनलाई पवित्र मानिरहनेहरूलाई प्रकाश र सत्यसहित तिनीहरूकहाँ पठाइएका उसका दूतहरूको वचन नसुनेर तिनीहरूले उसको नाउँको निन्दा गरिरहेका छन्। यही नै त्यो प्रबल, झण्डै वशमा पारिहाल्ने भ्रम हो। सिमोन मागुसद्वारा छलिएका सामरीहरूजस्तै, सानादेखि ठूला सम्मका भीडहरू यी जादूगरीतर्फ ध्यान दिनेछन्, यसो भन्दै: यही ‘परमेश्वरको महान् शक्ति’ हो। प्रेरित 8:10।”</w:t>
      </w:r>
    </w:p>
    <w:p>
      <w:pPr>
        <w:pStyle w:val="ArticleScripture"/>
        <w:jc w:val="left"/>
      </w:pPr>
      <w:r>
        <w:rPr>
          <w:rFonts w:ascii="Nirmala UI" w:hAnsi="Nirmala UI" w:eastAsia="Nirmala UI" w:cs="Nirmala UI"/>
        </w:rPr>
        <w:t>“तर परमेश्वरका जनहरू भ्रममा पारिनेछैनन्। यस झूटो ख्रीष्टका शिक्षाहरू पवित्रशास्त्रअनुसार छैनन्। उसको आशिष् जनावर र त्यसको मूर्तिको पूजा गर्नेहरूमाथि उच्चारण गरिन्छ, ठीक त्यही समूह जसको विषयमा बाइबलले घोषणा गर्दछ कि तिनीहरूमाथि परमेश्वरको अशमित क्रोध खन्याइनेछ।”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सत्ताइस</dc:title>
  <dc:subject>दुष्ट महासंघका भविष्यसूचक विशेषताहरूको उद्घाटन: यशैयाबाट अन्तर्दृष्टिहरू</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