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उनन्तीसौँ</w:t>
      </w:r>
    </w:p>
    <w:p>
      <w:pPr>
        <w:pStyle w:val="ArticleSubtitle"/>
        <w:jc w:val="left"/>
      </w:pPr>
      <w:r>
        <w:rPr>
          <w:rFonts w:ascii="Nirmala UI" w:hAnsi="Nirmala UI" w:eastAsia="Nirmala UI" w:cs="Nirmala UI"/>
        </w:rPr>
        <w:t>भविष्यसूचक महत्त्वको उद्घाटन: रिपब्लिकन सिङ्ग र अन्तिम गतिविधिहरू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2024-03-11</w:t>
      </w:r>
    </w:p>
    <w:p>
      <w:pPr>
        <w:pStyle w:val="ArticleBody"/>
        <w:jc w:val="left"/>
      </w:pPr>
      <w:r>
        <w:rPr>
          <w:rFonts w:ascii="Nirmala UI" w:hAnsi="Nirmala UI" w:eastAsia="Nirmala UI" w:cs="Nirmala UI"/>
        </w:rPr>
        <w:t>हामी दानिय्येल ११ को चालीसौँ पदलाई विचार गर्दैछौँ, र चालीसौँ पदको त्यो भविष्यवाणीसम्बन्धी रेखालाई सम्बोधन गर्दैछौँ, जो रिपब्लिकनवादको सिङ्गसँग सम्बन्धित छ। हामी यसको प्रयोगलाई सन् १९८९ मा आइपुगेको अन्त्यको समयको आधारमा स्थापित गरिरहेका छौँ। त्यो रेखाले सन् १९८९ देखि चाँडै आउने आइतबारको व्यवस्थासम्मको इतिहासलाई प्रतिनिधित्व गर्दछ, र ५०८ देखि ५३८ सम्मको भविष्यवाणीमय अवधिद्वारा प्रतीकित छ, जब पहिलोपटक पोपतन्त्रलाई अधिकार प्रदान गरियो र ओर्लेआँको परिषद्मा आइतबारको व्यवस्था लागू गरियो। यो ख्रीष्टको जन्मदेखि उहाँको बप्तिस्मासम्मको रेखाद्वारा पनि प्रतीकित छ।</w:t>
      </w:r>
    </w:p>
    <w:p>
      <w:pPr>
        <w:pStyle w:val="ArticleBody"/>
        <w:jc w:val="left"/>
      </w:pPr>
      <w:r>
        <w:rPr>
          <w:rFonts w:ascii="Nirmala UI" w:hAnsi="Nirmala UI" w:eastAsia="Nirmala UI" w:cs="Nirmala UI"/>
        </w:rPr>
        <w:t>हामी ती रेखाहरूमा दानिएल ११ को दोस्रो पदमा पाइने भविष्यवाणीमूलक इतिहासको रेखा पनि थपिरहेका छौं। त्यहाँ हामी पाउँछौं कि १९८९ मा समयको अन्त्यपछि संयुक्त राज्य अमेरिकाको छैटौं राष्ट्रपति डोनाल्ड ट्रम्प हुन्, जसले उक्त पदअनुसार २०१६ को चुनावमा ग्रेसियाको सम्पूर्ण राज्यलाई (वैश्वीकरणलाई) “उत्तेजित पार्छन्” (जागृत गराउँछन्)।</w:t>
      </w:r>
    </w:p>
    <w:p>
      <w:pPr>
        <w:pStyle w:val="ArticleBody"/>
        <w:jc w:val="left"/>
      </w:pPr>
      <w:r>
        <w:rPr>
          <w:rFonts w:ascii="Nirmala UI" w:hAnsi="Nirmala UI" w:eastAsia="Nirmala UI" w:cs="Nirmala UI"/>
        </w:rPr>
        <w:t>त्यसपछि हामीले ती तीन शक्तिहरूसँग सम्बन्धित भविष्यवाणीगत विशेषताहरू विचार गर्न थाल्यौं, जसले सर्प, जनावर, र झूटा अगमवक्ताको त्रिविध एकता बनाउँछन्, र जो सन् १९८९ देखि एकसाथ संसारलाई परमेश्वरको महान् दिनको युद्धतर्फ, अर्थात् आर्मागेडोनमा, अनुग्रह-अवधिको समाप्तितर्फ अगुवाइ गर्दै आएका छन्। हामी यी भविष्यवाणीगत विशेषताहरू विचार गर्दैछौं ताकि प्रकाशको पुस्तक अध्याय तेह्रको पृथ्वीबाट निस्केको जनावरको रिपब्लिकन सीङका राजनीतिक विशेषताहरू पहिचान गर्न सकियोस्। रिपब्लिकनवाद र प्रोटेस्टेन्टवादका दुई सीङहरू दानिएल अध्याय आठमा मादी-फारसको भेडामा रहेका दुई सीङद्वारा प्रतिनिधित्व गरिएका थिए।</w:t>
      </w:r>
    </w:p>
    <w:p>
      <w:pPr>
        <w:pStyle w:val="ArticleScripture"/>
        <w:jc w:val="left"/>
      </w:pPr>
      <w:r>
        <w:rPr>
          <w:rFonts w:ascii="Nirmala UI" w:hAnsi="Nirmala UI" w:eastAsia="Nirmala UI" w:cs="Nirmala UI"/>
        </w:rPr>
        <w:t>तब मैले मेरा आँखा उठाएँ, र हेरेँ, अनि हेर, नदीको सामुन्ने दुई सिङ भएको एउटा भेंडा उभिएको थियो; र ती दुई सिङहरू अग्ला थिए; तर एउटा अर्कोभन्दा अग्लो थियो, र जो अग्लो थियो त्यो पछि उम्रियो। दानियल 8:3।</w:t>
      </w:r>
    </w:p>
    <w:p>
      <w:pPr>
        <w:pStyle w:val="ArticleBody"/>
        <w:jc w:val="left"/>
      </w:pPr>
      <w:r>
        <w:rPr>
          <w:rFonts w:ascii="Nirmala UI" w:hAnsi="Nirmala UI" w:eastAsia="Nirmala UI" w:cs="Nirmala UI"/>
        </w:rPr>
        <w:t>मेदो-पारस फ्रान्सेली क्रान्तिमा फ्रान्सजस्तै, र संयुक्त राज्यजस्तै, द्वैध शक्ति थियो। संयुक्त राज्यका दुई सीङ्गहरू गणतन्त्रवाद र प्रोटेस्टेन्टवाद हुन्, तर दुई सीङ्ग भएको पृथ्वीको पशु आफ्नो आरम्भमा थुमाजस्तो पशुबाट परिवर्तन हुँदै आफ्नो अन्त्यमा अजिङ्गरझैँ बोल्ने पशु बन्छ। सीङ्गका यी दुई भविष्यसूचक रेखाहरू दानिएल अध्याय ११ पद ४० मा एकअर्कासँग समानान्तर रूपमा चल्छन्, र जब तिनीहरूलाई सँगै विचार गरिन्छ, तिनीहरू दुवै अन्त्यको समयमा, अर्थात् १७९८ मा, आरम्भ हुन्छन्। जब ती सीङ्गहरूलाई अलग-अलग जाँचिन्छ, प्रोटेस्टेन्टवादको सीङ्ग भविष्यवाणीगत रूपमा १७९८ को अन्त्यको समयसँग सम्बन्धित छ, र गणतन्त्रवादको सीङ्ग १९८९ को अन्त्यको समयसँग सम्बन्धित छ।</w:t>
      </w:r>
    </w:p>
    <w:p>
      <w:pPr>
        <w:pStyle w:val="ArticleBody"/>
        <w:jc w:val="left"/>
      </w:pPr>
      <w:r>
        <w:rPr>
          <w:rFonts w:ascii="Nirmala UI" w:hAnsi="Nirmala UI" w:eastAsia="Nirmala UI" w:cs="Nirmala UI"/>
        </w:rPr>
        <w:t>दुवै सिङहरूमा द्वैध स्वभाव छ, जसको प्रतीक ख्रीष्टको समयमा रहेको महासभा (Sanhedrin) थियो, जुन सदुकीहरू र फरिसीहरू मिलेर बनेको थियो। सदुकीहरू उदारवादी थिए र फरिसीहरू परम्परावादी; र यद्यपि तिनीहरू घोषित शत्रुहरू थिए, तिनीहरू क्रूसमा ख्रीष्टको विरुद्ध एकसाथ उभिए। चाँडै आउन लागेको आइतबारको व्यवस्थाको समयमा पतित प्रोटेस्टान्टवाद र पतित रिपब्लिकनवादका दुवै सिङहरूले ख्रीष्टका विश्वासयोग्य सातौँ-दिनका शबाथपालकहरूका विरुद्ध चर्च–राज्य सम्बन्ध निर्माण गर्नेछन्; तर पृथ्वीको पशुको इतिहासभरि यी दुई सिङहरू अघि बढ्दै जाँदा, प्रत्येक सिङभित्र सदुकीहरूको उदारवाद र फरिसीहरूको परम्परावादद्वारा चित्रित आन्तरिक विवाद पनि विद्यमान रहन्छ।</w:t>
      </w:r>
    </w:p>
    <w:p>
      <w:pPr>
        <w:pStyle w:val="ArticleBody"/>
        <w:jc w:val="left"/>
      </w:pPr>
      <w:r>
        <w:rPr>
          <w:rFonts w:ascii="Nirmala UI" w:hAnsi="Nirmala UI" w:eastAsia="Nirmala UI" w:cs="Nirmala UI"/>
        </w:rPr>
        <w:t>हामी अहिले गणतन्त्रवादको सिङको विचार गर्दैछौँ, र अब ध्यान दिनुहोस् कि डेमोक्रेटिक पार्टीले आफ्नो उत्पत्ति संयुक्त राज्य अमेरिकाको इतिहासको आरम्भिक प्रारम्भसम्म पछ्याउँछ। यो 1828 मा गठन गरिएको थियो, तर यसको राजनीतिक उत्पत्ति थॉमस जेफरसन र जेम्स म्याडिसनसँग थियो। मादी-पारसका दुई सिङहरूको साक्ष्यअनुसार, रिपब्लिकन पार्टी 1854 मा डेमोक्रेटिक पार्टीको दासत्व-समर्थक अवस्थाको विरोधमा स्थापित भएको थियो। अतः दानिएल अध्याय आठमा यही “उच्च” सिङ थियो, किनकि पछि उठेको सिङ यही थियो।</w:t>
      </w:r>
    </w:p>
    <w:p>
      <w:pPr>
        <w:pStyle w:val="ArticleBody"/>
        <w:jc w:val="left"/>
      </w:pPr>
      <w:r>
        <w:rPr>
          <w:rFonts w:ascii="Nirmala UI" w:hAnsi="Nirmala UI" w:eastAsia="Nirmala UI" w:cs="Nirmala UI"/>
        </w:rPr>
        <w:t>रिपब्लिकन सीङको द्वैध स्वभावमध्ये, डेमोक्रेटिक दल पहिले उठ्यो र रिपब्लिकन दल पछि उठ्यो। रिपब्लिकन दललाई जन्म दिने मुद्दा, दासत्व-समर्थक डेमोक्रेटिक दलको धाराको विरोधमा यसको दासत्व-विरोधी अडान थियो। दुवै सीङसँग सम्बन्धित विषयवस्तु या त राजनीतिक वा आत्मिक दासत्व हो। यही कारणले १८६३ दुवै सीङका लागि एक मोडबिन्दु बन्यो। १८६३ मा रिपब्लिकन सीङले दासहरूका लागि स्वतन्त्रताको घोषणा गर्‍यो, र त्यस स्वतन्त्रताप्रति डेमोक्रेटिक दलको प्रतिरोधले केवल औपचारिक रिपब्लिकन दल मात्र होइन, संयुक्त राज्य अमेरिकाको गृहयुद्धसमेत उत्पन्न गर्‍यो। १७७६ मा संयुक्त राज्य अमेरिकाले बोली बोल्यो, र युरोपेली राजाहरू (Statecraft) तथा पोप (Churchcraft) दुवैको दासत्वलाई अस्वीकार गर्‍यो। त्यसपछि १७८९ मा संविधान लागू हुँदा संयुक्त राज्य अमेरिकाले बोली बोल्यो। पृथ्वीको पशुले पोपीय र राजतान्त्रिक युरोपेली सतावटको “बाढीलाई निलिदिएको” थियो।</w:t>
      </w:r>
    </w:p>
    <w:p>
      <w:pPr>
        <w:pStyle w:val="ArticleScripture"/>
        <w:jc w:val="left"/>
      </w:pPr>
      <w:r>
        <w:rPr>
          <w:rFonts w:ascii="Nirmala UI" w:hAnsi="Nirmala UI" w:eastAsia="Nirmala UI" w:cs="Nirmala UI"/>
        </w:rPr>
        <w:t>अनि सर्पले स्त्रीको पछि उसको मुखबाट बाढीजस्तै पानी उछाल्यो, ताकि उसलाई त्यस बाढीले बगाएर लैजाओस्। तर पृथ्वीले स्त्रीलाई सहायता गर्‍यो, र पृथ्वीले आफ्नो मुख खोल्यो, र अजिङ्गरले आफ्नो मुखबाट उछालेको बाढीलाई निलिदियो। अनि अजिङ्गर स्त्रीमाथि क्रोधित भयो, र परमेश्वरका आज्ञाहरू पालन गर्ने र येशू ख्रीष्टको साक्षी राख्ने उनका सन्तानको बाँकी रहेकासित युद्ध गर्न गयो। प्रकाश 12:15–17.</w:t>
      </w:r>
    </w:p>
    <w:p>
      <w:pPr>
        <w:pStyle w:val="ArticleBody"/>
        <w:jc w:val="left"/>
      </w:pPr>
      <w:r>
        <w:rPr>
          <w:rFonts w:ascii="Nirmala UI" w:hAnsi="Nirmala UI" w:eastAsia="Nirmala UI" w:cs="Nirmala UI"/>
        </w:rPr>
        <w:t>त्यसपछि, सन् १७९८ मा बाइबलीय अगमवाणीको छैटौँ राज्यको रूपमा संयुक्त राज्य अमेरिकाको जन्म हुँदा, संयुक्त राज्य अमेरिकाले फेरि बोल्यो, र त्यसो गर्दा त्यसले अभिलेखमा त्यो कुरा स्थापित गर्‍यो जुन संयुक्त राज्य अमेरिकाले अन्त्यमा बोल्नेछ; किनकि येशूले सधैँ अन्त्यलाई आरम्भद्वारा चित्रण गर्नुहुन्छ। पृथ्वीको पशुले चाँडै आउने आइतबारको व्यवस्थाको समयमा अजिङ्गरझैँ बोल्नुपर्छ, र जब त्यसले त्यसरी बोल्छ, तब त्यो बाइबलीय अगमवाणीको छैटौँ राज्य रहँदैन। सन् १७९८ मा बाइबलीय अगमवाणीको राज्यको रूपमा आफ्नो आरम्भमा त्यसले जे बोल्यो, त्यसले त्यसले फेरि के बोल्नेछ भन्ने कुराको प्रतिनिधित्व गर्दछ, जब त्यसले अजिङ्गरझैँ बोल्छ।</w:t>
      </w:r>
    </w:p>
    <w:p>
      <w:pPr>
        <w:pStyle w:val="ArticleBody"/>
        <w:jc w:val="left"/>
      </w:pPr>
      <w:r>
        <w:rPr>
          <w:rFonts w:ascii="Nirmala UI" w:hAnsi="Nirmala UI" w:eastAsia="Nirmala UI" w:cs="Nirmala UI"/>
        </w:rPr>
        <w:t>१७९८ का आप्रवासनसम्बन्धी कानुनहरूलाई “एलियन एन्ड सेडिसन एक्ट्स” भनिन्छ, र ती संयुक्त राज्य अमेरिकाको कङ्ग्रेसद्वारा पारित गरिएका तथा राष्ट्रपति जोन एडम्सद्वारा १७९८ मा कानुनका रूपमा हस्ताक्षर गरिएका चारवटा कानुनहरूको एक शृङ्खला थिए। यी कानुनहरूले मुख्यतः संयुक्त राज्य अमेरिकामा बसोबास गर्ने एलियनहरू (विदेशीहरू) सँग सम्बन्धित विषयहरूलाई सम्बोधन गरेका थिए, र त्यस अवधिमा आप्रवासनमा तिनले उल्लेखनीय प्रभाव पारे। ती चारवटा कानुन यसप्रकार थिए:</w:t>
      </w:r>
    </w:p>
    <w:p>
      <w:pPr>
        <w:pStyle w:val="ArticleBody"/>
        <w:jc w:val="left"/>
      </w:pPr>
      <w:r>
        <w:rPr>
          <w:rFonts w:ascii="Nirmala UI" w:hAnsi="Nirmala UI" w:eastAsia="Nirmala UI" w:cs="Nirmala UI"/>
        </w:rPr>
        <w:t>सन १७९८ को प्राकृतिककरण ऐन: यस कानुनले आप्रवासीहरूलाई संयुक्त राज्य अमेरिकाका नागरिक बन्नका लागि आवश्यक बसोबास अवधिलाई पाँच वर्षबाट बढाएर चौध वर्ष पुर्‍यायो। यसले आप्रवासीहरूलाई नागरिकता प्राप्त गर्न र राजनीतिक प्रक्रियामा सहभागी हुन अझ कठिन बनायो।</w:t>
      </w:r>
    </w:p>
    <w:p>
      <w:pPr>
        <w:pStyle w:val="ArticleBody"/>
        <w:jc w:val="left"/>
      </w:pPr>
      <w:r>
        <w:rPr>
          <w:rFonts w:ascii="Nirmala UI" w:hAnsi="Nirmala UI" w:eastAsia="Nirmala UI" w:cs="Nirmala UI"/>
        </w:rPr>
        <w:t>एलियन फ्रेन्ड्स ऐन: यस कानुनले शान्तिकालमा “संयुक्त राज्य अमेरिकाको शान्ति र सुरक्षाका लागि खतरनाक” मानिएको कुनै पनि गैर-नागरिकलाई राष्ट्रपतिले देशनिकाला गर्न सक्ने व्यवस्था गरेको थियो। यसले विदेशीहरूलाई देशनिकाला गर्ने विषयमा राष्ट्रपतिलाई उल्लेखनीय विवेकाधिकार प्रदान गरेको थियो।</w:t>
      </w:r>
    </w:p>
    <w:p>
      <w:pPr>
        <w:pStyle w:val="ArticleBody"/>
        <w:jc w:val="left"/>
      </w:pPr>
      <w:r>
        <w:rPr>
          <w:rFonts w:ascii="Nirmala UI" w:hAnsi="Nirmala UI" w:eastAsia="Nirmala UI" w:cs="Nirmala UI"/>
        </w:rPr>
        <w:t>एलियन एनिमीज एक्ट: यस कानुनले युद्धकालमा शत्रु राष्ट्रका कुनै पनि पुरुष नागरिकलाई पक्राउ गर्न, नजरबन्द गर्न, र देशनिकाला गर्न राष्ट्रपति लाई अधिकार प्रदान गर्‍यो। यो मुख्यतः शत्रु देशहरूबाट सम्भावित जासुसहरू वा विध्वंसकारी तत्त्वहरूलाई लक्षित गरिएको थियो।</w:t>
      </w:r>
    </w:p>
    <w:p>
      <w:pPr>
        <w:pStyle w:val="ArticleBody"/>
        <w:jc w:val="left"/>
      </w:pPr>
      <w:r>
        <w:rPr>
          <w:rFonts w:ascii="Nirmala UI" w:hAnsi="Nirmala UI" w:eastAsia="Nirmala UI" w:cs="Nirmala UI"/>
        </w:rPr>
        <w:t>राजद्रोह ऐन: यद्यपि यो प्रत्यक्ष रूपमा आप्रवासनसँग सम्बन्धित थिएन, तथापि राजद्रोह ऐनले संयुक्त राज्य सरकार, कांग्रेस, वा राष्ट्रपतिविरुद्ध तिनीहरूलाई बदनाम गर्ने वा अपकीर्तिमा पार्ने उद्देश्यले झूटा, कलंकपूर्ण, वा द्वेषपूर्ण कथनहरू प्रकाशित गर्नु अपराध ठहर्‍यायो। यसलाई राजनीतिक असहमति र आलोचनालाई दमन गर्न प्रयोग गरियो।</w:t>
      </w:r>
    </w:p>
    <w:p>
      <w:pPr>
        <w:pStyle w:val="ArticleBody"/>
        <w:jc w:val="left"/>
      </w:pPr>
      <w:r>
        <w:rPr>
          <w:rFonts w:ascii="Nirmala UI" w:hAnsi="Nirmala UI" w:eastAsia="Nirmala UI" w:cs="Nirmala UI"/>
        </w:rPr>
        <w:t>१७९८ मा संयुक्त राज्य अमेरिका छैटौँ राज्यको रूपमा आरम्भ हुँदा लागू गरिएका Alien and Sedition Acts को सारले डोनाल्ड ट्रम्प र उनका MAGA समर्थकहरूको अभिप्रायलाई स्पष्ट रूपमा चिनाउँछ। उक्त ऐन “पहिलो” पटकको बोलाइ थियो, र जब पृथ्वीको पशुले आफ्नो “अन्त्य” मा अजिङ्गरझैँ बोल्छ, तब ती व्यवस्थाहरू अत्यन्तै मिल्दोजुल्दा हुनेछन्। वर्तमान इतिहासको परिवेशले यी ऐनहरू पुनः दोहोरिनुपर्ने तर्कलाई पूर्णतः प्रतिबिम्बित गर्नु, ख्रीष्टको Alpha and Omega को रूपमा हस्ताक्षर हो। १८६३ मा पृथ्वीको पशुको “बोलाइ” को मध्यभागमा, पहिलो Republican राष्ट्रपतिको Emancipation Proclamation थियो।</w:t>
      </w:r>
    </w:p>
    <w:p>
      <w:pPr>
        <w:pStyle w:val="ArticleBody"/>
        <w:jc w:val="left"/>
      </w:pPr>
      <w:r>
        <w:rPr>
          <w:rFonts w:ascii="Nirmala UI" w:hAnsi="Nirmala UI" w:eastAsia="Nirmala UI" w:cs="Nirmala UI"/>
        </w:rPr>
        <w:t>मुक्ति-घोषणाले गृहयुद्धको ठ्याक्कै मध्यबिन्दुलाई चिन्हित गर्‍यो, र यसरी “सत्य” भन्ने हिब्रू शब्दको परिभाषा पृथ्वीको पशुको बोलाइका तीन मार्गचिह्नहरूमा पाइन्छ। हिब्रू वर्णमालाको पहिलो अक्षर अन्तिम अक्षरसँग उही हो, र तेह्रौँ अक्षर विद्रोहको प्रतीक हो।</w:t>
      </w:r>
    </w:p>
    <w:p>
      <w:pPr>
        <w:pStyle w:val="ArticleBody"/>
        <w:jc w:val="left"/>
      </w:pPr>
      <w:r>
        <w:rPr>
          <w:rFonts w:ascii="Nirmala UI" w:hAnsi="Nirmala UI" w:eastAsia="Nirmala UI" w:cs="Nirmala UI"/>
        </w:rPr>
        <w:t>यस बिन्दुमा यो कुरा विचार गरिनु आवश्यक छ कि 1863, र त्यहाँ पहिचान गरिएको विद्रोह, रिपब्लिकन सिङले राजनीतिक विद्रोह प्रकट गरिरहेको त्यही समयमा प्रोटेस्टेन्ट सिङद्वारा प्रतिनिधित्व गरिएको लाओडिसियाली एडभेन्टिस्ट मण्डलीमा पनि पूरा भयो। प्रोटेस्टेन्ट सिङको द्वैध स्वभाव फिलाडेल्फियाली एडभेन्टिस्ट आन्दोलनको लाओडिसियाली एडभेन्टिस्ट मण्डलीमा रूपान्तरणद्वारा पहिचान गरियो, र रिपब्लिकन सिङको द्वैध स्वभाव दासप्रथा-समर्थक डेमोक्रेटिक दलको त्यस अवस्थिति र त्यसबाट उत्पन्न भएको दासप्रथा-विरोधी रिपब्लिकन दल तथा पहिलो रिपब्लिकन राष्ट्रपति बीचको विवादद्वारा पहिचान गरियो।</w:t>
      </w:r>
    </w:p>
    <w:p>
      <w:pPr>
        <w:pStyle w:val="ArticleBody"/>
        <w:jc w:val="left"/>
      </w:pPr>
      <w:r>
        <w:rPr>
          <w:rFonts w:ascii="Nirmala UI" w:hAnsi="Nirmala UI" w:eastAsia="Nirmala UI" w:cs="Nirmala UI"/>
        </w:rPr>
        <w:t>पहिलो रिपब्लिकन राष्ट्रपति “सत्य” को तीन-चरणीय भविष्यवाणीमूलक हस्ताक्षरको मध्यभागमा स्थापित छन्। त्यसकारण, उनी पहिलो अवधिको अन्त्य र दोस्रो अवधिको आरम्भ हुन्, ठीक त्यसरी नै जसरी क्रूस ख्रीष्टको व्यक्तिगत सेवाकालका साढे तीन वर्षको अन्त्य थियो, र साथै उहाँका चेलाहरूको व्यक्तित्वमा सम्पन्न उहाँको साढे तीन वर्षको सेवाकालको आरम्भ पनि थियो। उहाँको व्यक्तिगत सेवाकालको आरम्भ उहाँको बप्तिस्मामा भएको थियो, जसले प्रतीकात्मक रूपमा उहाँको मृत्युलाई प्रतिनिधित्व गर्थ्यो, र त्यो अवधि उहाँको मृत्युसँग समाप्त भयो। उहाँको मृत्युले उहाँका चेलाहरूको सेवाकालको आरम्भ गरायो, जुन उहाँका चेला स्तिफनसको मृत्युसँग समाप्त भयो।</w:t>
      </w:r>
    </w:p>
    <w:p>
      <w:pPr>
        <w:pStyle w:val="ArticleBody"/>
        <w:jc w:val="left"/>
      </w:pPr>
      <w:r>
        <w:rPr>
          <w:rFonts w:ascii="Nirmala UI" w:hAnsi="Nirmala UI" w:eastAsia="Nirmala UI" w:cs="Nirmala UI"/>
        </w:rPr>
        <w:t>१७९८ मा Alien and Sedition Acts को “बोलाइ” त्यस्तो अवधिको आरम्भ थियो, जसको अन्त्य Emancipation Proclamation को “बोलाइ” सँग भयो। Emancipation Proclamation ले दोस्रो अवधिको आरम्भलाई चिह्नित गर्‍यो, जुन त्यस बेला अन्त्य हुन्छ जब संयुक्त राज्य अमेरिकाले अजिङ्गरझैँ “बोल्छ”। १८६३ मा “बोलेका” राष्ट्रपति पहिलो Republican राष्ट्रपति थिए; यसकारण अन्तिम राष्ट्रपति पनि Republican नै हुनेछन्।</w:t>
      </w:r>
    </w:p>
    <w:p>
      <w:pPr>
        <w:pStyle w:val="ArticleBody"/>
        <w:jc w:val="left"/>
      </w:pPr>
      <w:r>
        <w:rPr>
          <w:rFonts w:ascii="Nirmala UI" w:hAnsi="Nirmala UI" w:eastAsia="Nirmala UI" w:cs="Nirmala UI"/>
        </w:rPr>
        <w:t>प्रकाशको पुस्तकको चौधौँ अध्यायद्वारा उत्पन्न गरिएका दुईवटा आन्दोलनहरू छन्। पहिलो र दोस्रो स्वर्गदूतका सन्देशहरू मिलेराइट आन्दोलनद्वारा प्रस्तुत गरिएका थिए, जसले विद्रोह गर्‍यो र सन् १८६३ मा एक आधिकारिक मण्डली बन्यो। येशूले सधैँ कुनै वस्तुको अन्त्यलाई त्यसै वस्तुको आरम्भद्वारा चित्रण गर्नुहुन्छ। तेस्रो स्वर्गदूतको आन्दोलन, जो प्रकाशको पुस्तकको अठारौँ अध्यायको शक्तिशाली स्वर्गदूत पनि हो, तीन स्वर्गदूतका दुई आन्दोलनहरूमध्ये अन्तिम हो। सन् १७९८ मा साँचो प्रोटेस्टेन्ट सिङ्गको एक आन्दोलनको रूपमा आरम्भ भएको कुरा, सन् १८६३ को विद्रोहमा एक मण्डलीमा रूपान्तरित भयो, र जब पृथ्वीको पशुको इतिहास चाँडै आउने आइतबार-सम्बन्धी व्यवस्थामा समाप्त हुन्छ, तब सन् १८६३ को विद्रोही मण्डली पुनः एक अनौपचारिक आन्दोलनमा रूपान्तरित हुनेछ, किनकि जे कुरा आन्दोलनको रूपमा आरम्भ हुन्छ, त्यो आन्दोलनकै रूपमा अन्त्य हुन्छ।</w:t>
      </w:r>
    </w:p>
    <w:p>
      <w:pPr>
        <w:pStyle w:val="ArticleBody"/>
        <w:jc w:val="left"/>
      </w:pPr>
      <w:r>
        <w:rPr>
          <w:rFonts w:ascii="Nirmala UI" w:hAnsi="Nirmala UI" w:eastAsia="Nirmala UI" w:cs="Nirmala UI"/>
        </w:rPr>
        <w:t>प्रोटेस्टेन्ट सिङको प्रारम्भ र अन्त्यका संक्रमणहरूमा, एउटा आन्दोलन चर्चमा परिवर्तन हुन्छ, र त्यसपछि अन्त्यमा फेरि आन्दोलनमै फर्कन्छ। पहिलो संक्रमण बिन्दुमा, अर्थात् प्रारम्भमा, फिलाडेल्फियाले लाओडिसियामा परिवर्तन गर्‍यो, र अन्त्यको संक्रमण बिन्दुमा, लाओडिसिया फेरि फिलाडेल्फियामा परिवर्तन हुन्छ।</w:t>
      </w:r>
    </w:p>
    <w:p>
      <w:pPr>
        <w:pStyle w:val="ArticleBody"/>
        <w:jc w:val="left"/>
      </w:pPr>
      <w:r>
        <w:rPr>
          <w:rFonts w:ascii="Nirmala UI" w:hAnsi="Nirmala UI" w:eastAsia="Nirmala UI" w:cs="Nirmala UI"/>
        </w:rPr>
        <w:t>रिपब्लिकन सीङ्गका लागि संक्रमणको बिन्दु गृहयुद्धतर्फ डोऱ्याउने इतिहास थियो, जसले रिपब्लिकन दललाई उत्पन्न गर्‍यो। प्रोटेस्टेन्ट सीङ्गका लागि संक्रमणको बिन्दु १८५६ देखि १८६३ सम्म थियो, जुन रिपब्लिकन सीङ्गको संक्रमणको उही इतिहास थियो। १८५४ मा स्थापना भएको, रिपब्लिकन दासत्व-विरोधी दलको पहिलो राष्ट्रिय अधिवेशन १८५६ मा भयो। प्रोटेस्टेन्ट सीङ्गका लागि विद्रोहको प्रतीक कुनै चर्चको वैधानिक संगठन थियो। रिपब्लिकन सीङ्गका लागि दासत्व-समर्थक डेमोक्रेटिक दल विद्रोहको प्रतीक हो।</w:t>
      </w:r>
    </w:p>
    <w:p>
      <w:pPr>
        <w:pStyle w:val="ArticleBody"/>
        <w:jc w:val="left"/>
      </w:pPr>
      <w:r>
        <w:rPr>
          <w:rFonts w:ascii="Nirmala UI" w:hAnsi="Nirmala UI" w:eastAsia="Nirmala UI" w:cs="Nirmala UI"/>
        </w:rPr>
        <w:t>तेस्रो स्वर्गदूत सेप्टेम्बर ११, २००१ मा दोस्रो पटक कादेशमा फर्कियो, र दश कुँवारीहरूको दृष्टान्तको भविष्यवाणीमूलक संरचनाभित्र मण्डलीदेखि आन्दोलनतर्फको संक्रमण आरम्भ भयो। दश कुँवारीहरूको दृष्टान्तको अन्तिम र सिद्ध परिपूर्तिमा पहिलो निराशा जुलाई १८, २०२० मा घट्यो, र सोही वर्ष १९८९ मा अन्तको समयदेखि गनिएका छैटौँ राष्ट्रपति—जसले ग्रेसियाको क्षेत्रलाई “उत्तेजित” गर्नुपर्ने थियो—ले राजनीतिक रूपमा “घातक घाउ” प्राप्त गरे, जसरी पहिलो रिपब्लिकन राष्ट्रपतिले शाब्दिक घातक घाउ प्राप्त गरेका थिए।</w:t>
      </w:r>
    </w:p>
    <w:p>
      <w:pPr>
        <w:pStyle w:val="ArticleBody"/>
        <w:jc w:val="left"/>
      </w:pPr>
      <w:r>
        <w:rPr>
          <w:rFonts w:ascii="Nirmala UI" w:hAnsi="Nirmala UI" w:eastAsia="Nirmala UI" w:cs="Nirmala UI"/>
        </w:rPr>
        <w:t>पछिल्लो वर्षाको नापतौल गरिएको उण्ड्याइ सेप्टेम्बर ११, २००१ मा प्रारम्भ भयो, र यो चाँडै आउने आइतबारको व्यवस्था नआउन्जेलसम्म निरन्तर रहन्छ; त्यसपछि पछिल्लो वर्षा असीमित रूपमा उण्ड्याइन्छ। पछिल्लो वर्षा माथिबाट आउने शक्ति हो, र सिस्टर ह्वाइटले बारम्बार यो पहिचान गर्नुहुन्छ कि जब माथिबाट एउटा शक्ति ओर्लिरहेको हुन्छ, त्यही समयमा तलबाट एउटा शैतानी शक्ति उक्लिरहेको हुन्छ। प्रकाशको पुस्तकमा तीन शैतानी शक्तिहरू छन्, जो शैतानको अथाह कुण्डबाट उक्लन्छन्। अध्याय नौको पहिलो धिक्कारमा अथाह कुण्डबाट निस्केको धुवाँसँग मेल खाँदै, इस्लाम सेप्टेम्बर ११, २००१ मा अथाह कुण्डबाट उक्लियो।</w:t>
      </w:r>
    </w:p>
    <w:p>
      <w:pPr>
        <w:pStyle w:val="ArticleScripture"/>
        <w:jc w:val="left"/>
      </w:pPr>
      <w:r>
        <w:rPr>
          <w:rFonts w:ascii="Nirmala UI" w:hAnsi="Nirmala UI" w:eastAsia="Nirmala UI" w:cs="Nirmala UI"/>
        </w:rPr>
        <w:t>अनि पाँचौँ स्वर्गदूतले तुरही फुक्यो, र मैले स्वर्गबाट पृथ्वीमा खसेको एउटा तारा देखें; र त्यसलाई अथाह खाडलको कुञ्जी दिइयो। अनि त्यसले अथाह खाडल खोल्यो; र त्यस खाडलबाट ठूलो भट्टीको धुवाँझैँ धुवाँ उठ्यो; र त्यस खाडलको धुवाँको कारण सूर्य र आकाश अन्धकारमय भए। अनि त्यस धुवाँबाट पृथ्वीमाथि सलहहरू निस्केर आए; र तिनीहरूलाई पृथ्वीका बिच्छीहरूलाई जस्तै शक्ति दिइयो। अनि तिनीहरूलाई यो आज्ञा दिइयो कि तिनीहरूले पृथ्वीको घाँसलाई, न कुनै हरियो वस्तुलाई, न कुनै रूखलाई हानि पुर्‍याऊन्; तर केवल ती मानिसहरूलाई मात्र, जसको निधारमा परमेश्वरको छाप छैन। प्रकाश ९:१–४।</w:t>
      </w:r>
    </w:p>
    <w:p>
      <w:pPr>
        <w:pStyle w:val="ArticleBody"/>
        <w:jc w:val="left"/>
      </w:pPr>
      <w:r>
        <w:rPr>
          <w:rFonts w:ascii="Nirmala UI" w:hAnsi="Nirmala UI" w:eastAsia="Nirmala UI" w:cs="Nirmala UI"/>
        </w:rPr>
        <w:t>जब पहिलो हायले प्रतिरूपित गरेअनुसार तेस्रो हायको इस्लाम सेप्टेम्बर ११, २००१ मा आयो, तब त्यसले परमेश्वरको छाप भएका मानिसहरूलाई हानि पुर्‍याउन सकेन; यसरी यसले एक लाख चवालीस हजारको छाप लगाइने कार्यको आरम्भलाई चिन्हित गर्‍यो। छाप लगाइने कार्यको निष्कर्ष संयुक्त राज्य अमेरिकामा चाँडै आउने आइतवारको व्यवस्थामा हुन्छ, जहाँ घातक घाउ पाएको र बिर्सिइसकेको समुद्रको पशु अतल कुण्डबाट उक्लेर ती सातमध्ये भएको आठौँ राज्य बन्छ।</w:t>
      </w:r>
    </w:p>
    <w:p>
      <w:pPr>
        <w:pStyle w:val="ArticleScripture"/>
        <w:jc w:val="left"/>
      </w:pPr>
      <w:r>
        <w:rPr>
          <w:rFonts w:ascii="Nirmala UI" w:hAnsi="Nirmala UI" w:eastAsia="Nirmala UI" w:cs="Nirmala UI"/>
        </w:rPr>
        <w:t>तिमीले देखेको त्यो पशु पहिले थियो, अहिले छैन; र त्यो अथाह कुण्डबाट माथि आउनेछ, अनि विनाशमा जानेछ; अनि पृथ्वीमा वास गर्नेहरू, जसका नाउँहरू संसारको जग बसालिएदेखि जीवनको पुस्तकमा लेखिएका थिएनन्, तिनीहरूले त्यो पशुलाई हेर्दा—जो पहिले थियो, अहिले छैन, तापनि छ—आश्चर्यचकित हुनेछन्। प्रकाश 17:8</w:t>
      </w:r>
    </w:p>
    <w:p>
      <w:pPr>
        <w:pStyle w:val="ArticleBody"/>
        <w:jc w:val="left"/>
      </w:pPr>
      <w:r>
        <w:rPr>
          <w:rFonts w:ascii="Nirmala UI" w:hAnsi="Nirmala UI" w:eastAsia="Nirmala UI" w:cs="Nirmala UI"/>
        </w:rPr>
        <w:t>एक लाख चवालीस हजारको छाप लगाइने अगमवाणीसम्बन्धी अवधि अतल कुण्डबाट उक्लेर आउने एउटा शक्तिसँग आरम्भ भयो, र यो अतल कुण्डबाट उक्लेर आउने नै अर्को शक्तिसँग समाप्त हुनेछ। त्यस इतिहासको बीचमा नास्तिकताको पशु, “वोक” अजिङ्गर-शक्ति पनि दुई साक्षीहरूलाई मार्नका लागि अतल कुण्डबाट उक्लेर आउँछ। अल्फा र ओमेगाले यस इतिहासमाथि आफ्नो हस्ताक्षर राख्नुभयो।</w:t>
      </w:r>
    </w:p>
    <w:p>
      <w:pPr>
        <w:pStyle w:val="ArticleScripture"/>
        <w:jc w:val="left"/>
      </w:pPr>
      <w:r>
        <w:rPr>
          <w:rFonts w:ascii="Nirmala UI" w:hAnsi="Nirmala UI" w:eastAsia="Nirmala UI" w:cs="Nirmala UI"/>
        </w:rPr>
        <w:t>अनि जब तिनीहरूले आफ्नो साक्षी पूरा गरिसकेका हुनेछन्, तब अतल कुण्डबाट उक्लेर आउने जनावरले तिनीहरूका विरुद्ध युद्ध गर्नेछ, र तिनीहरूलाई जित्नेछ, र तिनीहरूलाई मार्नेछ। अनि तिनीहरूका मृत शरीरहरू त्यस महान् शहरको सडकमा रहनेछन्, जसलाई आत्मिक अर्थमा सदोम र मिश्र भनिन्छ, जहाँ हाम्रा प्रभु पनि क्रूसमा टाँगिनुभएको थियो। अनि विभिन्न मानिसहरू, कुलहरू, भाषाहरू, र जातिहरूमध्येका मानिसहरूले तिनीहरूका मृत शरीरहरू साढे तीन दिनसम्म हेर्नेछन्, र तिनीहरूका मृत शरीरहरूलाई चिहानमा राख्न दिनेछैनन्। अनि पृथ्वीमा बस्नेहरू तिनीहरूका कारण आनन्द मनाउनेछन्, र हर्ष गर्नेछन्, र एक-अर्कालाई उपहारहरू पठाउनेछन्; किनकि यी दुई अगमवक्ताहरूले पृथ्वीमा बस्नेहरूलाई पीडा दिएका थिए। अनि साढे तीन दिनपछि परमेश्वरबाट जीवनको आत्मा तिनीहरूमा प्रवेश गर्‍यो, र तिनीहरू आफ्ना खुट्टामा उभिए; अनि तिनीहरूलाई देख्नेहरूमाथि ठूलो भय पर्यो। प्रकाश ११:७–११।</w:t>
      </w:r>
    </w:p>
    <w:p>
      <w:pPr>
        <w:pStyle w:val="ArticleBody"/>
        <w:jc w:val="left"/>
      </w:pPr>
      <w:r>
        <w:rPr>
          <w:rFonts w:ascii="Nirmala UI" w:hAnsi="Nirmala UI" w:eastAsia="Nirmala UI" w:cs="Nirmala UI"/>
        </w:rPr>
        <w:t>सन् २०२० मा, रिपब्लिकन र साँचो प्रोटेस्टेन्ट सिङहरू मारिए। एउटा नास्तिकताका राजनीतिक अजिङ्गर-शक्तिद्वारा, र अर्को नास्तिकताका आत्मिक अजिङ्गर-शक्तिद्वारा। त्यसपछि तिनीहरू साढे तीन दिनका रूपमा प्रतिनिधित्व गरिएको एक अवधिसम्म मृत रहे; त्यसपछि तिनीहरू आफ्ना खुट्टामा उभिए, र अजिङ्गर-शक्तिका रूपमा प्रतिनिधित्व गरिएकाहरूमा ठूलो भय पर्यो। डोनाल्ड ट्रम्पको राजनीतिक सामर्थ्यको पुनःउदयमाथि प्रगतिशील डेमोक्र्याटहरूद्वारा हाल व्यक्त गरिँदै आएको “भय” भविष्यवाणीको पूर्ति हो। “Future for America” को सेवकाइ पछ्याएकाहरूद्वारा व्यक्त गरिएको “भय” भने भिन्न प्रकारको भयलाई प्रतिनिधित्व गर्दछ।</w:t>
      </w:r>
    </w:p>
    <w:p>
      <w:pPr>
        <w:pStyle w:val="ArticleBody"/>
        <w:jc w:val="left"/>
      </w:pPr>
      <w:r>
        <w:rPr>
          <w:rFonts w:ascii="Nirmala UI" w:hAnsi="Nirmala UI" w:eastAsia="Nirmala UI" w:cs="Nirmala UI"/>
        </w:rPr>
        <w:t>जो “Future for America” को सन्देशबाट डराउनुपर्ने हो, तिनीहरू लाओदिकीयन एड्भेन्टिस्टहरू हुन्, जसलाई सबैलाई एक लाख चवालीस हजारमध्ये हुन बोलाइएको थियो। तर, चौथो पुस्तामा—जो सर्पका बच्चाहरू र व्यभिचारीहरूको पुस्ता हो—जीवित प्रमाणित लाओदिकीयनहरू भएकाले, तिनीहरूमा कुनै भय छैन। तिनीहरूले ग्रहण गर्नुपर्ने भय त्यो अनन्त सुसमाचार हो, जसले मानिसहरूलाई यसो भनी आज्ञा दिन्छ: “परमेश्वरसँग डराओ, र उहाँलाई महिमा देओ; किनकि उहाँको न्यायको घड़ी आइपुगेको छ।”</w:t>
      </w:r>
    </w:p>
    <w:p>
      <w:pPr>
        <w:pStyle w:val="ArticleBody"/>
        <w:jc w:val="left"/>
      </w:pPr>
      <w:r>
        <w:rPr>
          <w:rFonts w:ascii="Nirmala UI" w:hAnsi="Nirmala UI" w:eastAsia="Nirmala UI" w:cs="Nirmala UI"/>
        </w:rPr>
        <w:t>त्यो घडी त्यही महान् भूकम्पको घडी हो, जो त्यस बेला घटित हुन्छ जब एक लाख चवालीस हजारका दुई साक्षीहरूलाई ध्वजाका रूपमा उचालिन्छ, ठीक त्यही समयमा जब लाओडिकीया मण्डली प्रभुको मुखबाट उगलिन्छ।</w:t>
      </w:r>
    </w:p>
    <w:p>
      <w:pPr>
        <w:pStyle w:val="ArticleBody"/>
        <w:jc w:val="left"/>
      </w:pPr>
      <w:r>
        <w:rPr>
          <w:rFonts w:ascii="Nirmala UI" w:hAnsi="Nirmala UI" w:eastAsia="Nirmala UI" w:cs="Nirmala UI"/>
        </w:rPr>
        <w:t>हामी यो अध्ययनलाई अर्को लेखमा निरन्तरता दिनेछौं।</w:t>
      </w:r>
    </w:p>
    <w:p>
      <w:pPr>
        <w:pStyle w:val="ArticleScripture"/>
        <w:jc w:val="left"/>
      </w:pPr>
      <w:r>
        <w:rPr>
          <w:rFonts w:ascii="Nirmala UI" w:hAnsi="Nirmala UI" w:eastAsia="Nirmala UI" w:cs="Nirmala UI"/>
        </w:rPr>
        <w:t>“‘अनि जब तिनीहरूले आफ्नो साक्षी पूरा गरिसकेका हुनेछन्, तब अथाह खाल्डोबाट माथि उक्लने त्यो पशुले तिनीहरूका विरुद्ध युद्ध गर्नेछ, र तिनीहरूलाई जित्नेछ, र तिनीहरूलाई मार्नेछ। अनि तिनीहरूका लाशहरू त्यस महान् सहरको सडकमा रहनेछन्, जसलाई आत्मिक रूपमा सदोम र मिश्र भनिन्छ, जहाँ हाम्रा प्रभु पनि क्रूसमा चढाइनुभएको थियो।’ [प्रकाश 11:7, 8.]”</w:t>
      </w:r>
    </w:p>
    <w:p>
      <w:pPr>
        <w:pStyle w:val="ArticleScripture"/>
        <w:jc w:val="left"/>
      </w:pPr>
      <w:r>
        <w:rPr>
          <w:rFonts w:ascii="Nirmala UI" w:hAnsi="Nirmala UI" w:eastAsia="Nirmala UI" w:cs="Nirmala UI"/>
        </w:rPr>
        <w:t>“यी घटनाहरू साक्षीहरूले टाटको वस्त्रमा साक्षी दिएका अवधिको अन्त्यतिर हुनुपर्ने थियो। पापacyको माध्यमद्वारा शैतानले लामो समयदेखि मण्डली र राज्यमा शासन गर्ने शक्तिहरूमाथि नियन्त्रण जमाएको थियो। त्यसका भयावह परिणामहरू विशेष गरी ती देशहरूमा स्पष्ट देखिन्थे जसले सुधार आन्दोलनको ज्योति अस्वीकार गरेका थिए। त्यहाँ नैतिक पतन र भ्रष्टताको यस्तो अवस्था थियो, जुन सदोमको विनाश हुनुअघि त्यहाँको अवस्थासँग, र मोशाको दिनहरूमा मिश्रदेशमा व्याप्त मूर्तिपूजा र आत्मिक अन्धकारसँग मिल्दोजुल्दो थियो।” Spirit of Prophecy, volume 4, 190.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उनन्तीसौँ</dc:title>
  <dc:subject>भविष्यसूचक महत्त्वको उद्घाटन: रिपब्लिकन सिङ्ग र अन्तिम गतिविधिहरू</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