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दानिय्येलको पुस्तक - एक सय तीसौँ</w:t>
      </w:r>
    </w:p>
    <w:p>
      <w:pPr>
        <w:pStyle w:val="ArticleSubtitle"/>
        <w:jc w:val="left"/>
      </w:pPr>
      <w:r>
        <w:rPr>
          <w:rFonts w:ascii="Nirmala UI" w:hAnsi="Nirmala UI" w:eastAsia="Nirmala UI" w:cs="Nirmala UI"/>
        </w:rPr>
        <w:t>संयुक्त राज्यको भविष्यसूचक संक्रमण: छैटौँ राज्यदेखि त्रिविध एकतासम्म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2024-03-11</w:t>
      </w:r>
    </w:p>
    <w:p>
      <w:pPr>
        <w:pStyle w:val="ArticleBody"/>
        <w:jc w:val="left"/>
      </w:pPr>
      <w:r>
        <w:rPr>
          <w:rFonts w:ascii="Nirmala UI" w:hAnsi="Nirmala UI" w:eastAsia="Nirmala UI" w:cs="Nirmala UI"/>
        </w:rPr>
        <w:t>जब संयुक्त राज्य अमेरिकाले चाँडै आउन लागेको आइतबारको व्यवस्था लागू गर्नेछ, तब यो बाइबलको भविष्यवाणीको छैटौँ राज्य रहन छोड्नेछ र आधुनिक रोमको त्रिपक्षीय संघको एक-तिहाइ अंशमा रूपान्तरण हुनेछ। आइतबारको व्यवस्था लागू गर्ने राष्ट्रपति अन्तिम राष्ट्रपति हुनेछन्, र उनी रिपब्लिकन राष्ट्रपति हुनेछन्। यो कुरा दुई साक्षीहरूको आधारमा स्थापित गरिएको छ।</w:t>
      </w:r>
    </w:p>
    <w:p>
      <w:pPr>
        <w:pStyle w:val="ArticleBody"/>
        <w:jc w:val="left"/>
      </w:pPr>
      <w:r>
        <w:rPr>
          <w:rFonts w:ascii="Nirmala UI" w:hAnsi="Nirmala UI" w:eastAsia="Nirmala UI" w:cs="Nirmala UI"/>
        </w:rPr>
        <w:t>अब्राहम लिंकन, जो पहिलो रिपब्लिकन राष्ट्रपति थिए, उनले 1863 मा दासमुक्ति उद्घोषणा “बोले”, जुन पृथ्वीको जनावरको भविष्यसूचक इतिहासमा भएको बोलाइको मध्य वेमार्क थियो। जब लिंकनले 1863 मा दासमुक्ति उद्घोषणा “बोले”, तब उनी पहिलो रिपब्लिकन राष्ट्रपति थिए; यसरी उनले अन्तिम रिपब्लिकन राष्ट्रपतिको प्रतिरूप प्रस्तुत गरे। अब्राहम लिंकनले पृथ्वीको जनावरको पहिलो अवधिको अन्तिम वेमार्कलाई पनि, र पृथ्वीको जनावरको दोस्रो अवधिको पहिलो वेमार्कलाई पनि प्रतिनिधित्व गर्छन्। येशूले सधैं अन्त्यलाई सुरुवातद्वारा चित्रण गर्नुहुन्छ। जब पृथ्वीको जनावरले, यी दुई अवधिमध्ये अन्तिम अवधिको अन्त्यमा, अजिङ्गरझैँ बोल्छ, तब राष्ट्रपति रिपब्लिकन राष्ट्रपति हुनेछन्, जसको प्रतिरूप लिंकनले प्रस्तुत गरेका थिए।</w:t>
      </w:r>
    </w:p>
    <w:p>
      <w:pPr>
        <w:pStyle w:val="ArticleBody"/>
        <w:jc w:val="left"/>
      </w:pPr>
      <w:r>
        <w:rPr>
          <w:rFonts w:ascii="Nirmala UI" w:hAnsi="Nirmala UI" w:eastAsia="Nirmala UI" w:cs="Nirmala UI"/>
        </w:rPr>
        <w:t>अन्तिम राष्ट्रपति रिपब्लिकन राष्ट्रपति हुने दोस्रो साक्षी भनेको १९८९ मा रोनाल्ड रेगनसँग अन्तको समयमा आरम्भ भएको अवधि हो। १९८९ देखि चाँडै आउन लागेको आइतबारको व्यवस्था सम्मको भविष्यवाणीमूलक अवधि ५०८ देखि ५३८ सम्मको इतिहासमा पोपवादी रोमले सिंहासन ग्रहण गर्नका लागि भएको तयारीको भविष्यवाणीमूलक अवधिद्वारा प्रतिनिधित्व गरिएको छ। सन् ५३८ मा ख्रीष्टविरोधीको सशक्तीकरणका लागि भएको त्यस भविष्यवाणीमूलक तयारीको अवधि ख्रीष्टको तयारीका तीस वर्षद्वारा—अर्थात् उहाँको जन्मदेखि उहाँको बप्तिस्मासम्म—प्रतिरूपित गरिएको थियो।</w:t>
      </w:r>
    </w:p>
    <w:p>
      <w:pPr>
        <w:pStyle w:val="ArticleBody"/>
        <w:jc w:val="left"/>
      </w:pPr>
      <w:r>
        <w:rPr>
          <w:rFonts w:ascii="Nirmala UI" w:hAnsi="Nirmala UI" w:eastAsia="Nirmala UI" w:cs="Nirmala UI"/>
        </w:rPr>
        <w:t>ख्रीष्टविरोधीसँग ख्रीष्टका तीस वर्षको तयारीको नक्कल गर्ने तीस वर्षको तयारी-अवधि थियो। ख्रीष्टका लागि, र साथै ख्रीष्टविरोधीका लागि पनि, तीस वर्षको तयारी-अवधिले चाँडै आउन लागिरहेको आइतबारको व्यवस्थामा प्राणघातक घाउको निको पारिने कार्यका लागि तयारी-अवधि रहेको कुरामा दुई साक्षी प्रदान गर्दछ। त्यो तयारी-अवधि सन् १९८९ मा अन्तको समयमा आरम्भ भयो, ठीक त्यसरी नै जसरी ख्रीष्टको तयारी-अवधि उहाँ जन्मनुहुँदा आरम्भ भएको थियो, र त्यसले उहाँको भविष्यवाणीसम्बन्धी इतिहासमा अन्तको समयलाई चिह्नित गर्‍यो।</w:t>
      </w:r>
    </w:p>
    <w:p>
      <w:pPr>
        <w:pStyle w:val="ArticleBody"/>
        <w:jc w:val="left"/>
      </w:pPr>
      <w:r>
        <w:rPr>
          <w:rFonts w:ascii="Nirmala UI" w:hAnsi="Nirmala UI" w:eastAsia="Nirmala UI" w:cs="Nirmala UI"/>
        </w:rPr>
        <w:t>अन्तिम राष्ट्रपतिभन्दा अघि, दानिएल ११ को दोस्रो पदले सिकाउँछ कि त्यहाँ छ जना राष्ट्रपतिहरू हुनेछन्, जो त्यस धनी राष्ट्रपतिसम्म पुग्छन्, जसले वैश्वीकरणवादीहरूको क्षेत्रलाई “उत्तेजित” गर्छ। ती छ जना राष्ट्रपतिहरूमध्ये पहिलो रिपब्लिकन रोनाल्ड रेगन थिए। रोनाल्ड रेगन र अब्राहम लिंकनले ती दुई साक्षीहरू उपलब्ध गराउँछन्। १८६३ को विद्रोहको मार्गचिन्ह, र १९८९ मा सुरु हुने राष्ट्रपतिहरूको रेखाले, संयुक्त राज्य अमेरिकाका अन्तिम राष्ट्रपतिका विशेषताहरूलाई औँल्याउँछन्।</w:t>
      </w:r>
    </w:p>
    <w:p>
      <w:pPr>
        <w:pStyle w:val="ArticleBody"/>
        <w:jc w:val="left"/>
      </w:pPr>
      <w:r>
        <w:rPr>
          <w:rFonts w:ascii="Nirmala UI" w:hAnsi="Nirmala UI" w:eastAsia="Nirmala UI" w:cs="Nirmala UI"/>
        </w:rPr>
        <w:t>रोनाल्ड रेगन पहिलोको एउटा प्रतीक हुन्, र त्यसकारण तिनले अन्तिमलाई चित्रित गर्छन्। रेगन पूर्व मिडिया–तारा थिए, पूर्व डेमोक्र्याट थिए जसले रिपब्लिकन हुनका लागि रूपान्तरण गरेका थिए। उनी अङ्ग्रेजी भाषाको उत्तेजक प्रयोगका लागि परिचित थिए। उनी आफ्नो विनोदबुद्धिका लागि परिचित थिए। उनी स्वयंलाई प्रोटेस्टेन्ट भनी दाबी गर्ने व्यक्ति थिए, जसले बाइबलको अगमवाणीमा उल्लेखित ख्रीष्टविरोधीसँग गठबन्धन गर्दा आफूले वास्तवमा “प्रोटेस्टेन्ट” को अर्थ बुझेका थिएनन् भन्ने कुरा प्रदर्शन गरे।</w:t>
      </w:r>
    </w:p>
    <w:p>
      <w:pPr>
        <w:pStyle w:val="ArticleBody"/>
        <w:jc w:val="left"/>
      </w:pPr>
      <w:r>
        <w:rPr>
          <w:rFonts w:ascii="Nirmala UI" w:hAnsi="Nirmala UI" w:eastAsia="Nirmala UI" w:cs="Nirmala UI"/>
        </w:rPr>
        <w:t>उनी अमेरिका-समर्थक थिए, र राजनीतिक रूपमा निडर थिए। आधुनिक राजनीतिको त्यस युगका सबैभन्दा अप्रभावकारी राष्ट्रपतिले उनलाई अघिल्लो रूपमा पदासीन भएका थिए, र उनका पूर्ववर्तीले कट्टरपन्थी इस्लामका मागहरूसमक्ष आत्मसमर्पण गरेका थिए। सम्भवतः उनले व्यक्त गरेको, र जसको उपलब्धिको श्रेय उनलाई दिइन्छ, सबैभन्दा महत्त्वपूर्ण कुरा तब थियो जब उनले भने, “श्रीमान् गोर्बाचेभ, यो पर्खाल भत्काइदिनुहोस्।”</w:t>
      </w:r>
    </w:p>
    <w:p>
      <w:pPr>
        <w:pStyle w:val="ArticleBody"/>
        <w:jc w:val="left"/>
      </w:pPr>
      <w:r>
        <w:rPr>
          <w:rFonts w:ascii="Nirmala UI" w:hAnsi="Nirmala UI" w:eastAsia="Nirmala UI" w:cs="Nirmala UI"/>
        </w:rPr>
        <w:t>डोनाल्ड ट्रम्प अन्तिमको एउटा प्रतीक हुन्, र त्यसैले उहाँलाई प्रथमद्वारा चित्रित गरिएको छ। ट्रम्प पूर्व मिडिया-तारा थिए, पूर्व डेमोक्र्याट, जो रिपब्लिकनमा रूपान्तरित भएका थिए। उहाँ अङ्ग्रेजी भाषाको उत्तेजक प्रयोगका लागि परिचित हुनुहुन्छ। उहाँ आफ्नो हास्यबोधका लागि परिचित हुनुहुन्छ। उहाँ स्वयंलाई प्रोटेस्टेन्ट भनी स्वीकार गर्ने व्यक्ति हुनुहुन्छ, जसले प्रोटेस्टेन्टको अर्थ के हो भन्ने कुरा आफूले वास्तवमा बुझ्दैनन् भन्ने देखाइसकेका छन्, र उहाँले चाँडै आउन लागेको आइतबार-सम्बन्धी व्यवस्थाको समयमा बाइबलीय भविष्यवाणीको ख्रीष्टविरोधीसँग एउटा गठबन्धन बनाउनुहुनेछ।</w:t>
      </w:r>
    </w:p>
    <w:p>
      <w:pPr>
        <w:pStyle w:val="ArticleBody"/>
        <w:jc w:val="left"/>
      </w:pPr>
      <w:r>
        <w:rPr>
          <w:rFonts w:ascii="Nirmala UI" w:hAnsi="Nirmala UI" w:eastAsia="Nirmala UI" w:cs="Nirmala UI"/>
        </w:rPr>
        <w:t>उनी अमेरिका-पक्षधर छन्, र राजनीतिक रूपमा निर्भीक छन्। आधुनिक राजनीतिका त्यस युगमा उनीभन्दा अघि सबैभन्दा अप्रभावकारी राष्ट्रपति आएका थिए, र जब उनी २०२४ मा पुनः निर्वाचित हुनेछन्, तब पनि आधुनिक राजनीतिका युगमा उनीभन्दा अघि फेरि अर्को नयाँ सबैभन्दा अप्रभावकारी राष्ट्रपति आएका हुनेछन्। दुवै अवस्थाहरूमा उनका पूर्ववर्तीहरू उग्र इस्लामका मागहरूसामु झुकेका कारण परिचित छन्। निःसन्देह, उनले कहिल्यै व्यक्त गरेको र जसको सिद्धिका लागि उनलाई श्रेय दिइने सबैभन्दा महत्त्वपूर्ण कुरा यो हो: “पर्खाल निर्माण गर।”</w:t>
      </w:r>
    </w:p>
    <w:p>
      <w:pPr>
        <w:pStyle w:val="ArticleBody"/>
        <w:jc w:val="left"/>
      </w:pPr>
      <w:r>
        <w:rPr>
          <w:rFonts w:ascii="Nirmala UI" w:hAnsi="Nirmala UI" w:eastAsia="Nirmala UI" w:cs="Nirmala UI"/>
        </w:rPr>
        <w:t>यसबाट जिमी कार्टर, बराक हुसेन ओबामा र जो बाइडेन आफ्ना राष्ट्रपतित्वकालमा अत्यन्त प्रभावकारी थिएनन् भन्ने दाबी गर्न खोजिएको होइन; केवल यत्ति हो कि तिनीहरूको प्रभावकारिता संयुक्त राज्य अमेरिकाको संविधानमा निहित सिद्धान्तहरूलाई ध्वस्त पार्ने तिनीहरूको कार्यमा आधारित थियो—त्यही दस्तावेज, जसलाई कायम राख्ने र संरक्षण गर्ने शपथ तिनीहरू प्रत्येकले खाएका थिए—र यससँगै यो यथार्थ पनि जोडिएको छ कि कार्टरले रिगनको निर्वाचन नभएसम्म इस्लामलाई बन्धकहरू थुन्न अनुमति दिए, ओबामाले इस्लामी संसारसमक्ष क्षमायाचनाको भ्रमण गरे र उग्र इस्लामको प्रमुख बैंकलाई नगद कम्तीमा एक अर्ब डलर दिए, अनि इस्लामप्रति बाइडेनको समर्थनको अभिलेख सूचीबद्ध गर्नै नसकिने गरी लामो छ।</w:t>
      </w:r>
    </w:p>
    <w:p>
      <w:pPr>
        <w:pStyle w:val="ArticleBody"/>
        <w:jc w:val="left"/>
      </w:pPr>
      <w:r>
        <w:rPr>
          <w:rFonts w:ascii="Nirmala UI" w:hAnsi="Nirmala UI" w:eastAsia="Nirmala UI" w:cs="Nirmala UI"/>
        </w:rPr>
        <w:t>रोनाल्ड रीगनले “आइरन कर्टेन” भनिने प्रतीकात्मक पर्खाल भत्काउने कार्य सम्पन्न गरे, र नोभेम्बर ११, १९८९ मा बर्लिन पर्खाल ढल्यो, जसले त्यस आत्मिक विजयलाई एउटा शाब्दिक मार्गचिह्नद्वारा चिन्हित गर्‍यो। ट्रम्पले चर्च र राज्यको पृथकीकरणको प्रतीकात्मक पर्खाल भत्काउनेछन्, र तेस्रो धिक्कारले त्यस घटनाको एउटा शाब्दिक मार्गचिह्न प्रदान गर्नेछ। त्यस घटनाले एक लाख चवालीस हजारको छाप लगाउने अवधिको निष्कर्ष ल्याउनेछ, जुन तेस्रो धिक्कारको इस्लामको आगमनसँगै आरम्भ भएको थियो; त्यसले छाप लगाउने अवधिको आत्मिक कार्य सुरु भइसकेको थियो भनी पहिचान गराउन एउटा शाब्दिक मार्गचिह्न प्रदान गरेको थियो। अक्टोबर ७, २०२३ ले एक लाख चवालीस हजारको छाप लगाउने समयका तीनवटा शाब्दिक ऐतिहासिक चिन्हहरूमध्ये मध्यबिन्दु प्रदान गर्‍यो।</w:t>
      </w:r>
    </w:p>
    <w:p>
      <w:pPr>
        <w:pStyle w:val="ArticleBody"/>
        <w:jc w:val="left"/>
      </w:pPr>
      <w:r>
        <w:rPr>
          <w:rFonts w:ascii="Nirmala UI" w:hAnsi="Nirmala UI" w:eastAsia="Nirmala UI" w:cs="Nirmala UI"/>
        </w:rPr>
        <w:t>मोहर लगाइने त्यस इतिहासको बीचमा, रोनाल्ड रेगनपछिका छैटौँ राष्ट्रपतिलाई अतल कुण्डबाट निस्कने जनावरले प्रतीकात्मक रूपमा राजनीतिक हत्या गर्‍यो। मोहर लगाइने समयको आरम्भमा अतल कुण्डबाट निस्कने जनावर इस्लाम थियो, जसले मोहम्मदलाई प्रतिनिधित्व गर्थ्यो, जो एक झूटा अगमवक्ताको प्रतीक हुन्। मोहर लगाइने समयको अन्त्यमा अतल कुण्डबाट निस्कने जनावर क्याथोलिकवादको समुद्री जनावर हो, जसको घातक घाउ त्यसपछि निको हुन्छ। मोहर लगाइने समयको मध्यभागमा उक्लेर आउने अतल कुण्डबाट निस्कने जनावर नास्तिकताको जनावर, अर्थात् अजिङ्गर हो। अतल कुण्डबाट निस्कने अजिङ्गर-जनावरले, मोहर लगाइने समयको बीचमा, प्रकाशको पुस्तक अध्याय एघारमा वर्णित दुई साक्षीहरूलाई मार्दछ।</w:t>
      </w:r>
    </w:p>
    <w:p>
      <w:pPr>
        <w:pStyle w:val="ArticleBody"/>
        <w:jc w:val="left"/>
      </w:pPr>
      <w:r>
        <w:rPr>
          <w:rFonts w:ascii="Nirmala UI" w:hAnsi="Nirmala UI" w:eastAsia="Nirmala UI" w:cs="Nirmala UI"/>
        </w:rPr>
        <w:t>अमेरिकी गृहयुद्धको दासत्व-समर्थक डेमोक्रेटिक अजिङ्गर गुटले वास्तवमै पहिलो रिपब्लिकन राष्ट्रपतिलाई वध गर्‍यो। गृहयुद्ध औपचारिक रूपमा ९ अप्रिल, १८६५ मा समाप्त भयो, र लिंकन एक हप्ता पछि १५ तारिखमा मरे, यद्यपि उनलाई त्यसको अघिल्लो दिन गोली हानिएको थियो। युद्ध सातौँ-दिनको सब्बाथमा समाप्त भयो, र लिंकन सातौँ-दिनको सब्बाथमै मरे।</w:t>
      </w:r>
    </w:p>
    <w:p>
      <w:pPr>
        <w:pStyle w:val="ArticleBody"/>
        <w:jc w:val="left"/>
      </w:pPr>
      <w:r>
        <w:rPr>
          <w:rFonts w:ascii="Nirmala UI" w:hAnsi="Nirmala UI" w:eastAsia="Nirmala UI" w:cs="Nirmala UI"/>
        </w:rPr>
        <w:t>धनी र शक्तिशाली राष्ट्रपतिविरुद्ध जागृत गराइएका (उक्साइएका) वैश्वीकरणवादीहरूले ३ नोभेम्बर २०२० मा एउटा राजनीतिक हत्या सम्पन्न गरे। अथाह खाडलबाट निस्केको त्यो पशुले, पहिलो गणतान्त्रिक राष्ट्रपतिका शाब्दिक मृत्युद्वारा पूर्वरूपित भएअनुसार, प्रतीकात्मक रूपमा अन्तिम गणतान्त्रिक राष्ट्रपतिलाई मार्ने अजिंगररूपी पशुको प्रतिनिधित्व गर्‍यो। परमेश्वरको वचनले यसो पहिचान गराउँछ कि संसारले उनको मृत्युमाथि आनन्द मनाइसकेपछि, उनी आफ्नै खुट्टामा उभिनेछन्। हामी अहिले २०२४ मा छौँ, र उनको विरुद्ध खन्याइएका सबै कानुनी युद्ध, झूट, प्रचारप्रसार र धनसम्पत्तिका बाबजुद, ट्रम्प फेरि जीवित भई उठेका छन् भन्ने कुरा स्पष्ट छ।</w:t>
      </w:r>
    </w:p>
    <w:p>
      <w:pPr>
        <w:pStyle w:val="ArticleBody"/>
        <w:jc w:val="left"/>
      </w:pPr>
      <w:r>
        <w:rPr>
          <w:rFonts w:ascii="Nirmala UI" w:hAnsi="Nirmala UI" w:eastAsia="Nirmala UI" w:cs="Nirmala UI"/>
        </w:rPr>
        <w:t>संयुक्त राज्य अमेरिकामा प्रकट हुने, र यसरी संसारमा हुने त्यही विवादको पूर्वछायाँ दिने, उक्त विवादमा तलबाट आउने एउटा शैतानी शक्ति त्यही समयमा माथिबाट ओर्लिरहने, पछिल्ला वर्षाले प्रतिनिधित्व गर्ने परमेश्वरको शक्तिको समयमै उठी आउनेछ।</w:t>
      </w:r>
    </w:p>
    <w:p>
      <w:pPr>
        <w:pStyle w:val="ArticleBody"/>
        <w:jc w:val="left"/>
      </w:pPr>
      <w:r>
        <w:rPr>
          <w:rFonts w:ascii="Nirmala UI" w:hAnsi="Nirmala UI" w:eastAsia="Nirmala UI" w:cs="Nirmala UI"/>
        </w:rPr>
        <w:t>सेप्टेम्बर ११, २००१ को इतिहासदेखि संयुक्त राज्य अमेरिकामा चाँडै आउन लागेको आइतबारको व्यवस्था सम्म, तेस्रो धिक्कारको इस्लाम अतल कुण्डबाट धुवाँझैँ निस्केर आयो, जसले त्यस इतिहासको आरम्भमा जलेका भवनहरूको धुवाँलाई प्रतिनिधित्व गर्दछ। सन् २०१६ मा, विश्ववादीहरूको कम्युनिष्ट ‘वोक-इज्म’ दुई साक्षीहरूलाई मार्न उक्लियो। त्यसपछि चाँडै आउन लागेको आइतबारको व्यवस्थामा, पोपसत्ता—जो त्यसबेला सातमध्येकी भएर पनि आठौँ जनावर बन्नेछ—पृथ्वीको सिंहासनमा उक्लनेछ, जब यसको घातक घाउ निको पारिनेछ।</w:t>
      </w:r>
    </w:p>
    <w:p>
      <w:pPr>
        <w:pStyle w:val="ArticleBody"/>
        <w:jc w:val="left"/>
      </w:pPr>
      <w:r>
        <w:rPr>
          <w:rFonts w:ascii="Nirmala UI" w:hAnsi="Nirmala UI" w:eastAsia="Nirmala UI" w:cs="Nirmala UI"/>
        </w:rPr>
        <w:t>अन्तिम वर्षा माथिबाट आउने शक्तिको रूपमा परिरहेकै समयमा, तलबाट आउने शक्तिलाई प्रतिनिधित्व गर्ने जनावरहरूले एउटा भविष्यवाणीसम्बन्धी “सत्य” प्रकट गर्छन्। धुवाँझैँ उक्लन जाने पहिलो शक्ति तेस्रो धिक्कारको इस्लाम हो, त्यो समयमा जब प्रकाशको पुस्तक अध्याय अठारको पहिलो आवाज सुनिन्छ; र यो अन्तिम वर्षा “नापिन” थाल्दा उक्लन्छ। उक्लने अन्तिम जनावर पोपसत्ता हो, त्यो समयमा जब प्रकाशको पुस्तक अध्याय अठारको दोस्रो आवाज सुनिन्छ; र यो अन्तिम वर्षा नापबिनै खन्याइँदै गर्दा उक्लन्छ।</w:t>
      </w:r>
    </w:p>
    <w:p>
      <w:pPr>
        <w:pStyle w:val="ArticleBody"/>
        <w:jc w:val="left"/>
      </w:pPr>
      <w:r>
        <w:rPr>
          <w:rFonts w:ascii="Nirmala UI" w:hAnsi="Nirmala UI" w:eastAsia="Nirmala UI" w:cs="Nirmala UI"/>
        </w:rPr>
        <w:t>पहिलोले अन्तिमको पूर्वछाया दिन्छ, र बीचमा उक्लेर आउने पशु नास्तिक विश्वव्यापीताको त्यो पशु हो, जसले २०२० मा दुई साक्षीहरूलाई मार्यो। एक साक्षी प्रोटेस्टेन्ट सिङ्ग थियो, र अर्को रिपब्लिकन सिङ्ग थियो। नास्तिकताको पशुसँग सम्बन्धित विद्रोह र अराजकतालाई हिब्रू वर्णमालाको तेह्रौँ अक्षरले प्रतिनिधित्व गर्दछ, र अतल-कुण्डबाट आउने त्यो पशु अतल-कुण्डका पहिलो र अन्तिम पशुहरूको बीचमा आयो; यसले हिब्रू शब्द “सत्य” को परिभाषा निर्माण गर्दछ, चाहे त्यो माथिबाट आउने स्वर्गीय शक्तिको समयमै तलबाट आउने शैतानी शक्तिलाई चिनाउने सत्य किन नहोस्।</w:t>
      </w:r>
    </w:p>
    <w:p>
      <w:pPr>
        <w:pStyle w:val="ArticleBody"/>
        <w:jc w:val="left"/>
      </w:pPr>
      <w:r>
        <w:rPr>
          <w:rFonts w:ascii="Nirmala UI" w:hAnsi="Nirmala UI" w:eastAsia="Nirmala UI" w:cs="Nirmala UI"/>
        </w:rPr>
        <w:t>दुई साक्षीहरू मारिएपछि साढे तीन दिनमा एउटा “मध्यवाणी” गुन्जन गर्न थाल्यो। त्यो “उजाड-स्थानमा कराइरहेको एक जनाको आवाज” थियो। त्यो आवाज करारका दूतका लागि मार्ग तयार पार्ने सन्देशवाहकको आवाजको “अन्त्य” थियो, र पुरुषहरू तथा स्त्रीहरूलाई कर्मेल पर्वततर्फ बोलाउने एलियाको आवाजको आरम्भ थियो।</w:t>
      </w:r>
    </w:p>
    <w:p>
      <w:pPr>
        <w:pStyle w:val="ArticleScripture"/>
        <w:jc w:val="left"/>
      </w:pPr>
      <w:r>
        <w:rPr>
          <w:rFonts w:ascii="Nirmala UI" w:hAnsi="Nirmala UI" w:eastAsia="Nirmala UI" w:cs="Nirmala UI"/>
        </w:rPr>
        <w:t>“हे दाजुभाइ तथा दिदीबहिनीहरू, काश, म तपाईंहरूलाई यस समयको महत्त्व र अहिले घटिरहेका घटनाहरूको गम्भीर अर्थप्रति जागृत गराउने केही भन्न सकूँ। म तपाईंहरूको ध्यान धार्मिक स्वतन्त्रतामाथि प्रतिबन्ध लगाउन अहिले भइरहेका आक्रामक गतिविधिहरूतर्फ आकर्षित गर्दछु। परमेश्वरको पवित्र ठहराइएको स्मारकलाई भत्काइएको छ, र त्यसको स्थानमा कुनै पवित्रता नबोक्ने एक झूटो सब्बाथ संसारको सामु उभिएको छ। अनि जब अन्धकारका शक्तिहरू तलबाट तत्त्वहरूलाई उद्दीप्त गरिरहेका छन्, तब स्वर्गका प्रभु परमेश्वरले माथिबाट शक्ति पठाइरहनुभएको छ, ताकि उहाँका जीवित कार्यकर्ता-शक्तिहरूलाई जागृत गरी स्वर्गको व्यवस्थालाई उच्च पार्दै त्यस आपत्कालीन अवस्थाको सामना गर्न सकियोस्। अहिले, ठीक यही बेला, विदेशी देशहरूमा काम गर्ने हाम्रो समय हो। जब धार्मिक स्वतन्त्रताको भूमि अमेरिका विवेकलाई बाध्य पार्दै र मानिसहरूलाई झूटो सब्बाथको आदर गर्न कर लगाउँदै पापसत्तासँग एक हुनेछ, तब पृथ्वीका प्रत्येक देशका मानिसहरू उनको उदाहरण पछ्याउन डोर्याइनेछन्। हाम्रा मानिसहरू चेतावनीको सन्देश विस्तार गर्न आफ्नो पहुँचभित्रका साधनहरूको उपयोग गर्दै, आफ्नो सम्पूर्ण सामर्थ्यले गर्नुपर्ने सबै कार्य गर्न आधा पनि जागेका छैनन्।”</w:t>
      </w:r>
    </w:p>
    <w:p>
      <w:pPr>
        <w:pStyle w:val="ArticleScripture"/>
        <w:jc w:val="left"/>
      </w:pPr>
      <w:r>
        <w:rPr>
          <w:rFonts w:ascii="Nirmala UI" w:hAnsi="Nirmala UI" w:eastAsia="Nirmala UI" w:cs="Nirmala UI"/>
        </w:rPr>
        <w:t>“स्वर्गका प्रभु परमेश्वरले संसारमाथि अवज्ञा र अपराधका कारण आफ्ना न्यायहरू तबसम्म पठाउनुहुनेछैनन् जबसम्म उहाँले चेतावनी दिनका लागि आफ्ना पहरेदारहरू नपठाउनुभएको होस्। सन्देश अझ स्पष्ट रूपले घोषणा नगरिएसम्म उहाँले अनुग्रह-अवधि समाप्त गर्नुहुनेछैनन्। परमेश्वरको व्यवस्थालाई उच्च पारिनुपर्छ; त्यसका मागहरूलाई तिनको साँचो, पवित्र स्वरूपमा प्रस्तुत गरिनुपर्छ, ताकि मानिसहरूलाई सत्यको पक्षमा वा विरुद्ध निर्णय गर्न ल्याइयोस्। तैपनि यो कार्य धार्मिकतामा छोट्याइनेछ। ख्रीष्टको धार्मिकताको सन्देश पृथ्वीको एक छेउदेखि अर्को छेउसम्म प्रभुको मार्ग तयार गर्नका लागि घन्किनुपर्छ। यही परमेश्वरको महिमा हो, जसले तेस्रो स्वर्गदूतको कार्य समाप्त गर्दछ।” टेस्टिमोनिज, खण्ड ६, १८, १९।</w:t>
      </w:r>
    </w:p>
    <w:p>
      <w:pPr>
        <w:pStyle w:val="ArticleBody"/>
        <w:jc w:val="left"/>
      </w:pPr>
      <w:r>
        <w:rPr>
          <w:rFonts w:ascii="Nirmala UI" w:hAnsi="Nirmala UI" w:eastAsia="Nirmala UI" w:cs="Nirmala UI"/>
        </w:rPr>
        <w:t>सन् २०२३ को जुलाईको अन्त्यमा आरम्भ भएको सन्देशले अब “स्पष्ट रूपमा घोषणा” गर्दै “चेतावनी” दिइरहेको छ, र “यस समयको महत्त्व, अहिले घटिरहेका घटनाहरूको अर्थ” लाई पहिचान गराइरहेको छ। यसले “अन्धकारका शक्तिहरू” को स्पष्ट रूपमा पहिचान गराइरहेको छ, जसले “तलबाट तत्त्वहरूलाई उद्वेलित गरिरहेका छन्,” र “स्वर्गका परमप्रभु परमेश्वरले” सन् २००१ को सेप्टेम्बर ११ मा “माथिबाट शक्ति पठाउन” आरम्भ गर्नुभयो। यसले “पृथ्वीको एक छेउदेखि अर्को छेउसम्म” “ख्रीष्टको धार्मिकताको सन्देश” “घन्काइरहेको” छ। अब “जागृत” भई “यस समयको महत्त्व” बुझ्ने अत्यन्तै समय भएको छ, किनकि परमेश्वरले अब “अवज्ञा र अपराधका कारण संसारमाथि उहाँका न्यायहरू पठाउन” आरम्भ गर्नुहुनेछ।</w:t>
      </w:r>
    </w:p>
    <w:p>
      <w:pPr>
        <w:pStyle w:val="ArticleBody"/>
        <w:jc w:val="left"/>
      </w:pPr>
      <w:r>
        <w:rPr>
          <w:rFonts w:ascii="Nirmala UI" w:hAnsi="Nirmala UI" w:eastAsia="Nirmala UI" w:cs="Nirmala UI"/>
        </w:rPr>
        <w:t>दानिएल अध्याय ११ को चालीसौँ पदमा अन्त्यको समयको रूपमा १९८९ लाई प्रस्तुत गर्दै देखाइएको भविष्यवाणीको रेखाले, सोही चालीसौँ पदमा अन्त्यको समयको रूपमा १७९८ लाई प्रस्तुत गर्दै देखाइएको भविष्यवाणीको आन्तरिक रेखाको बाह्य इतिहासलाई जोड दिन्छ। उक्त पदमा १९८९ देखि आरम्भ हुने भविष्यवाणीसम्बन्धी इतिहासले पापल रोमको प्राणघातक घाउ निको हुने तीन-चरणीय प्रक्रियालाई पहिचान गराउँछ। १९८९ देखि त्यो घाउ चाँडै आउन लागेको आइतबारको व्यवस्थाद्वारा निको नहुन्जेलसम्मको अवधि एउटा विशिष्ट भविष्यवाणीसम्बन्धी कालखण्डलाई प्रतिनिधित्व गर्दछ। दानिएल अध्याय ११ को दोस्रो पदले १९८९ मा रोनाल्ड रीगनबाट आरम्भ हुने संयुक्त राज्य अमेरिकाका राष्ट्रपतिहरूको भविष्यवाणीसम्बन्धी भूमिकालाई पहिचान गराउँदै दोस्रो रेखा थप्दछ। आइतबारको व्यवस्थातर्फ लैजाने भविष्यवाणीसम्बन्धी समयावधिको दोस्रो साक्षी ५०८ देखि ५३८ सम्म सम्पन्न भएको तयारीका तीस वर्षहरूमा छ, जब पापत्वले पहिलो पटक सिंहासन ग्रहण गर्‍यो र त्यही वर्ष आइतबारको व्यवस्था पारित गर्‍यो।</w:t>
      </w:r>
    </w:p>
    <w:p>
      <w:pPr>
        <w:pStyle w:val="ArticleBody"/>
        <w:jc w:val="left"/>
      </w:pPr>
      <w:r>
        <w:rPr>
          <w:rFonts w:ascii="Nirmala UI" w:hAnsi="Nirmala UI" w:eastAsia="Nirmala UI" w:cs="Nirmala UI"/>
        </w:rPr>
        <w:t>ख्रीष्ट तीस वर्षको हुँदा बप्तिस्मा ग्रहण गर्नुभयो र आफ्नो साढे तीन वर्षको सेवकाइ आरम्भ गर्नुभयो। पोपतन्त्र ख्रीष्टको शैतानी नक्कल हो, र ५०८ देखि ५३८ सम्मका तीस वर्षहरूले ख्रीष्टको बप्तिस्मातर्फ लैजाने उहाँका पहिलो तीस वर्षहरूको नक्कल गर्छन्। उहाँको साढे तीन वर्षको सेवकाइको नक्कल ती साढे तीन भविष्यसूचक वर्षहरूले गरे, जसमा पोपतन्त्रले ख्रीष्टको जीवनको सेवकाइको नक्कलस्वरूप संसारसमक्ष आफ्नो मृत्युको सेवकाइ प्रस्तुत गर्‍यो।</w:t>
      </w:r>
    </w:p>
    <w:p>
      <w:pPr>
        <w:pStyle w:val="ArticleBody"/>
        <w:jc w:val="left"/>
      </w:pPr>
      <w:r>
        <w:rPr>
          <w:rFonts w:ascii="Nirmala UI" w:hAnsi="Nirmala UI" w:eastAsia="Nirmala UI" w:cs="Nirmala UI"/>
        </w:rPr>
        <w:t>उहाँको सेवकाइको अन्त्यमा उहाँ मर्नुभयो, सातौँ दिनमा चिहानमा विश्राम गर्नुभयो, र त्यसपछि पुनर्जीवित हुनुभयो। १७९८ मा, साढे तीन भविष्यसूचक वर्षसम्म चलेको पोपतन्त्रको शैतानी सेवकाइको अन्त्यमा, पोपतन्त्रले आफ्नो घातक घाउ प्राप्त गर्‍यो; त्यसपछि यो सत्तरी प्रतीकात्मक वर्षसम्म बिर्सिएको रह्यो, जबसम्म यो सातमध्ये भएको आठौँको रूपमा पुनर्जीवित भएन। ख्रीष्ट हप्ताको पहिलो दिनमा पुनर्जीवित हुनुभयो, तर क्रमगत रूपमा पहिलो दिन “आठौँ” दिन हो, र यो ख्रीष्टले सृष्टि गर्नुभएका “सात” दिनहरूमध्ये कै हो। सङ्ख्याको रूपमा आठले “पुनरुत्थान” जनाउँछ, र पोपतन्त्र पुनर्जीवित हुन्छ, किनकि बाइबलीय भविष्यवाणीका राज्यहरूमध्ये घातक घाउ प्राप्त गर्ने भनी पहिचान गरिएको एउटै राज्य यही हो।</w:t>
      </w:r>
    </w:p>
    <w:p>
      <w:pPr>
        <w:pStyle w:val="ArticleBody"/>
        <w:jc w:val="left"/>
      </w:pPr>
      <w:r>
        <w:rPr>
          <w:rFonts w:ascii="Nirmala UI" w:hAnsi="Nirmala UI" w:eastAsia="Nirmala UI" w:cs="Nirmala UI"/>
        </w:rPr>
        <w:t>पावलले यो पहिचान गराउँछन् कि जब परमेश्वरले प्राचीन इस्राएललाई लाल समुद्र हुँदै पार गराउनुभयो, त्यहाँ बप्तिस्माको प्रतीकात्मक प्रतिनिधित्व गरिएको थियो।</w:t>
      </w:r>
    </w:p>
    <w:p>
      <w:pPr>
        <w:pStyle w:val="ArticleScripture"/>
        <w:jc w:val="left"/>
      </w:pPr>
      <w:r>
        <w:rPr>
          <w:rFonts w:ascii="Nirmala UI" w:hAnsi="Nirmala UI" w:eastAsia="Nirmala UI" w:cs="Nirmala UI"/>
        </w:rPr>
        <w:t>यसबाहेक, हे भाइहरूहो, म तिमीहरू अज्ञानी रहोस् भन्ने चाहन्नँ—हाम्रा सबै पितृहरू बादलमुनि थिए, र सबैले समुद्र पार गरे; अनि सबै बादलमा र समुद्रमा मोशातर्फ बप्तिस्मा लिए। 1 कोरिन्थी 10:1, 2.</w:t>
      </w:r>
    </w:p>
    <w:p>
      <w:pPr>
        <w:pStyle w:val="ArticleBody"/>
        <w:jc w:val="left"/>
      </w:pPr>
      <w:r>
        <w:rPr>
          <w:rFonts w:ascii="Nirmala UI" w:hAnsi="Nirmala UI" w:eastAsia="Nirmala UI" w:cs="Nirmala UI"/>
        </w:rPr>
        <w:t>आत्मिक इस्राएलका लागि बप्तिस्माको विधिले शाब्दिक इस्राएलका लागि खतनाको विधिलाई प्रतिस्थापित गर्‍यो, र खतना आठौँ दिनमा हुनुपर्ने थियो। त्यसकारण ख्रीष्ट सातमध्येका आठौँ दिनमा पुनरुत्थान हुनुभयो, र जब पोपसत्ता सातमध्येका आठौँका रूपमा पुनरुत्थान हुन्छ, तब त्यो ख्रीष्टको रेखासँग शैतानी समानान्तर हुन्छ। पोपसत्तालाई सिंहासनारूढ गराउनको लागि तयारीका तीस वर्षहरू, ख्रीष्टको आफ्नो बप्तिस्मा, आफ्नो सेवकाइ र मृत्युको तयारीका निम्ति बिताएका जीवनका तीस वर्षद्वारा प्रतीकात्मक रूपमा पूर्वरूपित गरिएका थिए। ती दुवै रेखाले बाइबल भविष्यवाणीको छैटौँ राज्यको मृत्युतर्फ लैजाने एक कालखण्डलाई चिनाउँछन्। दुवै रेखाले पृथ्वीका पशुको अन्तिम कालखण्डलाई प्रतिनिधित्व गर्छन्। ख्रीष्टको रेखामा, उहाँको जन्मले त्यस इतिहासका लागि “अन्तको समय” लाई चिह्नित गर्‍यो।</w:t>
      </w:r>
    </w:p>
    <w:p>
      <w:pPr>
        <w:pStyle w:val="ArticleBody"/>
        <w:jc w:val="left"/>
      </w:pPr>
      <w:r>
        <w:rPr>
          <w:rFonts w:ascii="Nirmala UI" w:hAnsi="Nirmala UI" w:eastAsia="Nirmala UI" w:cs="Nirmala UI"/>
        </w:rPr>
        <w:t>यसरी, हामीसँग चार रेखाहरू छन्। चालीसौँ पदको १९८९ मा भएको अन्त्यको समयदेखि एकचालीसौँ पदको आइतबारको व्यवस्थासम्म। दोस्रो पदमा राष्ट्रपतिहरूको प्रस्तुति, तथा ख्रीष्ट र ख्रीष्टविरोधी दुवैका लागि तयारीका तीस वर्ष। ख्रीष्टका तीस वर्ष उहाँको रेखामा “अन्त्यको समय” मा आरम्भ भए, जुन उहाँको जन्मद्वारा चिन्हित गरिएको थियो। १७९८ को अन्त्यको समय वास्तविक इस्राएलको वास्तविक बेबिलोनमा भएको सत्तरी वर्षको बन्दीवासको अन्त्यद्वारा प्रतिरूपित गरिएको थियो। त्यसकारण, दानिय्येल एघारको दोस्रो पद दारियसबाट आरम्भ हुन्छ, किनकि बेबिलोनको पतनमा दारियसले राज्य गर्न थाले। १९८९ चालीसौँ पदमा अन्त्यको समय हो, र दानिय्येल एघारको दोस्रो पद पनि अन्त्यको समय नै हो, अनि ख्रीष्टको तयारीका तीस वर्ष “अन्त्यको समय” मा आरम्भ भए। यी चार रेखामध्ये तीनमा “अन्त्यको समय” प्रारम्भिक मार्गचिन्हको रूपमा सजिलै चिन्हित गरिएको छ।</w:t>
      </w:r>
    </w:p>
    <w:p>
      <w:pPr>
        <w:pStyle w:val="ArticleBody"/>
        <w:jc w:val="left"/>
      </w:pPr>
      <w:r>
        <w:rPr>
          <w:rFonts w:ascii="Nirmala UI" w:hAnsi="Nirmala UI" w:eastAsia="Nirmala UI" w:cs="Nirmala UI"/>
        </w:rPr>
        <w:t>पहिलो स्वर्गदूतको आन्दोलन र तेस्रो स्वर्गदूतको आन्दोलनमा दुई सय बीस वर्षका ती दुई रेखाहरूले दुई सय बीसलाई मानवता र दिव्यताबीचको सम्बन्धको प्रतीकका रूपमा पहिचान गराउँछन्। १७७६ मा आरम्भ भएको दुई सय बीस वर्षको त्यस प्रतीकात्मक सम्बन्धको सुरुआतले १९९६ सम्म पुर्‍यायो।</w:t>
      </w:r>
    </w:p>
    <w:p>
      <w:pPr>
        <w:pStyle w:val="ArticleBody"/>
        <w:jc w:val="left"/>
      </w:pPr>
      <w:r>
        <w:rPr>
          <w:rFonts w:ascii="Nirmala UI" w:hAnsi="Nirmala UI" w:eastAsia="Nirmala UI" w:cs="Nirmala UI"/>
        </w:rPr>
        <w:t>मिलरवादी इतिहासमा १६११ देखि १८३१ सम्मका दुई सय बीस वर्षहरूले त्यस अवधिको प्रतीकात्मक पूर्वछाया प्रस्तुत गरे। १७७६ को स्वतन्त्रताको घोषणादेखि १७९८ सम्मको अवधि—जब पृथ्वीको पशुले बाइबलीय भविष्यवाणीको छैटौँ राज्यको रूपमा सिंहासन ग्रहण गर्‍यो—१९९६ मा समाप्त भएको ती दुई सय बीस वर्षभित्रका तीन मार्गचिन्हमध्ये पहिलो दुईलाई प्रतिनिधित्व गर्दछ।</w:t>
      </w:r>
    </w:p>
    <w:p>
      <w:pPr>
        <w:pStyle w:val="ArticleBody"/>
        <w:jc w:val="left"/>
      </w:pPr>
      <w:r>
        <w:rPr>
          <w:rFonts w:ascii="Nirmala UI" w:hAnsi="Nirmala UI" w:eastAsia="Nirmala UI" w:cs="Nirmala UI"/>
        </w:rPr>
        <w:t>१७७६ देखि १७९८ सम्मको अवधि बाइबलीय भविष्यवाणीको छैटौँ राज्यको सशक्तीकरणतर्फ लैजाने अवधि हो, र यसैले यो ख्रीष्ट र ख्रीष्टविरोधीको तयारीका तीस वर्षसँग मेल खान्छ। पृथ्वीको पशुको सशक्तीकरणभन्दा अघिको अवधि, सातबाट उत्पन्न भएको आठौँ पशु अर्थात् त्रिगुणी संघको सशक्तीकरणभन्दा अघिको अवधिलाई प्रतिनिधित्व गर्दछ। सातबाट उत्पन्न भएको आठौँ पशु भनेको संसारमाथि शासन गर्ने पोपसत्ताको दोस्रो र अन्तिम प्रकट रूप हो। संसारमाथि शासन गर्ने पोपसत्ताको पहिलो प्रकट रूपमा तयारीको तीस-वर्षीय अवधि थियो।</w:t>
      </w:r>
    </w:p>
    <w:p>
      <w:pPr>
        <w:pStyle w:val="ArticleBody"/>
        <w:jc w:val="left"/>
      </w:pPr>
      <w:r>
        <w:rPr>
          <w:rFonts w:ascii="Nirmala UI" w:hAnsi="Nirmala UI" w:eastAsia="Nirmala UI" w:cs="Nirmala UI"/>
        </w:rPr>
        <w:t>पङ्क्तिमाथि पङ्क्ति, १९८९ देखि आइतबारको व्यवस्थासम्मको इतिहास; ५३८ सम्म पुर्‍याएको तीस वर्षको इतिहास; ख्रीष्टको बप्तिस्मासम्म पुर्‍याएको तीस वर्षको इतिहास; दानिएल ११ को दोस्रो पदको इतिहास, जो रोनाल्ड रेगनदेखि आइतबारको व्यवस्थासम्म आरम्भ हुन्छ; र १७७६ देखि १७९८ सम्मको इतिहास—यी सबैले अन्तिम दिनहरूमा उही एउटै इतिहासलाई प्रतिनिधित्व गर्छन्। यस तथ्यको विषयमा स्पष्ट हुनु अत्यावश्यक छ, किनकि १७७६ मा आरम्भ भई १७९८ सम्म जाने इतिहास नै त्यो रेखा हो, जसले सबै रेखाहरूलाई एकसाथ ल्याई स्पष्टतामा पुर्‍याउँछ।</w:t>
      </w:r>
    </w:p>
    <w:p>
      <w:pPr>
        <w:pStyle w:val="ArticleBody"/>
        <w:jc w:val="left"/>
      </w:pPr>
      <w:r>
        <w:rPr>
          <w:rFonts w:ascii="Nirmala UI" w:hAnsi="Nirmala UI" w:eastAsia="Nirmala UI" w:cs="Nirmala UI"/>
        </w:rPr>
        <w:t>भविष्यवाणीसम्बन्धी इतिहासको त्यस रेखाभित्र, जो प्रकाश १३ को पृथ्वीको पशुको अन्तिम इतिहास हो, त्यहाँ एउटा आन्तरिक रेखा छ जसले साँचो प्रोटेस्टेन्टवादको सिङद्वारा प्रतिनिधित्व गरिएका परमेश्वरका जनहरूलाई सम्बोधन गर्दछ, र एउटा बाह्य रेखा छ जो रिपब्लिकनवादको सिङद्वारा प्रतिनिधित्व गरिएको छ। दुवै सिङहरूमा भविष्यवाणीले सम्बोधन गर्ने द्विविध संघर्ष र विवाद छन्। हामी १९८९ देखि आइतबारको व्यवस्थासम्मको इतिहासमा प्रकट भएका अजिङ्गर, पशु, झूटा अगमवक्ता र इस्लामका भविष्यवाणीसम्बन्धी तत्त्वहरू पहिचान गर्दै आएका छौँ।</w:t>
      </w:r>
    </w:p>
    <w:p>
      <w:pPr>
        <w:pStyle w:val="ArticleBody"/>
        <w:jc w:val="left"/>
      </w:pPr>
      <w:r>
        <w:rPr>
          <w:rFonts w:ascii="Nirmala UI" w:hAnsi="Nirmala UI" w:eastAsia="Nirmala UI" w:cs="Nirmala UI"/>
        </w:rPr>
        <w:t>अजिङ्गरको भविष्यसूचक विशेषता यो हो कि ऊ झूटको पिता हो, ऊ हत्यारा हो, र ऊ पृथ्वीमा रहेका गुप्त षड्यन्त्रहरूको अगुवा हो, जसरी ऊ स्वर्गमा पनि थियो। उसको धर्म आत्मावाद हो। आज “lawfare” भनिने कुराको ऊ अग्रणी पक्षधर हो; ऊ अपवित्र अभिभाषक हो, हाम्रा दाजुभाइहरूको अभियोग लगाउने हो, जसरी स्वर्गीय अदालतमा अय्यूबको आज्ञाकारिता र विश्वासको विषयमा विवाद गर्दा थियो, र जब उसले मोशाको शरीरको विषयमा विवाद गर्‍यो, अनि जसरी जकरियाह अध्याय तीनमा यहोशूबाट फोहोर वस्त्रहरू हटाउने ख्रीष्टको कार्यको विषयमा उसले अझै विवाद गर्‍यो। ऊ नै राज्यहरूमाथि शासन गर्ने हो, र आफूलाई परमेश्वरझैँ उच्च पार्ने पनि ऊ नै हो।</w:t>
      </w:r>
    </w:p>
    <w:p>
      <w:pPr>
        <w:pStyle w:val="ArticleBody"/>
        <w:jc w:val="left"/>
      </w:pPr>
      <w:r>
        <w:rPr>
          <w:rFonts w:ascii="Nirmala UI" w:hAnsi="Nirmala UI" w:eastAsia="Nirmala UI" w:cs="Nirmala UI"/>
        </w:rPr>
        <w:t>पशुको धर्म क्याथोलिक धर्म हो, र उनी नै ती स्त्री हुन् जसले परम्परा र रीतिरिवाजहरूद्वारा संसारलाई छल गर्छिन्, र आफ्ना अनुयायीहरूलाई परमेश्वरको वचनभन्दा माथि राखी तिनैलाई पालन गर्नुपर्छ भनी विश्वास गराउँछिन्। उनले आफ्ना जादूटोनाद्वारा संसारलाई छल गर्छिन्, जुन प्रकाशको पुस्तक अध्याय अठार पद तेइसमा प्रयोग भएको ग्रीक शब्द pharmakeia हो, जसको अर्थ “औषधिहरू” हो। उनी नै ती हुन् जसले पृथ्वीका राजाहरूसित व्यभिचार गर्छिन्। उनी त्यही एकको जालसाजी प्रतिरूप हुन्, जो मरेका थिए, तर फेरि जीवित हुनुहुन्छ। उनी नै ती हुन् जसलाई बिर्सिइन्छ र त्यसपछि सम्झना गरिन्छ, र उनी ती सातमध्येकी आठौँ हुन्। उनी नै त्यो पशु हुन्, जसको एउटा प्रतिमा संयुक्त राज्य अमेरिकाले बनाउँछ र जसको निम्ति पनि एउटा प्रतिमा बनाउँछ।</w:t>
      </w:r>
    </w:p>
    <w:p>
      <w:pPr>
        <w:pStyle w:val="ArticleBody"/>
        <w:jc w:val="left"/>
      </w:pPr>
      <w:r>
        <w:rPr>
          <w:rFonts w:ascii="Nirmala UI" w:hAnsi="Nirmala UI" w:eastAsia="Nirmala UI" w:cs="Nirmala UI"/>
        </w:rPr>
        <w:t>झूटा अगमवक्ता धर्मत्यागी प्रोटेस्टेन्टवाद हो, जसले आफूलाई परमेश्वरको वचनले अस्वीकार गरेको केही हो भनी ठान्दछ, र परमेश्वरको वचनको त्यस अस्वीकारको कारणले गर्दा, त्यसमा परमेश्वरको वचनले प्रदान गर्ने शक्ति हुँदैन। परमेश्वरको वचनको शक्तिविना, कुनै मण्डली वा जनसमूह, जसले अझै पनि धृष्टतापूर्वक आफूलाई परमेश्वरका जन भनी दाबी गर्छ, तर्कसंगत रूपमा यस कुरामा बाध्य हुन्छ कि उसले परमेश्वरको काम पूरा गरिरहेको छ भन्ने बहाना गर्न नागरिक सत्तामा आश्रय लिनुपर्छ। धर्मत्यागी प्रोटेस्टेन्टवाद बाल र अश्तोरेतका अगमवक्ताहरू हुन्, जसले इजेबेल र हेरोदियासका निम्ति छलपूर्ण नृत्य प्रस्तुत गर्छन्, र तिनीहरू हेरोदियासकी छोरी सलोमी हुन्।</w:t>
      </w:r>
    </w:p>
    <w:p>
      <w:pPr>
        <w:pStyle w:val="ArticleBody"/>
        <w:jc w:val="left"/>
      </w:pPr>
      <w:r>
        <w:rPr>
          <w:rFonts w:ascii="Nirmala UI" w:hAnsi="Nirmala UI" w:eastAsia="Nirmala UI" w:cs="Nirmala UI"/>
        </w:rPr>
        <w:t>यी तीन शक्तिहरू त्रिविध संघमा एकसाथ आउँछन्, तर वास्तवमा तिनीहरू एकअर्कालाई घृणा गर्छन्। तिनीहरू परस्पर विवादमा रहेका छन् भन्ने तथ्यलाई नबुझी, ती दस राजाहरू (संयुक्त राष्ट्रसंघ) कसरी पोपतन्त्रलाई आफ्नो राज्य दिन सहमत हुनेछन्, र यही अध्यायमै उसका मासु खानेछन् र उसलाई आगोले जलाउनेछन् भन्ने कुरा बुझ्नु असम्भव छ। यी शक्तिहरूबीचको विवाद परमेश्वरका अगमवाणीका विद्यार्थीहरूलाई सिकाइनुपर्छ।</w:t>
      </w:r>
    </w:p>
    <w:p>
      <w:pPr>
        <w:pStyle w:val="ArticleBody"/>
        <w:jc w:val="left"/>
      </w:pPr>
      <w:r>
        <w:rPr>
          <w:rFonts w:ascii="Nirmala UI" w:hAnsi="Nirmala UI" w:eastAsia="Nirmala UI" w:cs="Nirmala UI"/>
        </w:rPr>
        <w:t>इस्लाम सातौँ तुरही हो, र तेस्रो हायको रूपमा यो त्यो न्यायको साधन हो, जसलाई परमेश्वरले आधुनिक बेबिलोनमाथि न्याय ल्याउन प्रयोग गर्नुहुन्छ, जसरी पहिलो चार तुरहीहरूले पश्चिमी मूर्तिपूजक रोममाथि न्याय ल्याए र पाँचौँ तथा छैटौँ तुरहीहरूले पोपसत्तात्मक तथा पूर्वी मूर्तिपूजक रोममाथि न्याय ल्याए।</w:t>
      </w:r>
    </w:p>
    <w:p>
      <w:pPr>
        <w:pStyle w:val="ArticleBody"/>
        <w:jc w:val="left"/>
      </w:pPr>
      <w:r>
        <w:rPr>
          <w:rFonts w:ascii="Nirmala UI" w:hAnsi="Nirmala UI" w:eastAsia="Nirmala UI" w:cs="Nirmala UI"/>
        </w:rPr>
        <w:t>हामी यस अध्ययनलाई अर्को लेखमा निरन्तरता दिनेछौं।</w:t>
      </w:r>
    </w:p>
    <w:p>
      <w:pPr>
        <w:pStyle w:val="ArticleScripture"/>
        <w:jc w:val="left"/>
      </w:pPr>
      <w:r>
        <w:rPr>
          <w:rFonts w:ascii="Nirmala UI" w:hAnsi="Nirmala UI" w:eastAsia="Nirmala UI" w:cs="Nirmala UI"/>
        </w:rPr>
        <w:t>“यस विशेष चासोका समयमा, परमेश्वरको बगालका रक्षकहरूले मानिसहरूलाई आत्मिक शक्तिहरू विवादमा संलग्न छन् भनी शिक्षा दिनुपर्छ। धार्मिक संसारमा अहिले देखापरेको जस्तो भावनाको यस्तो तीव्रता सृष्टि गर्ने मानवीय प्राणीहरू होइनन्। शैतानको आत्मिक सभाघरबाट आएको एउटा शक्तिले संसारका धार्मिक तत्त्वहरूमा आफ्नो प्रभाव प्रवाहित गरिरहेको छ, मानिसहरूलाई दृढ कार्यका लागि उक्साउँदै, शैतानले प्राप्त गरेका लाभहरूलाई अघि बढाउन, धार्मिक संसारलाई परमेश्वरको वचनलाई आफ्नो मार्गदर्शक तथा सिद्धान्तको एकमात्र आधार बनाउनेहरूमाथि दृढ युद्धमा डोर्‍याएर। यहोवाको व्यवस्थाका बन्धनकारी मागहरूको खण्डन गर्न प्रयोग गर्न सक्ने हरेक सिद्धान्त र हरेक शक्तिलाई एकत्रित गर्न शैतानका कुशलतम प्रयत्नहरू अहिले लगाइँदै छन्, विशेष गरी चौथो आज्ञाको विरुद्धमा, जसले स्वर्ग र पृथ्वीका सृष्टिकर्ता को हुनुहुन्छ भनी परिभाषित गर्दछ।”</w:t>
      </w:r>
    </w:p>
    <w:p>
      <w:pPr>
        <w:pStyle w:val="ArticleScripture"/>
        <w:jc w:val="left"/>
      </w:pPr>
      <w:r>
        <w:rPr>
          <w:rFonts w:ascii="Nirmala UI" w:hAnsi="Nirmala UI" w:eastAsia="Nirmala UI" w:cs="Nirmala UI"/>
        </w:rPr>
        <w:t>“पापको मानिसले समयहरू र व्यवस्थाहरू परिवर्तन गर्ने सोच गरेको छ; तर के उसले त्यो गरेको छ? यही नै महान् प्रश्न हो। रोम र ती सबै मण्डलीहरू, जसले उसको अधर्मको कटोराबाट पिएकाछन्, समयहरू र व्यवस्थाहरू परिवर्तन गर्ने विचारमा, आफूलाई परमेश्वरभन्दा माथि उचालेका छन्, र परमेश्वरको महान् स्मारक, सातौँ-दिनको विश्रामदिनलाई भत्काएका छन्। विश्रामदिन यसरी स्थापित रहनुपर्ने थियो कि यसले परमेश्वरले छ दिनमा संसारको सृष्टि गर्नुभएको शक्ति, र सातौँ दिनमा उहाँले विश्राम गर्नुभएको तथ्यलाई प्रतिनिधित्व गरोस्। ‘यसकारण उहाँले विश्रामदिनलाई आशीर्वाद दिनुभयो, र त्यसलाई पवित्र ठहराउनुभयो,’ किनकि त्यस दिनमा उहाँले परमेश्वरले सृष्टि गर्नुभएका र बनाउनुभएका आफ्ना सबै कामहरूबाट विश्राम गर्नुभएको थियो। महान् छलकर्ताको कुशल कार्यकलापको उद्देश्य परमेश्वरलाई प्रतिस्थापन गर्नु रहेको छ। समयहरू र व्यवस्थाहरू परिवर्तन गर्ने आफ्ना प्रयासहरूमा, उसले परमेश्वरको विरोधमा, र उहाँभन्दा माथि, एक शक्ति कायम राख्न काम गर्दै आएको छ।</w:t>
      </w:r>
    </w:p>
    <w:p>
      <w:pPr>
        <w:pStyle w:val="ArticleScripture"/>
        <w:jc w:val="left"/>
      </w:pPr>
      <w:r>
        <w:rPr>
          <w:rFonts w:ascii="Nirmala UI" w:hAnsi="Nirmala UI" w:eastAsia="Nirmala UI" w:cs="Nirmala UI"/>
        </w:rPr>
        <w:t>“यही महान् प्रश्न हो। यहाँ एकअर्काको सामना गरिरहेका दुई महान् शक्तिहरू छन्,—परमेश्वरका राजकुमार, येशू ख्रीष्ट; र अन्धकारका राजकुमार, शैतान। यहाँ प्रकट संघर्ष आरम्भ हुन्छ। संसारमा केवल दुई वर्ग मात्र छन्, र प्रत्येक मानव प्राणी यी दुईमध्ये कुनै एक ध्वजामुनि उभिनेछ,—अन्धकारका राजकुमारको ध्वजामुनि, वा येशू ख्रीष्टको ध्वजामुनि।</w:t>
      </w:r>
    </w:p>
    <w:p>
      <w:pPr>
        <w:pStyle w:val="ArticleScripture"/>
        <w:jc w:val="left"/>
      </w:pPr>
      <w:r>
        <w:rPr>
          <w:rFonts w:ascii="Nirmala UI" w:hAnsi="Nirmala UI" w:eastAsia="Nirmala UI" w:cs="Nirmala UI"/>
        </w:rPr>
        <w:t>“परमेश्वरले आफ्ना निष्ठावान् र सत्य सन्तानहरूलाई आफ्नो आत्माद्वारा प्रेरित गर्नुहुनेछ। पवित्र आत्मा परमेश्वरका प्रतिनिधि हुनुहुन्छ, र उहाँ नै हाम्रा संसारमा प्रभुको भण्डारका लागि निष्ठावान् र सत्यजनलाई पूलाहरूमा बाँधेर एकत्रित गर्ने शक्तिशाली कार्यकारी माध्यम हुनुहुनेछ। शैतान पनि तीव्र सक्रियतासाथ गहुँका बीचबाट आफ्ना सामाहरूलाई पूलाहरूमा बाँधेर एकत्रित गरिरहेको छ।</w:t>
      </w:r>
    </w:p>
    <w:p>
      <w:pPr>
        <w:pStyle w:val="ArticleScripture"/>
        <w:jc w:val="left"/>
      </w:pPr>
      <w:r>
        <w:rPr>
          <w:rFonts w:ascii="Nirmala UI" w:hAnsi="Nirmala UI" w:eastAsia="Nirmala UI" w:cs="Nirmala UI"/>
        </w:rPr>
        <w:t>“ख्रीष्टका प्रत्येक सच्चा राजदूतको शिक्षा अहिले अत्यन्त गम्भीर र गहन विषय हो। हामी यस्तो युद्धमा संलग्न छौँ, जो समस्त अनन्तकालका लागि अन्तिम निर्णय नभएसम्म कहिल्यै समाप्त हुने छैन। येशूका प्रत्येक चेलालाई यो स्मरण गराइयोस् कि हामी ‘मासु र रगतको विरुद्ध होइन, तर प्रधानताहरूका विरुद्ध, अधिकारहरूका विरुद्ध, यस संसारको अन्धकारका शासकहरूका विरुद्ध, उच्च स्थानहरूमा रहेका आत्मिक दुष्टताका विरुद्ध’ संघर्ष गर्छौँ। अहो, यस संघर्षमा अनन्तकालिक हितहरू संलग्न छन्, र यस प्रसङ्गको सामना गर्न न त सतही काम चल्छ, न त सस्तो अनुभव नै। ‘परमप्रभुले भक्तजनलाई परीक्षाबाट कसरी छुटकारा दिनुहुन्छ, र अधर्मीहरूलाई सजाय पाउनका लागि न्यायको दिनसम्म कसरी राखिराख्नुहुन्छ, त्यो उहाँ जान्नुहुन्छ…. जहाँ कि शक्तिमा र सामर्थ्यमा तिनीहरूभन्दा महान् स्वर्गदूतहरूले पनि प्रभुको सामु तिनीहरूका विरुद्ध निन्दात्मक आरोप ल्याउँदैनन्।’” General Conference Daily Bulletin, March 4, 1895.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दानिय्येलको पुस्तक - एक सय तीसौँ</dc:title>
  <dc:subject>संयुक्त राज्यको भविष्यसूचक संक्रमण: छैटौँ राज्यदेखि त्रिविध एकतासम्म</dc:subject>
  <dc:creator>Jeff Pippenger</dc:creator>
  <cp:keywords/>
  <dc:description>Generated by ArticleDigger from daniel\130_daniel.json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