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तेत्तीसौँ</w:t>
      </w:r>
    </w:p>
    <w:p>
      <w:pPr>
        <w:pStyle w:val="ArticleSubtitle"/>
        <w:jc w:val="left"/>
      </w:pPr>
      <w:r>
        <w:rPr>
          <w:rFonts w:ascii="Nirmala UI" w:hAnsi="Nirmala UI" w:eastAsia="Nirmala UI" w:cs="Nirmala UI"/>
        </w:rPr>
        <w:t>भविष्यवाणीको बुनावट उद्घाटन गर्दै: १,४४,००० जनाको छाप लगाइने समयबारे अन्तर्दृष्टिहरू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सबै अगमवक्ताहरू एक-अर्कासँग सहमत छन्, र तिनीहरू सबैले आफूहरू बाँचेका दिनहरूभन्दा संसारको अन्तको विषयमा अझ विशेष रूपमा साक्षी दिन्छन्। तिनीहरूको साक्षी एक लाख चवालीस हजारको छाप लगाउने समयको अगमवाणीसम्बन्धी अवधिमा लागू गरिनु पर्दछ, किनकि प्रत्येक दर्शनको प्रभाव त्यहीँ प्रकट हुन्छ। यशैयाले, अध्याय ६ मा, दर्शनद्वारा एक लाख चवालीस हजारको छाप लगाउने समयको अवधिमा परमपवित्र स्थानभित्र हेर्ने अनुमति पाए, जहाँ उनले परमेश्वरको महिमा देखे। हामी जान्दछौं कि त्यो सेप्टेम्बर ११, २००१ पछिको समय थियो, किनकि पद ३ मा उनले स्वर्गदूतहरूलाई यसो पहिचान गरिरहेको सुने कि त्यस समयमा पृथ्वी उहाँको महिमाले भरिएको थियो।</w:t>
      </w:r>
    </w:p>
    <w:p>
      <w:pPr>
        <w:pStyle w:val="ArticleScripture"/>
        <w:jc w:val="left"/>
      </w:pPr>
      <w:r>
        <w:rPr>
          <w:rFonts w:ascii="Nirmala UI" w:hAnsi="Nirmala UI" w:eastAsia="Nirmala UI" w:cs="Nirmala UI"/>
        </w:rPr>
        <w:t>“जब परमेश्वर आफ्ना जनहरूकहाँ सन्देश लिएर यशैयालाई पठाउन लाग्नुभएको थियो, तब उहाँले पहिले ती अगमवक्तालाई दर्शनमा पवित्रस्थानभित्रको परमपवित्र स्थानतर्फ दृष्टि गर्न दिनुभयो। अचानक मन्दिरको ढोका र भित्री पर्दा उठाइएझैँ वा हटाइएझैँ देखियो, र उनलाई भित्र, त्यस परमपवित्र स्थानमा, जहाँ अगमवक्ताका खुट्टाले समेत प्रवेश गर्न सक्दैनथे, हेर्न अनुमति दिइयो। तब उनका सामु यहोवाको एक दर्शन प्रकट भयो—उहाँ उच्च र उन्नत सिंहासनमा विराजमान हुनुहुन्थ्यो, र उहाँको महिमाको आभाले मन्दिर भरिएको थियो। सिंहासनको वरिपरि महान् राजाका रक्षकहरूझैँ सेराफहरू थिए, र तिनीहरूले आफ्ना वरिपरि रहेको महिमालाई प्रतिबिम्बित गरिरहेका थिए। जब तिनीहरूका प्रशंसागीतहरू गहिरो आराधनाका स्वरहरूमा गुञ्जिए, तब ढोकाका स्तम्भहरू भूकम्पले हल्लाएझैँ थर्किए। पापले नअपवित्र पारेका ओठहरूद्वारा ती स्वर्गदूतहरूले परमेश्वरको स्तुति उँडेलिदिए। ‘सेनाहरूका परमप्रभु पवित्र, पवित्र, पवित्र हुनुहुन्छ,’ तिनीहरूले पुकारा गरे; ‘सम्पूर्ण पृथ्वी उहाँको महिमाले परिपूर्ण छ।’ [यशैया 6:1–8 हेर्नुहोस्।]”</w:t>
      </w:r>
    </w:p>
    <w:p>
      <w:pPr>
        <w:pStyle w:val="ArticleScripture"/>
        <w:jc w:val="left"/>
      </w:pPr>
      <w:r>
        <w:rPr>
          <w:rFonts w:ascii="Nirmala UI" w:hAnsi="Nirmala UI" w:eastAsia="Nirmala UI" w:cs="Nirmala UI"/>
        </w:rPr>
        <w:t>“सिंहासनको वरिपरिका सेराफिमहरू परमेश्वरको महिमा अवलोकन गर्दा यति गहिरो श्रद्धाभयले परिपूर्ण हुन्छन् कि उनीहरूले एक क्षणको लागि पनि आफूतर्फ प्रशंसाको दृष्टिले हेर्दैनन्। तिनीहरूको स्तुति सेनाहरूका प्रभुकै निम्ति हो। जब तिनीहरूले भविष्यतर्फ हेर्छन्, जहाँ सम्पूर्ण पृथ्वी उहाँको महिमाले परिपूर्ण हुनेछ, तब विजयको गीत मधुर गानमा एकबाट अर्कोमा यसरी प्रतिध्वनित हुन्छ, ‘पवित्र, पवित्र, पवित्र हुनुहुन्छ सेनाहरूका प्रभु।’ तिनीहरू परमेश्वरको महिमा गर्नमै पूर्ण सन्तुष्ट छन्; उहाँको स्वीकृतिको मुस्कानमुनि, उहाँको उपस्थितिमा स्थिर रहँदै, तिनीहरूलाई अरू केही चाहिँदैन। उहाँको प्रतिरूप धारण गर्नमा, उहाँको आज्ञा पालन गर्नमा, उहाँको आराधना गर्नमा, तिनीहरूको सर्वोच्च अभिलाषा परिपूर्ण हुन्छ।” Gospel Workers, 21.</w:t>
      </w:r>
    </w:p>
    <w:p>
      <w:pPr>
        <w:pStyle w:val="ArticleBody"/>
        <w:jc w:val="left"/>
      </w:pPr>
      <w:r>
        <w:rPr>
          <w:rFonts w:ascii="Nirmala UI" w:hAnsi="Nirmala UI" w:eastAsia="Nirmala UI" w:cs="Nirmala UI"/>
        </w:rPr>
        <w:t>यशैयासित सहमतिमा, अगमवक्ता इजकिएललाई पनि परमपवित्र स्थानभित्र हेर्ने अनुमति दिइयो। इजकिएलको दर्शन अध्याय १, पद १ मा आरम्भ भयो।</w:t>
      </w:r>
    </w:p>
    <w:p>
      <w:pPr>
        <w:pStyle w:val="ArticleScripture"/>
        <w:jc w:val="left"/>
      </w:pPr>
      <w:r>
        <w:rPr>
          <w:rFonts w:ascii="Nirmala UI" w:hAnsi="Nirmala UI" w:eastAsia="Nirmala UI" w:cs="Nirmala UI"/>
        </w:rPr>
        <w:t>अब तीसौँ वर्षमा, चौथो महिनामा, त्यस महिनाको पाँचौँ दिनमा, जब म चेबार नदीको किनारमा बन्दीहरूका बीचमा थिएँ, तब आकाश खुल्यो, र मैले परमेश्वरका दर्शनहरू देखें। इजकिएल १:१।</w:t>
      </w:r>
    </w:p>
    <w:p>
      <w:pPr>
        <w:pStyle w:val="ArticleBody"/>
        <w:jc w:val="left"/>
      </w:pPr>
      <w:r>
        <w:rPr>
          <w:rFonts w:ascii="Nirmala UI" w:hAnsi="Nirmala UI" w:eastAsia="Nirmala UI" w:cs="Nirmala UI"/>
        </w:rPr>
        <w:t>उहाँको दर्शन अध्यायहरूसम्म निरन्तर अघि बढिरहन्छ, र यो अध्याय आठ र नौमा रहेको त्यही दर्शनको निरन्तरता हो, जसले एक लाख चवालीस हजारको छाप लगाइने कार्यलाई पहिचान गर्दछ। उहाँको सावधानीपूर्वक साक्षीद्वारा हामी यो जान्दछौं।</w:t>
      </w:r>
    </w:p>
    <w:p>
      <w:pPr>
        <w:pStyle w:val="ArticleScripture"/>
        <w:jc w:val="left"/>
      </w:pPr>
      <w:r>
        <w:rPr>
          <w:rFonts w:ascii="Nirmala UI" w:hAnsi="Nirmala UI" w:eastAsia="Nirmala UI" w:cs="Nirmala UI"/>
        </w:rPr>
        <w:t>र छैटौँ वर्षमा, छैटौँ महिनामा, महिनाको पाँचौँ दिनमा, जब म आफ्नो घरमा बसिरहेको थिएँ, र यहूदाका अगुवाहरू मेरा सामुन्ने बसिरहेका थिए, तब त्यहाँ परमप्रभु यहोवाको हात ममाथि आयो। तब मैले हेरेँ, र हेर, आगोको जस्तो देखिने एक स्वरूप थियो: उहाँका कम्मरको देखाइदेखि तलतिर आगो, र उहाँका कम्मरदेखि माथितिर चमकको जस्तो देखाइ, अम्बरको वर्णझैँ। अनि उहाँले हातको आकारजस्तो केही फैलाउनुभयो, र मेरो टाउकोको कपालको एक लट समात्नुभयो; र आत्माले मलाई पृथ्वी र आकाशको बीचमा उठायो, र परमेश्वरका दर्शनहरूमा मलाई यरूशलेममा, उत्तरतर्फ फर्किएको भित्री ढोकाको प्रवेशद्वारसम्म ल्यायो; जहाँ डाह जगाउने डाहको मूर्तिको आसन थियो। अनि, हेर, इस्राएलका परमेश्वरको महिमा त्यहाँ थियो, त्यस दर्शनअनुसार जो मैले मैदानमा देखेको थिएँ। इजकिएल 8:1–4।</w:t>
      </w:r>
    </w:p>
    <w:p>
      <w:pPr>
        <w:pStyle w:val="ArticleBody"/>
        <w:jc w:val="left"/>
      </w:pPr>
      <w:r>
        <w:rPr>
          <w:rFonts w:ascii="Nirmala UI" w:hAnsi="Nirmala UI" w:eastAsia="Nirmala UI" w:cs="Nirmala UI"/>
        </w:rPr>
        <w:t>एक लाख चवालीस हजारको मुहर लगाइने कार्यको अवधिमा विकास हुने दुई वर्गलाई पहिचान गराउने आठौं र नवौं अध्यायको दर्शन, “त्यो दर्शनअनुसार” थियो, जुन इजकिएलले “मैदानमा” देखेका थिए। उनले मैदानमा देखेको दर्शन तेस्रो अध्यायमा पहिचान गरिएको छ।</w:t>
      </w:r>
    </w:p>
    <w:p>
      <w:pPr>
        <w:pStyle w:val="ArticleScripture"/>
        <w:jc w:val="left"/>
      </w:pPr>
      <w:r>
        <w:rPr>
          <w:rFonts w:ascii="Nirmala UI" w:hAnsi="Nirmala UI" w:eastAsia="Nirmala UI" w:cs="Nirmala UI"/>
        </w:rPr>
        <w:t>र त्यहाँ परमप्रभुको हात ममाथि थियो; अनि उहाँले मसँग भन्नुभयो, उठ, मैदानतिर जा, र त्यहाँ म तँसँग बोल्नेछु। तब म उठेँ, र मैदानतिर गएँ; अनि हेर, परमप्रभुको महिमा त्यहाँ उभिएको थियो, ठीक त्यही महिमाजस्तै जुन मैले केबार नदीको किनारमा देखेको थिएँ; अनि म घोप्टो परेँ। इजकिएल ३:२२, २३।</w:t>
      </w:r>
    </w:p>
    <w:p>
      <w:pPr>
        <w:pStyle w:val="ArticleBody"/>
        <w:jc w:val="left"/>
      </w:pPr>
      <w:r>
        <w:rPr>
          <w:rFonts w:ascii="Nirmala UI" w:hAnsi="Nirmala UI" w:eastAsia="Nirmala UI" w:cs="Nirmala UI"/>
        </w:rPr>
        <w:t>यहेज्केलले देखेको “मैदान”को दर्शन, उनले “केबार नदीको छेउमा” देखेको “महिमा”जस्तै नै थियो, र त्यो अध्याय एक, पद एकको दर्शन थियो। अध्याय नौको मोहर लगाउने दर्शन, र “मैदान”को दर्शन, केवल केबार नदीको दर्शनकै निरन्तरताहरू थिए। यो एक सय चवालीस हजारको मोहर लगाइँदै गर्दा परमपवित्र स्थानमा भएको परमेश्वरको महिमाको दर्शन थियो, ठीक यशैयाको दर्शनजस्तै। यशैयाको दर्शनले मोहर लगाउने समयावधिमा सन्देशवाहकहरू उठाउने परमेश्वरको कामलाई पहिचान गरिरहेको थियो, र अध्याय दुई र तीनमा, यहेज्केलले त्यही कार्यलाई यशैयाले भन्दा अझ बढी विवरणसहित पहिचान गर्छन्, किनकि उनले एउटा सन्देशवाहकलाई चित्रण गर्छन्, जसले लाओदिकीया एडभेन्टवादतर्फ एउटा सन्देश बोक्नुपर्नेछ; र तिनले विद्रोही जनतासमक्ष, जो पार गरिँदै छन्, बोकेर लैजानुपर्ने सन्देश बुझ्नका लागि, यहेज्केललाई सानो पुस्तक खान आज्ञा दिइन्छ, जुन स्वर्गदूतको हातमा थियो जब उहाँ सेप्टेम्बर ११, २००१ मा तल ओर्लनुभयो।</w:t>
      </w:r>
    </w:p>
    <w:p>
      <w:pPr>
        <w:pStyle w:val="ArticleScripture"/>
        <w:jc w:val="left"/>
      </w:pPr>
      <w:r>
        <w:rPr>
          <w:rFonts w:ascii="Nirmala UI" w:hAnsi="Nirmala UI" w:eastAsia="Nirmala UI" w:cs="Nirmala UI"/>
        </w:rPr>
        <w:t>अनि उहाँले मसँग भन्नुभयो, हे मानिसका सन्तान, जे भेट्टाउँछौ, त्यही खाऊ; यो पत्रोल्ला खाऊ, अनि इस्राएलको घरानासित गएर बोल। तब मैले मेरो मुख खोलेँ, र उहाँले मलाई त्यो पत्रोल्ला खान लगाउनुभयो। अनि उहाँले मसँग भन्नुभयो, हे मानिसका सन्तान, तिम्रो पेटले खाओस्, र मैले तिमीलाई दिएको यस पत्रोल्लाले तिम्रा आन्द्राभुँडी भरियोस्। तब मैले त्यो खाएँ; र त्यो मेरो मुखमा मिठासको लागि महजस्तै थियो। अनि उहाँले मसँग भन्नुभयो, हे मानिसका सन्तान, जाऊ, इस्राएलको घरानाकहाँ जाऊ, र मेरा वचनहरू तिनीहरूलाई भन। किनकि तिमी कुनै अनौठो बोली र कठिन भाषाका मानिसहरूकहाँ पठाइएका छैनौ, तर इस्राएलको घरानाकहाँ पठाइएका छौ; अनौठो बोली र कठिन भाषाका धेरै मानिसहरूकहाँ होइन, जसका वचनहरू तिमीले बुझ्न सक्दैनौ। निश्चय नै, यदि मैले तिमीलाई तिनीहरूकहाँ पठाएको भए, तिनीहरूले तिम्रो कुरा सुन्ने थिए। तर इस्राएलको घरानाले तिम्रो कुरा सुन्नेछैन; किनकि तिनीहरूले मेरो कुरा सुन्न चाहँदैनन्; किनकि इस्राएलको सारा घराना निर्लज्ज र कठोरहृदय छन्। हेर, मैले तिम्रो मुख तिनीहरूका मुखको सामना गर्न बलियो बनाएको छु, र तिम्रो निधार तिनीहरूका निधारको सामना गर्न बलियो बनाएको छु। चकमकभन्दा पनि कठोर हीराझैँ मैले तिम्रो निधार बनाएको छु; तिनीहरूसित नडराऊ, न त तिनीहरूका अनुहार देखेर विचलित होऊ, यद्यपि तिनीहरू एक विद्रोही घराना हुन्। इजकिएल ३:१–९।</w:t>
      </w:r>
    </w:p>
    <w:p>
      <w:pPr>
        <w:pStyle w:val="ArticleBody"/>
        <w:jc w:val="left"/>
      </w:pPr>
      <w:r>
        <w:rPr>
          <w:rFonts w:ascii="Nirmala UI" w:hAnsi="Nirmala UI" w:eastAsia="Nirmala UI" w:cs="Nirmala UI"/>
        </w:rPr>
        <w:t>बाइबलमा गैरयहूदी भनेको परदेशी हो, र परदेशीले अपरिचित भाषा बोल्छ। इजकिएललाई आधुनिक इस्राएलको घरानाकहाँ पठाइयो, जुन छाप लगाइने समयको सन्दर्भमा लाओडिसियाको सेभेन्थ-डे एडभेन्टिस्ट मण्डली हो, जसलाई छाडिँदै गएको छ। एक लाख चवालीस हजारको छाप लगाइने समयको सन्देश परमेश्वरको मण्डलीका निम्ति हो, जसको न्याय पहिले हुन्छ; त्यसपछि चाँडै आउन लागेको आइतबारको व्यवस्थाको समयमा, प्रकाशको पुस्तक अध्याय अठारको दोस्रो स्वरले परमेश्वरका गैरयहूदी बथानलाई बेबिलोनबाट बाहिर बोलाउँछ। जब यशैयाले, अध्याय छमा, लाओडिसियाको सन्देश लिएर विद्रोही घरानाकहाँ पठाइने बोलावटलाई स्वीकार गर्नेहरूको प्रतिनिधित्व गर्छन्, तब उनलाई पहिले नै चेतावनी दिइन्छ कि तिनीहरू यस्ता मानिसहरू हुन्, जसले देखेर पनि ग्रहण गर्दैनन्, र सुनेर पनि बुझ्दैनन्। यशैयाले ठ्याक्कै त्यही विशेषता अभिलेख गर्छन्, जुन येशूले यशैया अध्याय छबाट उद्धृत गर्दै ख्रीष्टको इतिहासमा छाडिँदै गइरहेका तर्कवितर्क गर्ने यहूदीहरूलाई लागू गर्नुभएको थियो।</w:t>
      </w:r>
    </w:p>
    <w:p>
      <w:pPr>
        <w:pStyle w:val="ArticleBody"/>
        <w:jc w:val="left"/>
      </w:pPr>
      <w:r>
        <w:rPr>
          <w:rFonts w:ascii="Nirmala UI" w:hAnsi="Nirmala UI" w:eastAsia="Nirmala UI" w:cs="Nirmala UI"/>
        </w:rPr>
        <w:t>अध्याय बाह्रमा, इजकिएलले ठीक उही शब्दावली पनि प्रयोग गर्छन्, यसरी अध्याय बाह्रलाई विशेष रूपमा एक लाख चवालीस हजारको छाप लगाइने समयभित्र राख्दै।</w:t>
      </w:r>
    </w:p>
    <w:p>
      <w:pPr>
        <w:pStyle w:val="ArticleScripture"/>
        <w:jc w:val="left"/>
      </w:pPr>
      <w:r>
        <w:rPr>
          <w:rFonts w:ascii="Nirmala UI" w:hAnsi="Nirmala UI" w:eastAsia="Nirmala UI" w:cs="Nirmala UI"/>
        </w:rPr>
        <w:t>परमप्रभुको वचन फेरि म कहाँ आयो, यसो भनियो, हे मानिसको सन्तान, तिमी विद्रोही घरानाको बीचमा बस्छौ; तिनीहरूसँग हेर्न आँखाहरू छन्, तर तिनीहरू देख्दैनन्; सुन्न कानहरू छन्, तर तिनीहरू सुन्दैनन्; किनकि तिनीहरू विद्रोही घराना हुन्। इजकिएल 12:1, 2.</w:t>
      </w:r>
    </w:p>
    <w:p>
      <w:pPr>
        <w:pStyle w:val="ArticleBody"/>
        <w:jc w:val="left"/>
      </w:pPr>
      <w:r>
        <w:rPr>
          <w:rFonts w:ascii="Nirmala UI" w:hAnsi="Nirmala UI" w:eastAsia="Nirmala UI" w:cs="Nirmala UI"/>
        </w:rPr>
        <w:t>इजकिएल अध्याय बाह्रले एक लाख चवालीस हजारको छाप लगाइने समयलाई पहिचान गराउँछ, र यसो गर्दै उनले यरूशलेमका मानिसहरूमाथि शासन गर्ने एप्रैमका मतवालाहरूले प्रस्तुत गर्ने नक्कली पछिल्लो वर्षाको सन्देशलाई सम्बोधन गर्छन्—ती मतवालाहरू, जसले छाप लगाइएको पुस्तक पढ्न सक्दैनन्। तिनीहरूको त्यो नक्कली पछिल्लो वर्षाको सन्देश परमेश्वरको वचनका भविष्यवाणीमूलक दर्शनहरूलाई भविष्यमा धेरै टाढा सारेर राख्ने आधारमा निर्मित छ।</w:t>
      </w:r>
    </w:p>
    <w:p>
      <w:pPr>
        <w:pStyle w:val="ArticleBody"/>
        <w:jc w:val="left"/>
      </w:pPr>
      <w:r>
        <w:rPr>
          <w:rFonts w:ascii="Nirmala UI" w:hAnsi="Nirmala UI" w:eastAsia="Nirmala UI" w:cs="Nirmala UI"/>
        </w:rPr>
        <w:t>तेस्रो पददेखि पन्ध्रौँ पदसम्म, इजकिएललाई परमेश्वरका जनहरू बाबेलको कैदमा जाँदै गरेको चित्रण गर्न आदेश दिइएको छ। बाबेलको कैदले छिट्टै आउन लागेको आइतबारको व्यवस्थालाई प्रतिनिधित्व गर्दछ, अनि त्यसपछि सोह्रौँ पददेखि बीसौँ पदसम्म, उनले त्यो अनिकाललाई पहिचान गर्छन्, जुन महान् भूकम्पको घडीमा आरम्भ हुने सहरहरूको विनाशसँग सम्बन्धित छ, र त्यो नै छिट्टै आउन लागेको आइतबारको व्यवस्था हो। त्यो संकटको समयमा ग्रामीण जीवनका लाभहरू त्यहाँ प्रस्तुत गरिएका छन्, अनि त्यसपछि एक्काइसौँ पददेखि अठ्ठाइसौँ पदसम्म, हामीसँग त्यो खण्ड छ, जुन मिलेराइट इतिहासमा वर्तमान सत्यको रूपमा मान्यता प्राप्त भएको थियो। उक्त खण्ड पुस्तक The Great Controversy मा मिलेराइट इतिहासको वर्णनमा शब्दशः उद्धृत गरिएको छ।</w:t>
      </w:r>
    </w:p>
    <w:p>
      <w:pPr>
        <w:pStyle w:val="ArticleScripture"/>
        <w:jc w:val="left"/>
      </w:pPr>
      <w:r>
        <w:rPr>
          <w:rFonts w:ascii="Nirmala UI" w:hAnsi="Nirmala UI" w:eastAsia="Nirmala UI" w:cs="Nirmala UI"/>
        </w:rPr>
        <w:t>परमप्रभुको वचन म कहाँ आयो, यसो भन्दै, हे मानिसको पुत्र, इस्राएलको देशमा तिमीहरूले भन्ने यो उखान के हो—“दिनहरू लम्बिँदै गएका छन्, र हरेक दर्शन निष्फल हुन्छ”? यसकारण तिनीहरूलाई भन, परमप्रभु परमेश्वर यसो भन्नुहुन्छ: म यस उखानलाई अन्त गरिदिनेछु, र इस्राएलमा तिनीहरूले यसलाई फेरि उखानको रूपमा प्रयोग गर्नेछैनन्; बरु तिनीहरूलाई भन, दिनहरू नजिक आइपुगेका छन्, र हरेक दर्शनको पूरा हुने समय पनि। किनकि इस्राएलको घरानाभित्र अब उप्रान्त कुनै व्यर्थ दर्शन वा चापलूसीपूर्ण शकुन-वचन हुनेछैन। किनकि म परमप्रभु हुँ: म बोल्नेछु, र जुन वचन म बोल्नेछु, त्यो पूरा हुनेछ; त्यो अब उप्रान्त लम्ब्याइनेछैन; किनकि हे विद्रोही घराना, तिमीहरूकै दिनहरूमा म वचन बोल्नेछु, र त्यसलाई पूरा गर्नेछु, परमप्रभु परमेश्वर भन्नुहुन्छ। फेरि परमप्रभुको वचन म कहाँ आयो, यसो भन्दै, हे मानिसको पुत्र, हेर, इस्राएलको घरानाका मानिसहरू भन्छन्, “उसले देख्ने दर्शन अझ धेरै दिनपछिको लागि हो, र उसले धेरै टाढाको समयबारे अगमवाणी गर्दछ।” यसकारण तिनीहरूलाई भन, परमप्रभु परमेश्वर यसो भन्नुहुन्छ: मेरा कुनै पनि वचन अब उप्रान्त लम्ब्याइनेछैनन्; तर मैले बोलेको वचन पूरा हुनेछ, परमप्रभु परमेश्वर भन्नुहुन्छ। इजकिएल 12:21–28.</w:t>
      </w:r>
    </w:p>
    <w:p>
      <w:pPr>
        <w:pStyle w:val="ArticleBody"/>
        <w:jc w:val="left"/>
      </w:pPr>
      <w:r>
        <w:rPr>
          <w:rFonts w:ascii="Nirmala UI" w:hAnsi="Nirmala UI" w:eastAsia="Nirmala UI" w:cs="Nirmala UI"/>
        </w:rPr>
        <w:t>एक सय चवालीस हजारको छाप लगाइने समयमा प्रस्तुत गरिने नक्कली पछिल्लो वर्षाको सन्देशले यो दाबी गर्दछ, “दिनहरू लम्ब्याइएका छन्, र प्रत्येक दर्शन निष्फल हुन्छ।” आखिर, मोशा, एलिया, इजकिएल, यशैया र यूहन्नाद्वारा प्रतिनिधित्व गरिएका ती सन्देशवाहकहरू जुलाई १८, २०२० को आफ्नो भविष्यवाणीमा असफल भएनन् र? त्यस समयमा लाओडिसियाली एड्भेन्टिस्टको सन्देश यो हुन्छ: “उसले देखेको दर्शन आउने धेरै दिनहरूका लागि हो, र उसले धेरै टाढाका समयहरूको विषयमा भविष्यवाणी गर्दछ।” त्यस इतिहासमा प्रत्येक दर्शन पूरा हुने मात्र होइन, सन्देशवाहकले आधुनिक इस्राएलको हराएको घरानालाई यसो भन्नुपर्नेछ, “परमप्रभु यहोवा यसो भन्नुहुन्छ,” “म” लाओडिसियाली एड्भेन्टिज्मको नक्कली “उखान” लाई “अन्त गराउनेछु।” तिनीहरूलाई भन, “दिनहरू नजिक आएका छन्, र प्रत्येक दर्शनको प्रभाव पनि।” “मेरो कुनै पनि वचन अबउप्रान्त लम्ब्याइनेछैन, तर मैले बोलेको वचन पूरा हुनेछ, परमप्रभु यहोवा भन्नुहुन्छ।”</w:t>
      </w:r>
    </w:p>
    <w:p>
      <w:pPr>
        <w:pStyle w:val="ArticleBody"/>
        <w:jc w:val="left"/>
      </w:pPr>
      <w:r>
        <w:rPr>
          <w:rFonts w:ascii="Nirmala UI" w:hAnsi="Nirmala UI" w:eastAsia="Nirmala UI" w:cs="Nirmala UI"/>
        </w:rPr>
        <w:t>लाओदिकीय सन्देशले यो माग गर्दछ कि सन्देशले यो स्पष्ट रूपमा चिनाओस् कि प्रत्येक दर्शनको प्रभाव पूरा हुने दिनहरू नजिक आइसकेका छन्, र ती दिनहरू एक लाख चवालीस हजारको छाप लगाइने दिनहरू हुन्। उक्त खण्डमा छुट्न नहुने अत्यावश्यक बुँदा यो हो कि परमेश्वर स्वयं प्रत्यक्ष रूपमा भन्नुहुन्छ कि “दिनहरू”मा, जसले छाप लगाइने समयावधिलाई जनाउँछ, उहाँले लाओदिकीय एडभेन्टवादको “व्यर्थ दर्शन,” तिनीहरूको “चापलुसीपूर्ण भविष्यकथन,” र तिनीहरूको जाली “उखान”लाई अन्त गराउनुहुनेछ। परमेश्वरले तिनीहरूको जाली पछिल्लो वर्षाको सन्देशलाई छिट्टै आउने आइतबारको व्यवस्थाअघि नै अन्त गराउनुहुन्छ, किनकि उहाँले जुन दिनहरूलाई सम्बोधन गरिरहनुभएको छ, तिनै दिनहरूमा त्यसलाई अन्त गराउनुहुन्छ। उहाँले साँचो पछिल्लो वर्षाको सन्देशलाई पुष्टि गर्दै, र छिट्टै आउने आइतबारको व्यवस्थाको समयमा ध्वजचिन्ह हुनका लागि चुनिएकाहरूलाई उठाइरहनुभएको बेला, त्यसलाई अन्त गराउनुहुन्छ। ती चुनिएका जनहरू “भूकम्प” हुनुभन्दा अघि नै छाप लगाइएका हुन्छन्।</w:t>
      </w:r>
    </w:p>
    <w:p>
      <w:pPr>
        <w:pStyle w:val="ArticleBody"/>
        <w:jc w:val="left"/>
      </w:pPr>
      <w:r>
        <w:rPr>
          <w:rFonts w:ascii="Nirmala UI" w:hAnsi="Nirmala UI" w:eastAsia="Nirmala UI" w:cs="Nirmala UI"/>
        </w:rPr>
        <w:t>नकली पछिल्ला वर्षाको सन्देशको व्यर्थ उखानलाई उहाँले अन्त गराउनुहुने अर्को तरिका भनेको परमेश्वरका अप्रत्याशित र क्रमशः तीव्र बन्दै जाने न्यायहरूको आगमनद्वारा हो, जुन अन्धकारका सन्तानहरूका लागि अत्यन्तै चकित पार्ने आश्चर्यका रूपमा आउँछन्, तर ज्योतिका सन्तानहरूले पहिल्यैदेखि घोषणा गर्दै आएका त्यही सन्देशकै अंश हुन्। हामी अहिले प्रवेश गरिरहेका इतिहासले अब परमेश्वरका न्यायहरूको सामना गर्नै लागिरहेको छ। ती न्यायहरू परमेश्वरको वचनमा बारम्बार चित्रित गरिएका छन्, र ११ सेप्टेम्बर, २००१ मा आरम्भ भएको छाप लगाउने अवधि त्यही स्थान हो जहाँ प्रत्येक दर्शन—परमेश्वरका न्यायहरूका दर्शनहरू समेत—पुग्नैपर्छ, किनकि उहाँको वचन कहिल्यै असफल हुँदैन।</w:t>
      </w:r>
    </w:p>
    <w:p>
      <w:pPr>
        <w:pStyle w:val="ArticleBody"/>
        <w:jc w:val="left"/>
      </w:pPr>
      <w:r>
        <w:rPr>
          <w:rFonts w:ascii="Nirmala UI" w:hAnsi="Nirmala UI" w:eastAsia="Nirmala UI" w:cs="Nirmala UI"/>
        </w:rPr>
        <w:t>अघिल्ला लेखहरूमा हामीले देखायौं कि दानिएलको पुस्तकका पहिलो तीन अध्यायहरूले प्रकाशको पुस्तकको चौधौँ अध्यायमा वर्णित तीन स्वर्गदूतहरूको सन्देशलाई प्रतिनिधित्व गर्छन्। दोस्रो अध्याय दोस्रो स्वर्गदूतको सन्देश हो, र यसकारण त्यो छाप लगाउने अवधिको दोस्रो परीक्षाको एक दृष्टान्त हो। पहिलो परीक्षा पहिलो अध्याय थियो, र त्यो आहारसम्बन्धी परीक्षा थियो—अर्थात् कुनै व्यक्तिले स्वर्गीय भोजन रोज्ने कि बाबेलको भोजन रोज्ने भन्ने कुरा। दोस्रो अध्यायमा, जनावरहरूको प्रतिमासम्बन्धी नबुकदनेस्सरको सपनाभित्र लुकेको सत्यद्वारा यसलाई प्रतिनिधित्व गरिएको थियो, जो राज्यहरू हुन्।</w:t>
      </w:r>
    </w:p>
    <w:p>
      <w:pPr>
        <w:pStyle w:val="ArticleBody"/>
        <w:jc w:val="left"/>
      </w:pPr>
      <w:r>
        <w:rPr>
          <w:rFonts w:ascii="Nirmala UI" w:hAnsi="Nirmala UI" w:eastAsia="Nirmala UI" w:cs="Nirmala UI"/>
        </w:rPr>
        <w:t>दानिएल २ ले एक सय चवालीस हजारको छाप लगाइने अवधिमा पशुको मूर्तिको परीक्षालाई प्रतिनिधित्व गर्दछ, र यसमा लुकेको एउटा बुझाइ निहित छ, किनकि नबूकदनेसरले त्यो सपना सम्झन सकेनन्। यसले एक सय चवालीस हजारको इतिहासमा खोलिएको लुकेको सत्यलाई, तथा मूर्तिमा प्रतिनिधित्व गरिएका बाइबलीय भविष्यवाणीका राज्यहरू सम्बन्धी लुकेको सत्यलाई प्रतिनिधित्व गर्दछ। यसले दानिएल र तीन जना योग्य पुरुषहरूका लागि, साथै बाबिलोनी आहार खाने कल्दी ज्ञानी मानिसहरूका लागि पनि, जीवन-मरणको परीक्षा प्रतिनिधित्व गर्‍यो।</w:t>
      </w:r>
    </w:p>
    <w:p>
      <w:pPr>
        <w:pStyle w:val="ArticleBody"/>
        <w:jc w:val="left"/>
      </w:pPr>
      <w:r>
        <w:rPr>
          <w:rFonts w:ascii="Nirmala UI" w:hAnsi="Nirmala UI" w:eastAsia="Nirmala UI" w:cs="Nirmala UI"/>
        </w:rPr>
        <w:t>एलेन ह्वाइटलाई देखाइयो कि पशुको प्रतिमा “कृपाकाल समाप्त हुनु अघि” निर्माण गरिनेछ, “किनकि यही परमेश्वरका जनहरूका लागि महान् परीक्षा हो, जसद्वारा तिनीहरूको अनन्त भाग्यको निर्णय गरिनेछ।” नबूकदनेसरको लुकेको सपना त्यस परीक्षाको प्रतिनिधित्व गर्दछ। प्रतिमाको त्यो लुकेको सत्य, जुन यी दिनहरूमा प्रकट गरिएको छ, जब प्रत्येक दर्शनको प्रभाव अब लम्ब्याइँदैन, यो हो कि येशूले, अल्फा र ओमेगाको रूपमा, बाइबलीय अगमवाणीका राज्यहरू सम्बन्धी पहिलो र अन्तिम सन्दर्भहरूमा आठौँ पशु सातमध्येकै हो भनी पहिचान गराउनुभयो।</w:t>
      </w:r>
    </w:p>
    <w:p>
      <w:pPr>
        <w:pStyle w:val="ArticleBody"/>
        <w:jc w:val="left"/>
      </w:pPr>
      <w:r>
        <w:rPr>
          <w:rFonts w:ascii="Nirmala UI" w:hAnsi="Nirmala UI" w:eastAsia="Nirmala UI" w:cs="Nirmala UI"/>
        </w:rPr>
        <w:t>प्रकाशको पुस्तक अध्याय सत्रको आठौँ पशु, जो सातमध्ये एक हो, त्यो पोपीय शक्ति हो, जसलाई पृथ्वीको सिंहासनमा पुनःस्थापित गरिएको छ; र प्रकट गरिएको अझ गहिरो गुप्त रहस्य यो हो कि संयुक्त राज्य अमेरिकाले यस राष्ट्रमा पशुको प्रतिमा निर्माण गर्दा, त्यसले पनि सातमध्ये एक भएको आठौँको घटनालाई प्रतिनिधित्व गर्नेछ। सन् १९८९ मा अन्तको समयदेखि गनिएको छैटौँ राष्ट्रपति, जो धनी राष्ट्रपति हो र जसले अजिङ्गरको सम्पूर्ण राज्यलाई उद्वेलित तुल्यायो, उसले सन् २०२० मा प्रगतिशील, वोक, उदारवादी वैश्विकतावादीहरूको हातबाट घातक राजनीतिक घाउ प्राप्त गर्‍यो, जसरी गणतन्त्रवादी सिङ्गलाई प्रकाशको पुस्तक अध्याय एघारको नास्तिक पशुले सडकहरूमा हत्या गर्‍यो।</w:t>
      </w:r>
    </w:p>
    <w:p>
      <w:pPr>
        <w:pStyle w:val="ArticleBody"/>
        <w:jc w:val="left"/>
      </w:pPr>
      <w:r>
        <w:rPr>
          <w:rFonts w:ascii="Nirmala UI" w:hAnsi="Nirmala UI" w:eastAsia="Nirmala UI" w:cs="Nirmala UI"/>
        </w:rPr>
        <w:t>उही समयमा, तेस्रो स्वर्गदूतको आन्दोलनले प्रकाशितवाक्य अध्याय एघारको नास्तिक पशुको हातबाट १८ जुलाई, २०२० मा घातक घाउ प्राप्त गर्‍यो। त्यो आन्दोलन लौदिकीया सम्बन्धी सेभेन्थ-डे एड्भेन्टिस्टहरू मिलेर बनेको थियो, र २०२३ मा, त्यो आन्दोलन तेस्रो स्वर्गदूतको फिलाडेल्फियाली आन्दोलनको रूपमा उठाइयो। दुवै सिङ २०२० मा मारिए, र दुवै सिङ साङ्केतिक साढे तीन दिनपछि उठ्छन्। पशुको राजनीतिक प्रतिमाको गठन संयुक्त राज्य अमेरिकामा मण्डली र राज्यको संयोजनमा निहित छ, र अन्तिम दिनहरूमा तिनीहरूले जसको प्रतिमा बनाउँछन् त्यो पशु सातमध्ये भएको आठौँ पशु हो। जब संयुक्त राज्य अमेरिकामा प्रतिमा-पशु गठन हुन्छ, तब त्यसले रोमको आठौँ पशुको त्यही भविष्यसूचक विशेषता धारण गर्नेछ।</w:t>
      </w:r>
    </w:p>
    <w:p>
      <w:pPr>
        <w:pStyle w:val="ArticleBody"/>
        <w:jc w:val="left"/>
      </w:pPr>
      <w:r>
        <w:rPr>
          <w:rFonts w:ascii="Nirmala UI" w:hAnsi="Nirmala UI" w:eastAsia="Nirmala UI" w:cs="Nirmala UI"/>
        </w:rPr>
        <w:t>जब सच्चे प्रोटेस्टेन्ट सीङमाथि पशुको प्रतिमाको परीक्षा पूरा हुनेछ, तब पृथ्वीको पशुका दुवै सीङहरूमा पशुको प्रतिमाको निर्माणसँग सम्बन्धित भविष्यवाणीसम्बन्धी सत्यहरूलाई चिन्नेहरू ख्रीष्टको प्रतिमासहित अनन्तकालको लागि मुद्राङ्कित हुनेछन्। ती मूर्ख कन्याहरू, जसले व्यर्थ र चापलुसीपूर्ण दर्शनलाई स्वीकार गरेका छन्, तिनीहरूले अनन्तकालको लागि पशुको प्रतिमा गठन गरिसकेका हुनेछन्।</w:t>
      </w:r>
    </w:p>
    <w:p>
      <w:pPr>
        <w:pStyle w:val="ArticleScripture"/>
        <w:jc w:val="left"/>
      </w:pPr>
      <w:r>
        <w:rPr>
          <w:rFonts w:ascii="Nirmala UI" w:hAnsi="Nirmala UI" w:eastAsia="Nirmala UI" w:cs="Nirmala UI"/>
        </w:rPr>
        <w:t>“अगमवक्ता इजकिएलले यही कुरा देखेका थिए, जब उनका चकित दृष्टिको सामु त्यस्ता प्रतीकहरू प्रस्तुत गरिए जसले पृथ्वीका शासकहरूको कार्यव्यापारमाथि सर्वोच्च अधिकारपूर्वक शासन गर्ने एउटा शक्तिलाई प्रकट गर्थे। एक-अर्कासँग अन्तरसम्बद्ध चक्रहरू चार जीवित प्राणीहरूद्वारा सञ्चालित थिए। यी सबैभन्दा धेरै माथि ‘सिंहासनको समानता जस्तो केही थियो, जो रूपले नीलमणि जस्तो देखिन्थ्यो; र सिंहासनको समानतामाथि मानिसको आकृतिको समानता जस्तो केही विराजमान थियो।’ इजकिएल 1:26, RSV.”</w:t>
      </w:r>
    </w:p>
    <w:p>
      <w:pPr>
        <w:pStyle w:val="ArticleScripture"/>
        <w:jc w:val="left"/>
      </w:pPr>
      <w:r>
        <w:rPr>
          <w:rFonts w:ascii="Nirmala UI" w:hAnsi="Nirmala UI" w:eastAsia="Nirmala UI" w:cs="Nirmala UI"/>
        </w:rPr>
        <w:t>“ती पाङ्ग्राहरू, यति जटिल थिए कि पहिलो दृष्टिमा तिनीहरू अव्यवस्थित जस्ता देखिन्थे, तैपनि पूर्ण सामञ्जस्यमा चलिरहेका थिए। स्वर्गीय प्राणीहरूले ती पाङ्ग्राहरूलाई अघि बढाइरहेका थिए। मानवीय घटनाहरूको जटिल सञ्चालन दैवी नियन्त्रणअन्तर्गत छ। राष्ट्रहरूको कलह र कोलाहलको बीचमा पनि करूबहरूमाथि विराजमान हुनुहुनेले अझै यस पृथ्वीका कार्यहरूलाई मार्गदर्शन गरिरहनुभएको छ। प्रत्येक राष्ट्र र प्रत्येक व्यक्तिलाई परमेश्वरले आफ्नो महान् योजनामा एक स्थान निर्धारण गर्नुभएको छ। आज मानिसहरू र राष्ट्रहरू आफ्नै छनोटद्वारा आफ्नो नियति निर्धारण गरिरहेका छन्, र परमेश्वरले आफ्नो अभिप्रायहरूको सिद्धिको लागि सबै कुरामाथि शासन गरिरहनुभएको छ।”</w:t>
      </w:r>
    </w:p>
    <w:p>
      <w:pPr>
        <w:pStyle w:val="ArticleScripture"/>
        <w:jc w:val="left"/>
      </w:pPr>
      <w:r>
        <w:rPr>
          <w:rFonts w:ascii="Nirmala UI" w:hAnsi="Nirmala UI" w:eastAsia="Nirmala UI" w:cs="Nirmala UI"/>
        </w:rPr>
        <w:t>“महान् ‘म हुँ’ले आफ्नो वचनमा दिनुभएका भविष्यवाणीहरूले हामीलाई युगहरूको प्रवाहमा हामी कहाँ छौं भनी बताउँछन्। वर्तमान समयसम्म भविष्यवाणीले पूर्वकथन गरेका सबै कुरा इतिहासका पृष्ठहरूमा अंकित भइसकेका छन्, र अझै आउन बाँकी रहेका सबै कुरा आफ्नो क्रमअनुसार पूरा हुनेछन्।</w:t>
      </w:r>
    </w:p>
    <w:p>
      <w:pPr>
        <w:pStyle w:val="ArticleScripture"/>
        <w:jc w:val="left"/>
      </w:pPr>
      <w:r>
        <w:rPr>
          <w:rFonts w:ascii="Nirmala UI" w:hAnsi="Nirmala UI" w:eastAsia="Nirmala UI" w:cs="Nirmala UI"/>
        </w:rPr>
        <w:t>“समयका चिह्नहरूले घोषणा गर्दछन् कि हामी महान् र गम्भीर घटनाहरूको दैलोमा उभिएका छौँ। हाम्रो संसारमा सबै कुरा उद्विग्नतामा छ। मुक्तिदाताले आफ्नो आगमनभन्दा अघि हुने घटनाहरूका विषयमा भविष्यवाणी गर्नुभयो: ‘तिमीहरूले युद्धहरू र युद्धका हल्लाहरू सुन्नेछौ…. किनकि जाति जातिको विरुद्धमा, र राज्य राज्यको विरुद्धमा उठ्नेछ; अनि विभिन्न स्थानहरूमा अनिकाल, महामारी, र भूकम्पहरू हुनेछन्।’ मत्ती 24:6, 7। शासकहरू र राजनेताहरूले यो बुझेका छन् कि कुनै महान् र निर्णायक घटना हुनै लागेको छ—कि संसार एक विस्मयकारी संकटको संघारमा छ।”</w:t>
      </w:r>
    </w:p>
    <w:p>
      <w:pPr>
        <w:pStyle w:val="ArticleScripture"/>
        <w:jc w:val="left"/>
      </w:pPr>
      <w:r>
        <w:rPr>
          <w:rFonts w:ascii="Nirmala UI" w:hAnsi="Nirmala UI" w:eastAsia="Nirmala UI" w:cs="Nirmala UI"/>
        </w:rPr>
        <w:t>“पहिले नै आफ्नो छाया फैलाइरहेका घटनाहरूको, जसको आगमनको ध्वनिले पृथ्वीलाई काँप्न लगाउँछ र मानिसहरूका हृदयहरू भयले गल्न थाल्छन्, तिनको सही दृष्टिकोण बाइबलले, र केवल बाइबलले नै, दिन्छ। ‘हेर, परमप्रभुले पृथ्वीलाई उजाड पार्नुहुनेछ र त्यसलाई सुनसान बनाउनुहुनेछ; उहाँले यसको सतहलाई बङ्ग्याउनुहुनेछ र त्यसका बासिन्दाहरूलाई छरपस्ट पार्नुहुनेछ।’ ‘किनकि तिनीहरूले व्यवस्थाहरू उल्लङ्घन गरेका छन्, विधिहरू भङ्ग गरेका छन्, अनन्त करार तोडेका छन्। त्यसकारण एउटा श्रापले पृथ्वीलाई निल्दछ, र त्यसका बासिन्दाहरू आफ्नै अपराधको कारण दुःख भोग्छन्।’ यशैया 24:1, 5, 6, RSV।”</w:t>
      </w:r>
    </w:p>
    <w:p>
      <w:pPr>
        <w:pStyle w:val="ArticleScripture"/>
        <w:jc w:val="left"/>
      </w:pPr>
      <w:r>
        <w:rPr>
          <w:rFonts w:ascii="Nirmala UI" w:hAnsi="Nirmala UI" w:eastAsia="Nirmala UI" w:cs="Nirmala UI"/>
        </w:rPr>
        <w:t>“हाय! किनकि त्यो दिन महान् छ, त्यस्तो अर्को कुनै छैन; त्यो याकूबको सङ्कष्टको समय हो; तर ऊ त्यसबाट बचाइनेछ।” यर्मिया 30:7।</w:t>
      </w:r>
    </w:p>
    <w:p>
      <w:pPr>
        <w:pStyle w:val="ArticleScripture"/>
        <w:jc w:val="left"/>
      </w:pPr>
      <w:r>
        <w:rPr>
          <w:rFonts w:ascii="Nirmala UI" w:hAnsi="Nirmala UI" w:eastAsia="Nirmala UI" w:cs="Nirmala UI"/>
        </w:rPr>
        <w:t>“‘किनकि तैंले परमप्रभुलाई, जो मेरो शरणस्थान हुनुहुन्छ, अर्थात् सर्वोच्चलाई, आफ्नो निवासस्थान बनाएको छस्; कुनै अनिष्ट तेरो माथि आइपर्नेछैन, न त कुनै महामारी तेरो वासस्थानको नजिक आउनेछ।’ भजनसंग्रह ९१:९, १०।</w:t>
      </w:r>
    </w:p>
    <w:p>
      <w:pPr>
        <w:pStyle w:val="ArticleScripture"/>
        <w:jc w:val="left"/>
      </w:pPr>
      <w:r>
        <w:rPr>
          <w:rFonts w:ascii="Nirmala UI" w:hAnsi="Nirmala UI" w:eastAsia="Nirmala UI" w:cs="Nirmala UI"/>
        </w:rPr>
        <w:t>“परमेश्वरले आफ्नो कलीसियालाई उसको सबैभन्दा ठूलो संकटको घडीमा असफल तुल्याउनुहुनेछैन। उहाँले उद्धारको प्रतिज्ञा गर्नुभएको छ। उहाँको राज्यका सिद्धान्तहरू सूर्यको अधीनमा रहेका सबैद्वारा आदृत हुनेछन्।” Historical Sketches 277–279.</w:t>
      </w:r>
    </w:p>
    <w:p>
      <w:pPr>
        <w:pStyle w:val="ArticleBody"/>
        <w:jc w:val="left"/>
      </w:pPr>
      <w:r>
        <w:rPr>
          <w:rFonts w:ascii="Nirmala UI" w:hAnsi="Nirmala UI" w:eastAsia="Nirmala UI" w:cs="Nirmala UI"/>
        </w:rPr>
        <w:t>“मानवीय घटनाहरूको जटिल खेल” नै त्यो कुरा हो, जुन छाप लगाइने समयको अवधिमा अति पवित्र स्थानसम्बन्धी इजकिएलको दर्शनमा एकअर्कालाई काट्दै जाने चक्रहरूद्वारा प्रतिनिधित्व गरिएको थियो। ती घटनाहरू दैवी नियन्त्रणअन्तर्गत छन्, किनकि ती घटनाहरू परमेश्वरको वचनका सबै दर्शनहरूको परिपूर्ति हुन्, जसले आफ्नो अन्तिम र सिद्ध प्रभाव छाप लगाइने समयमा प्रकट गर्छन्। त्यहाँ एउटा “ध्वनि” छ, जसले “एक आश्चर्यजनक संकट” लाई पहिचान गराउँछ, जसलाई संसार “अनुभव गर्नै लागेको अवस्थाको किनारमा” छ। त्यो “ध्वनि” ले “पृथ्वीलाई कम्पित गराउँछ र मानिसहरूको हृदय भयले गल्न लगाउँछ।” पृथ्वीको कम्पन र मानिसहरूको हृदय भयले गल्नु—यी दुवै सातौँ तथा अन्तिम तुरहीको ध्वनिका प्रतीकहरू हुन्, जो तेस्रो हाय हो।</w:t>
      </w:r>
    </w:p>
    <w:p>
      <w:pPr>
        <w:pStyle w:val="ArticleBody"/>
        <w:jc w:val="left"/>
      </w:pPr>
      <w:r>
        <w:rPr>
          <w:rFonts w:ascii="Nirmala UI" w:hAnsi="Nirmala UI" w:eastAsia="Nirmala UI" w:cs="Nirmala UI"/>
        </w:rPr>
        <w:t>तेस्रो धिक्कारको इस्लामद्वारा राष्ट्रहरूलाई क्रुद्ध तुल्याउनु प्रसववेदनामा भएकी एउटी स्त्रीजस्तै हो, यसरी यसले बढ्दो, चर्किंदो संकटलाई प्रतिनिधित्व गर्दछ। त्यो चर्किंदो संकट सेप्टेम्बर ११, २००१ मा आरम्भ भयो; अनि अक्टोबर ७, २०२३ मा अर्को चरम प्रसववेदना आइपुग्यो, र किनकि परमेश्वरको वचन कहिल्यै असफल हुँदैन, त्यसैले अर्को प्रसवपीडा अति चाँडै आउँदैछ, र त्यो अझ बढी विनाशकारी हुनेछ। के तपाईं अझै पनि सहरमा बसिरहनुभएको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“भविष्यवक्तालाई चक्रभित्र चक्र, र तिनसँग सम्बन्धित जीवित प्राणीहरूको रूप सबै जटिल र अव्याख्येयजस्तो देखिन्थ्यो। तर चक्रहरूको बीचमा अनन्त बुद्धिको हात देखिन्छ, र त्यसको कार्यको परिणाम पूर्ण व्यवस्था हो। परमेश्वरको हातद्वारा निर्देशित प्रत्येक चक्र, प्रत्येक अर्को चक्रसँग पूर्ण सामञ्जस्यमा कार्य गर्दछ। मलाई देखाइएको छ कि मानवीय साधनहरू अत्यधिक शक्ति खोज्न र कामलाई आफैंले नियन्त्रण गर्न प्रयत्न गर्न सक्ने सम्भावना राख्छन्। तिनीहरूले आफ्ना विधि र योजनाहरूबाट प्रभु परमेश्वर, महान् कार्यकर्ता, लाई अत्यन्तै बाहिर राख्छन्, र कामको उन्नतिको सम्बन्धमा सबै कुरा उहाँमा भरोसा गर्दैनन्। कसैले पनि एक क्षणको लागि समेत आफू महान् ‘म हुँ’सँग सम्बन्धित कुराहरूको व्यवस्थापन गर्न सक्षम छ भनी नठानोस्। आफ्नो ईश्वरीय प्रबन्धमा परमेश्वरले यस्तो मार्ग तयार पारिरहनुभएको छ कि काम मानवीय प्रतिनिधिहरूद्वारा सम्पन्न होस्। त्यसैले प्रत्येक मानिस आफ्नो कर्तव्य-स्थानमा उभिनोस्, यस समयका लागि आफ्नो भाग पूरा गरोस्, र परमेश्वर नै उसका शिक्षक हुनुहुन्छ भनी जानोस्।”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तेत्तीसौँ</dc:title>
  <dc:subject>भविष्यवाणीको बुनावट उद्घाटन गर्दै: १,४४,००० जनाको छाप लगाइने समयबारे अन्तर्दृष्टिहरू</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