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एक सय चौँतीसौँ</w:t>
      </w:r>
    </w:p>
    <w:p>
      <w:pPr>
        <w:pStyle w:val="ArticleSubtitle"/>
        <w:jc w:val="left"/>
      </w:pPr>
      <w:r>
        <w:rPr>
          <w:rFonts w:ascii="Nirmala UI" w:hAnsi="Nirmala UI" w:eastAsia="Nirmala UI" w:cs="Nirmala UI"/>
        </w:rPr>
        <w:t>भविष्यवाणीको क्रमिक उद्घाटन: सेप्टेम्बर ११, २००१ देखि संयुक्त राज्य अमेरिकामा आसन्न आइतबारको कानूनसम्म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2024-03-13</w:t>
      </w:r>
    </w:p>
    <w:p>
      <w:pPr>
        <w:pStyle w:val="ArticleBody"/>
        <w:jc w:val="left"/>
      </w:pPr>
      <w:r>
        <w:rPr>
          <w:rFonts w:ascii="Nirmala UI" w:hAnsi="Nirmala UI" w:eastAsia="Nirmala UI" w:cs="Nirmala UI"/>
        </w:rPr>
        <w:t>संयुक्त राज्य अमेरिकामा सेप्टेम्बर ११, २००१ देखि छिट्टै आउन लागेको आइतबारको व्यवस्थासम्मको एक लाख चवालीस हजारको मोहोर लगाइने समय नै त्यो अगमवाणीको अवधि हो, जसमा परमेश्वरको वचनका प्रत्येक दर्शन अन्तिम दिनहरूमा पूरा हुन्छन्।</w:t>
      </w:r>
    </w:p>
    <w:p>
      <w:pPr>
        <w:pStyle w:val="ArticleScripture"/>
        <w:jc w:val="left"/>
      </w:pPr>
      <w:r>
        <w:rPr>
          <w:rFonts w:ascii="Nirmala UI" w:hAnsi="Nirmala UI" w:eastAsia="Nirmala UI" w:cs="Nirmala UI"/>
        </w:rPr>
        <w:t>यसकारण तिनीहरूलाई भन, ‘परमप्रभु परमेश्वर यसो भन्नुहुन्छ: म यस उखानलाई अन्त गर्नेछु, र यसलाई इस्राएलमा अब उप्रान्त उखानको रूपमा प्रयोग गरिनेछैन; तर तिनीहरूलाई भन, दिनहरू नजिक आइपुगेका छन्, र प्रत्येक दर्शनको पूरा हुने समय पनि।’ इजकिएल 12:23।</w:t>
      </w:r>
    </w:p>
    <w:p>
      <w:pPr>
        <w:pStyle w:val="ArticleBody"/>
        <w:jc w:val="left"/>
      </w:pPr>
      <w:r>
        <w:rPr>
          <w:rFonts w:ascii="Nirmala UI" w:hAnsi="Nirmala UI" w:eastAsia="Nirmala UI" w:cs="Nirmala UI"/>
        </w:rPr>
        <w:t>त्यस रेखामा, तेस्रो स्वर्गदूत फेरि आउँछ, र त्यसो गर्दा, यो २२ अक्टोबर, १८४४ मा तेस्रो स्वर्गदूतको आगमनदेखि १८६३ को विद्रोहसम्मको आगमनद्वारा प्रतिनिधित्व गरिएको छ। १८६३ को विद्रोह प्राचीन इस्राएलको कादेशस्थित पहिलो विद्रोहद्वारा प्रतिनिधित्व गरिएको थियो, र यसैले यो लाल समुद्र पारगमनदेखि कादेशको पहिलो विद्रोहसम्मको सम्पूर्ण इतिहासद्वारा प्रतिनिधित्व गरिएको छ। कादेशको पहिलो विद्रोहले कादेशको दोस्रो विद्रोहको पूर्वछाया दिएको थियो, र यसरी हारूनको मृत्युदेखि कादेशको दोस्रो विद्रोहसम्मको रेखा मोहरबन्दीको रेखामा दोहोर्याइन्छ।</w:t>
      </w:r>
    </w:p>
    <w:p>
      <w:pPr>
        <w:pStyle w:val="ArticleBody"/>
        <w:jc w:val="left"/>
      </w:pPr>
      <w:r>
        <w:rPr>
          <w:rFonts w:ascii="Nirmala UI" w:hAnsi="Nirmala UI" w:eastAsia="Nirmala UI" w:cs="Nirmala UI"/>
        </w:rPr>
        <w:t>यो मिलराइटहरूको इतिहासमा, सन् 1840 देखि 1844 सम्म, पुनः दोहोरिन्छ; यसलाई ख्रीष्टको बप्तिस्मादेखि क्रूससम्मको अनुभवद्वारा प्रतीकित गरिएको थियो, र यसले क्रूसदेखि स्तिफनसको ढुंगाले हानेर गरिएको वधसम्मको इतिहासलाई पनि प्रतिनिधित्व गरेको थियो। आदेशमाथि आदेशझैँ, प्राचीन अगमवक्ताहरूमध्ये प्रत्येकले आफूहरू बाँचिरहेको दिनहरूको भन्दा यस कालखण्डको बारेमा अझ बढी बोलेका छन्।</w:t>
      </w:r>
    </w:p>
    <w:p>
      <w:pPr>
        <w:pStyle w:val="ArticleScripture"/>
        <w:jc w:val="left"/>
      </w:pPr>
      <w:r>
        <w:rPr>
          <w:rFonts w:ascii="Nirmala UI" w:hAnsi="Nirmala UI" w:eastAsia="Nirmala UI" w:cs="Nirmala UI"/>
        </w:rPr>
        <w:t>“प्राचीन अगमवक्ताहरूमध्ये प्रत्येकले आफ्नो समयका लागि भन्दा हाम्रो समयका लागि बढी बोलेका थिए, यसरी कि तिनीहरूको अगमवाणी हाम्रो लागि प्रभावकारी छ। ‘अब यी सबै कुरा तिनीहरूलाई दृष्टान्तस्वरूप भएका थिए; र ती हाम्रो चेतावनीका निम्ति लेखिएका छन्, जसमा संसारका अन्तहरू आइपुगेका छन्।’ 1 Corinthians 10:11. ‘तिनीहरूले आफ्ना लागि होइन, तर हाम्रै लागि ती कुराहरूको सेवा गरे, जो अब तिमीहरूलाई तिनीहरूद्वारा सुनाइएका छन् जसले स्वर्गबाट पठाइएका पवित्र आत्माद्वारा तिमीहरूलाई सुसमाचार प्रचार गरेका छन्; यी कुराहरूभित्र स्वर्गदूतहरू पनि झुकिएर हेर्न चाहन्छन्।’ 1 Peter 1:12....”</w:t>
      </w:r>
    </w:p>
    <w:p>
      <w:pPr>
        <w:pStyle w:val="ArticleScripture"/>
        <w:jc w:val="left"/>
      </w:pPr>
      <w:r>
        <w:rPr>
          <w:rFonts w:ascii="Nirmala UI" w:hAnsi="Nirmala UI" w:eastAsia="Nirmala UI" w:cs="Nirmala UI"/>
        </w:rPr>
        <w:t>“बाइबलले आफ्ना खजानाहरू यस अन्तिम पुस्ताका लागि संचित गरेको छ र तिनीहरूलाई एकसाथ बाँधेर राखेको छ। पुरानो करारको इतिहासका सबै महान् घटनाहरू र गम्भीर कार्यहरू यी अन्तिम दिनहरूमा मण्डलीभित्र पुनः दोहोरिएका छन्, र दोहोरिँदै छन्।” Selected Messages, book 3, 338, 339.</w:t>
      </w:r>
    </w:p>
    <w:p>
      <w:pPr>
        <w:pStyle w:val="ArticleBody"/>
        <w:jc w:val="left"/>
      </w:pPr>
      <w:r>
        <w:rPr>
          <w:rFonts w:ascii="Nirmala UI" w:hAnsi="Nirmala UI" w:eastAsia="Nirmala UI" w:cs="Nirmala UI"/>
        </w:rPr>
        <w:t>“अन्तिम पुस्ता” पत्रुसको “छानिएको पुस्ता” हो, जो एक लाख चौवालीस हजार हुन्, र तिनीहरू ११ सेप्टेम्बर, २००१ देखि चाँडै आउन लागेको आइतबारको व्यवस्थासम्म छानिन्छन्, जहाँ त्यसपछि तिनीहरू एक झण्डाका रूपमा उच्च पारिन्छन्। “सबै,” केही होइन, तर “सबै महान् घटनाहरू र गम्भीर कार्यहरू” परमेश्वरको वचनका, “अन्तिम दिनहरू” का “मण्डली” को “अन्तिम पुस्ता” मा “पुनरावृत्त भइरहेका छन्।” मोहर लगाइने क्रमको रेखामा, बाइबलका सबै पुस्तकहरू भेटिन्छन् र अन्त्यमा पुग्छन्।</w:t>
      </w:r>
    </w:p>
    <w:p>
      <w:pPr>
        <w:pStyle w:val="ArticleScripture"/>
        <w:jc w:val="left"/>
      </w:pPr>
      <w:r>
        <w:rPr>
          <w:rFonts w:ascii="Nirmala UI" w:hAnsi="Nirmala UI" w:eastAsia="Nirmala UI" w:cs="Nirmala UI"/>
        </w:rPr>
        <w:t>“प्रकाशमा बाइबलका सबै पुस्तकहरू एकसाथ मिल्छन् र अन्त्यमा पुग्छन्। यहाँ दानिएलको पुस्तकको परिपूरक भाग प्रस्तुत छ। एउटा भविष्यवाणी हो; अर्को प्रकाश हो। जो पुस्तक मोहोर लगाइएको थियो, त्यो प्रकाश होइन, तर दानिएलको भविष्यवाणीको त्यो अंश हो जो अन्तिम दिनहरूसँग सम्बन्धित छ। स्वर्गदूतले आज्ञा दिए, ‘तर हे दानिएल, तिमी यी वचनहरू बन्द गर, र अन्तको समयसम्म पुस्तकलाई मोहोर लगाएर राख।’ दानिएल 12:4।” प्रेरितहरूका काम, 585.</w:t>
      </w:r>
    </w:p>
    <w:p>
      <w:pPr>
        <w:pStyle w:val="ArticleBody"/>
        <w:jc w:val="left"/>
      </w:pPr>
      <w:r>
        <w:rPr>
          <w:rFonts w:ascii="Nirmala UI" w:hAnsi="Nirmala UI" w:eastAsia="Nirmala UI" w:cs="Nirmala UI"/>
        </w:rPr>
        <w:t>दानिएलको भविष्यवाणीको “अन्तिम दिनहरूसँग सम्बन्धित अंश,” जसको मोहोर खोलिएको थियो, शिनारका दुई महान् नदीहरू—उलै र हिद्देकेल—को किनारमा दानिएललाई दिइएका दर्शनहरू हुन्। ती दर्शनहरूले दानिएल अध्याय ८ का पद १३ र १४, तथा अध्याय ११ का पद ४० देखि ४५ सम्मलाई प्रतिनिधित्व गर्छन्। एक लाख चवालीस हजारको मोहोर लगाउने समय त्यो इतिहास हो, जहाँ ख्रीष्टले, स्वर्गीय महायाजकको रूपमा, अन्तिम पुस्ताका चुनिएकाहरूलाई ईश्वरीय र मानवीय तत्त्वले बनेको सम्बन्धभित्र अनन्तकालका लागि मोहोरबन्द गर्नुहुन्छ। दानिएल ११ को पद ४० ले अजिङ्गर, पशु, र झूटा अगमवक्ताको सम्बन्धलाई पहिचान गराउँछ, जसले संयुक्त रूपमा अहिले संसारलाई आर्मागेडोनतर्फ डोर्‍याइरहेका छन्; यो कुरा पृथ्वीको पशुमा रहेको रिपब्लिकनवादको सीङको इतिहासद्वारा प्रतिनिधित्व गरिएको छ, जसले पद ४० को इतिहासको अवधिमा बाइबलीय भविष्यवाणीको छैटौँ राज्यको रूपमा शासन गर्छ। पद ४० ले त्यही इतिहासमा, १७९८ देखि चाँडै आउने आइतवारको व्यवस्थासम्म प्रारम्भ हुने, प्रोटेस्टेन्टवादको सीङको इतिहासलाई परिभाषित गर्ने बुद्धिमान् र मूर्खहरूको विभाजनलाई पनि पहिचान गराउँछ।</w:t>
      </w:r>
    </w:p>
    <w:p>
      <w:pPr>
        <w:pStyle w:val="ArticleBody"/>
        <w:jc w:val="left"/>
      </w:pPr>
      <w:r>
        <w:rPr>
          <w:rFonts w:ascii="Nirmala UI" w:hAnsi="Nirmala UI" w:eastAsia="Nirmala UI" w:cs="Nirmala UI"/>
        </w:rPr>
        <w:t>“बाइबलका सबै पुस्तकहरू” प्रकाशको पुस्तकमा “भेटिन्छन् र अन्त्य हुन्छन्,” र जब तिनीहरू भेटिन्छन्, तब प्रकाशको पुस्तकले दानियलको पुस्तकलाई “पूरक” बनाउँछ, र “पूरक” शब्दको अर्थ पूर्णतामा पुर्‍याउनु हो। प्रकाशको पुस्तकमा प्रतिनिधित्व गरिएझैं, एक लाख चवालीस हजारको छाप लगाइने समयमा, अन्तिम दिनहरूमा खोलिएका दानियलका भविष्यवाणीहरू, जब तिनीहरू पङ्क्ति माथि पङ्क्ति गरी, प्रकाश १८ अध्यायमा प्रतिनिधित्व गरिएको इतिहासको रेखामाथि—जो पद १ देखि ३ सम्मको आवाजबाट आरम्भ हुन्छ र पद ४ को दोस्रो आवाजमा अन्त्य हुन्छ—एकसाथ ल्याइन्छन्, तब तिनीहरू पूर्णतामा पुर्‍याइन्छन्।</w:t>
      </w:r>
    </w:p>
    <w:p>
      <w:pPr>
        <w:pStyle w:val="ArticleBody"/>
        <w:jc w:val="left"/>
      </w:pPr>
      <w:r>
        <w:rPr>
          <w:rFonts w:ascii="Nirmala UI" w:hAnsi="Nirmala UI" w:eastAsia="Nirmala UI" w:cs="Nirmala UI"/>
        </w:rPr>
        <w:t>दानिएलको पुस्तकमा हिद्देकेल नदीद्वारा प्रतिनिधित्व गरिएको भविष्यसूचक दर्शनको सिद्धता, परमेश्वरका जनताका ती शत्रुहरूको बाह्य दर्शनको सिद्धतालाई जनाउँछ, जसले पवित्रस्थान र सेनालाई कुल्चन्छन्। दानिएलको पुस्तकमा उलाइ नदीद्वारा प्रतिनिधित्व गरिएको भविष्यसूचक दर्शनको सिद्धता, अन्तिम चुनिएको पुस्तामाथि उहाँले दिव्यत्वलाई मानवत्वसँग एकतामा बाँध्ने वाचागत प्रतिज्ञा पूरा गर्नुहुँदा आफ्ना जनभित्र प्रकट हुनुहुने ख्रीष्टको आन्तरिक दर्शनको सिद्धतालाई जनाउँछ।</w:t>
      </w:r>
    </w:p>
    <w:p>
      <w:pPr>
        <w:pStyle w:val="ArticleBody"/>
        <w:jc w:val="left"/>
      </w:pPr>
      <w:r>
        <w:rPr>
          <w:rFonts w:ascii="Nirmala UI" w:hAnsi="Nirmala UI" w:eastAsia="Nirmala UI" w:cs="Nirmala UI"/>
        </w:rPr>
        <w:t>पृथ्वीको पशुको रिपब्लिकन सिङ्गमा केन्द्रित मोहरबन्दीको इतिहास २००१ मा पृथ्वीको पशुले Patriot Act बोलेको अवस्थाबाट आरम्भ हुन्छ, र १७९८ का Alien and Sedition Acts द्वारा प्रतिनिधित्व गरिएको बोलाइमा अन्त्य हुन्छ, जसलाई प्रकाशको पुस्तक अध्याय तेह्रमा पृथ्वीको पशुले अजिङ्गरझैँ बोलेको रूपमा चित्रित गरिएको छ। १७९८ का Alien and Sedition Acts ले १७७६ मा Declaration of Independence को बोलाइबाट सुरु भएको एक रेखाको अन्त्यलाई प्रतिनिधित्व गर्छ। भविष्यवाणीसम्बन्धी इतिहासको त्यस अवधिको मध्यभागमा, पृथ्वीको पशुले १७८९ मा Constitution लाई प्रभावकारी बनाउँदै बोलेको थियो।</w:t>
      </w:r>
    </w:p>
    <w:p>
      <w:pPr>
        <w:pStyle w:val="ArticleBody"/>
        <w:jc w:val="left"/>
      </w:pPr>
      <w:r>
        <w:rPr>
          <w:rFonts w:ascii="Nirmala UI" w:hAnsi="Nirmala UI" w:eastAsia="Nirmala UI" w:cs="Nirmala UI"/>
        </w:rPr>
        <w:t>१७७६ को बोलाइले Patriot Act को बोलाइसँग मेल खान्छ, र Alien and Sedition Acts ले संयुक्त राज्य अमेरिकामा चाँडै आउन लागेको आइतवार-व्यवस्थाको प्रतिनिधित्व गर्दछ। त्यस इतिहासको बीचमा १७८९ सँग मेल खाने अर्को एउटा बोलाइ पनि हुनुपर्छ। प्रकाशको पुस्तक अध्याय अठार, पद १ देखि ३ सम्मको पहिलो आवाज, न्यूयोर्क सहरका ठूला भवनहरू ढालिएका बेला आइपुग्ने भनेर स्पष्ट रूपमा चिनिन्छ। पद ४ को दोस्रो आवाज पनि चाँडै आउन लागेको आइतवार-व्यवस्था भनेर स्पष्ट रूपमा चिनिन्छ। ती दुवै आवाजहरू दैवी आवाजहरू हुन्, किनकि ती दुवै उहाँको महिमाद्वारा पृथ्वीलाई उज्यालो पार्ने स्वर्गदूतकै आवाजहरू हुन्, जसलाई Sister White ले प्रकाशको पुस्तक अध्याय चौधको पहिलो स्वर्गदूत भनेर चिनाउनुहुन्छ। येशू पहिलो स्वर्गदूत हुनुहुन्थ्यो, र उहाँले सधैं कुनै कुराको अन्तलाई त्यसको आरम्भद्वारा चित्रण गर्नुहुन्छ, त्यसैले उहाँ तेस्रो स्वर्गदूत पनि हुनुहुन्छ, जो आफ्नो महिमाद्वारा पृथ्वीलाई उज्यालो पार्ने स्वर्गदूत हो।</w:t>
      </w:r>
    </w:p>
    <w:p>
      <w:pPr>
        <w:pStyle w:val="ArticleBody"/>
        <w:jc w:val="left"/>
      </w:pPr>
      <w:r>
        <w:rPr>
          <w:rFonts w:ascii="Nirmala UI" w:hAnsi="Nirmala UI" w:eastAsia="Nirmala UI" w:cs="Nirmala UI"/>
        </w:rPr>
        <w:t>पहिलो स्वर्गदूतलाई प्रकाशको पुस्तकको अध्याय दसमा पनि चित्रित गरिएको छ, जहाँ उनी ११ अगस्ट १८४० मा अवतरण गर्दै गरेको रूपमा देखाइएका छन्, यसरी ११ सेप्टेम्बर २००१ मा स्वर्गदूतको अवतरणको पूर्वरूप प्रकट गर्दै। सिस्टर ह्वाइटले प्रत्यक्ष रूपमा बताउनुहुन्छ कि अध्याय दसमा अवतरण गर्नुभएको स्वर्गदूत “येशू ख्रीष्टभन्दा कम कुनै व्यक्तित्व हुनुहुन्न।” प्रकाशको पुस्तक अध्याय अठारका पहिलो र दोस्रो स्वर ख्रीष्टकै स्वर हुन्। त्यो इतिहास १७७६, १७८९ र १७९८ द्वारा पूर्वरूपित गरिएको छ, जब पृथ्वीको पशुले तीन पटक बोल्यो। प्रकाशको पुस्तक अध्याय अठारका दुई स्वरहरूको बीचमा बोल्ने ख्रीष्टको स्वर त्यही हो, जब उहाँ प्रकाशको पुस्तक अध्याय एघारमा बोल्नुहुन्छ।</w:t>
      </w:r>
    </w:p>
    <w:p>
      <w:pPr>
        <w:pStyle w:val="ArticleScripture"/>
        <w:jc w:val="left"/>
      </w:pPr>
      <w:r>
        <w:rPr>
          <w:rFonts w:ascii="Nirmala UI" w:hAnsi="Nirmala UI" w:eastAsia="Nirmala UI" w:cs="Nirmala UI"/>
        </w:rPr>
        <w:t>र साढे तीन दिनपछि परमेश्वरबाटको जीवनको आत्मा तिनीहरूभित्र प्रवेश गर्‍यो, र तिनीहरू आफ्ना खुट्टामा उभिए; अनि तिनीहरूलाई देख्नेहरूमाथि ठूलो भय पर्यो। अनि तिनीहरूले स्वर्गबाट आएको एउटा ठूलो आवाज यसो भनिरहेको सुने, “यहाँ माथि आओ।” अनि तिनीहरू बादलमा स्वर्गतर्फ उक्लिए; र तिनीहरूका शत्रुहरूले तिनीहरूलाई हेरे। प्रकाश ११:११, १२।</w:t>
      </w:r>
    </w:p>
    <w:p>
      <w:pPr>
        <w:pStyle w:val="ArticleBody"/>
        <w:jc w:val="left"/>
      </w:pPr>
      <w:r>
        <w:rPr>
          <w:rFonts w:ascii="Nirmala UI" w:hAnsi="Nirmala UI" w:eastAsia="Nirmala UI" w:cs="Nirmala UI"/>
        </w:rPr>
        <w:t>सन् २०२३ को जुलाई महिनामा, स्वर्गबाट आएको एउटा आवाजले (ख्रीष्टको आवाजले) अतल कुण्डबाट निस्केको नास्तिक अजिङ्गरद्वारा सडकहरूमा मारिएका ती दुई साक्षीहरूलाई उठाउन थाल्यो। त्यस बिन्दुमा, संयुक्त राज्य अमेरिकाको संविधानसँग सम्बन्धित विषयवस्तुहरू एक भविष्यसूचक विषय बने, किनकि त्यसपछिको अर्को आवाजमा, जुन १७९८ द्वारा प्रतिनिधित्व गरिएको छ, संविधान पूर्णतः उल्टाइनेछ। १७७६, १७८९, र १७९८ का यी तीनवटै मार्गचिह्नहरू ती तीन ईश्वरीय आवाजहरूसँग मेल खान्छन्, जुन सेप्टेम्बर ११, २००१, जुलाई २०२३, र चाँडै आउने आइतबारको व्यवस्था भनेर चिह्नित गरिएका छन्।</w:t>
      </w:r>
    </w:p>
    <w:p>
      <w:pPr>
        <w:pStyle w:val="ArticleBody"/>
        <w:jc w:val="left"/>
      </w:pPr>
      <w:r>
        <w:rPr>
          <w:rFonts w:ascii="Nirmala UI" w:hAnsi="Nirmala UI" w:eastAsia="Nirmala UI" w:cs="Nirmala UI"/>
        </w:rPr>
        <w:t>तीनवटा ती चरणहरू तेस्रो धिक्कारका तीन चरणहरूसँग मेल खान्छन्, जसलाई सेप्टेम्बर ११, २००१, अक्टोबर ७, २०२३, र चाँडै आउने आइतबारको व्यवस्था द्वारा प्रतिनिधित्व गरिएको छ, जब सातौँ तुरही, जो तेस्रो धिक्कार हो, “महान् भूकम्प” को घडीमा अचानक आइपुग्छ। २०२३ मा, पृथ्वीका जनावरका दुवै सीङहरूको संक्रमण आरम्भ भयो, जसलाई नबूकदनेस्सरको गोप्य मूर्तिको स्वप्नद्वारा प्रतिनिधित्व गरिएको छ। दोस्रो अध्यायमा रहेको नबूकदनेस्सरको स्वप्न एउटा गोप्य कुरा थियो, जुन केवल परमेश्वरले मात्र प्रकट गर्न सक्नुहुन्थ्यो, र उहाँले त्यसलाई तिनै जनाहरूलाई प्रकट गर्नुभयो, जसले दानिएलको पहिलो अध्यायमा प्रतिनिधित्व गरिएको पहिलो परीक्षा पार गरेका थिए।</w:t>
      </w:r>
    </w:p>
    <w:p>
      <w:pPr>
        <w:pStyle w:val="ArticleBody"/>
        <w:jc w:val="left"/>
      </w:pPr>
      <w:r>
        <w:rPr>
          <w:rFonts w:ascii="Nirmala UI" w:hAnsi="Nirmala UI" w:eastAsia="Nirmala UI" w:cs="Nirmala UI"/>
        </w:rPr>
        <w:t>पहिलो अध्यायमा पहिलो परीक्षा उत्तीर्ण गरेका दानिएल र उनका तीन जना योग्य सहचरहरू तिनीहरू नै थिए, जसले स्वर्गीय भोजन खान र बाबेलको आहार अस्वीकार गर्न छनोट गरे। तिनीहरू प्रकाशको पुस्तकको दशौँ अध्यायमा यूहन्नाले प्रतिनिधित्व गरेका त्यही जन हुन्, जसले स्वर्गदूतको हातबाट सानो पुस्तक लिन्छन्—र त्यो व्यक्तित्व येशू ख्रीष्टभन्दा कम कोही होइनन्—र त्यसमा समाविष्ट सन्देश खान्छन्। तिनीहरू यूहन्ना अध्याय छका त्यही जन हुन्, जसले स्वर्गीय मन्नाको शरीर खान र रगत पिउन छनोट गरे; जुन अर्को वर्गले अस्वीकार गर्‍यो, र त्यसपछि तिनीहरू ख्रीष्टबाट फर्किए र अध्याय SIX, पद SIXTY-SIX मा उहाँसँग फेरि कहिल्यै हिँडेनन्।</w:t>
      </w:r>
    </w:p>
    <w:p>
      <w:pPr>
        <w:pStyle w:val="ArticleBody"/>
        <w:jc w:val="left"/>
      </w:pPr>
      <w:r>
        <w:rPr>
          <w:rFonts w:ascii="Nirmala UI" w:hAnsi="Nirmala UI" w:eastAsia="Nirmala UI" w:cs="Nirmala UI"/>
        </w:rPr>
        <w:t>त्यस सन्दर्भमा ख्रीष्ट गालीलमा शिक्षा दिइरहनुभएको थियो, जसको अर्थ “एउटा कडी” वा “एउटा मोडबिन्दु” हुन्छ। त्यहाँ उहाँले स्वर्गीय मन्नाको सन्देश प्रस्तुत गर्नुभयो, जुन उहाँका चेलाहरूले खानुपर्ने थियो, ठीक त्यसरी नै जसरी यूहन्नाले प्रकाशको पुस्तक अध्याय १० मा खाएका थिए, र जसरी इजकिएलले अध्याय ३ मा खाएका थिए, अनि यर्मियाले अध्याय १५ मा खाएका थिए। प्रकाशको पुस्तक अध्याय १० मा यूहन्नाद्वारा प्रतिनिधित्व गरिएको इतिहास, जब उनले सानो पुस्तक खाए, त्यसले १८४० देखि १८४४ सम्मको मिलेराइटहरूको इतिहासलाई प्रतिनिधित्व गर्थ्यो, तर यसले अझ प्रत्यक्ष रूपमा मिलेराइटहरूको इतिहासभन्दा एक लाख चवालीस हजारको छाप लगाइने अवधिलाई प्रतिनिधित्व गर्थ्यो। यो कुरा अध्यायमा प्रस्ट देखिन्छ, किनकि यूहन्नालाई सानो पुस्तक खानू भनेर भनिँदा उनलाई दिइएका निर्देशनहरूले त्यसलाई स्पष्ट पार्छन्।</w:t>
      </w:r>
    </w:p>
    <w:p>
      <w:pPr>
        <w:pStyle w:val="ArticleScripture"/>
        <w:jc w:val="left"/>
      </w:pPr>
      <w:r>
        <w:rPr>
          <w:rFonts w:ascii="Nirmala UI" w:hAnsi="Nirmala UI" w:eastAsia="Nirmala UI" w:cs="Nirmala UI"/>
        </w:rPr>
        <w:t>अनि म स्वर्गदूतकहाँ गएँ, र उसलाई भनेँ, “मलाई त्यो सानो पुस्तक देऊ।” अनि उसले मलाई भन्यो, “यसलाई ले, र निलिहाल; यसले तेरो पेट तितो बनाउनेछ, तर तेरो मुखमा यो महझैँ मीठो हुनेछ।” प्रकाश 10:9।</w:t>
      </w:r>
    </w:p>
    <w:p>
      <w:pPr>
        <w:pStyle w:val="ArticleBody"/>
        <w:jc w:val="left"/>
      </w:pPr>
      <w:r>
        <w:rPr>
          <w:rFonts w:ascii="Nirmala UI" w:hAnsi="Nirmala UI" w:eastAsia="Nirmala UI" w:cs="Nirmala UI"/>
        </w:rPr>
        <w:t>यस पदमा, सानो पुस्तक लिई खाँदाको परिणामस्वरूप के अनुभव उत्पन्न हुनेछ भन्ने कुरा यूहन्नालाई पहिले नै भनिएको थियो। मिलेराइटहरूले आफ्नो भविष्यसूचक इतिहासको रेखामा यूहन्नाको प्रतीकात्मक इतिहासको ऐतिहासिक परिपूर्तिभन्दा अघि ती तीतो-मिठा अनुभवहरू बुझेनन्। तर एक लाख चवालीस हजारलाई भने पहिले नै बताइएको छ, र उनीहरूले जान्नैपर्ने अपेक्षा गरिएको छ। जब यूहन्नाले या त पहिलो स्वर्गदूतको आन्दोलनको इतिहास, वा तेस्रो स्वर्गदूतको इतिहास चित्रण गर्छन्, तब सन्देशले आराधकहरूका दुई वर्ग उत्पन्न गर्छ, र त्यसपछि तीतो निराशामा अन्त्य हुन्छ। जब यर्मियाले सानो पुस्तक खाए, तब उनले “ठट्टा गर्नेहरूको सभा” सँग संगति गर्न अस्वीकार गरे।</w:t>
      </w:r>
    </w:p>
    <w:p>
      <w:pPr>
        <w:pStyle w:val="ArticleScripture"/>
        <w:jc w:val="left"/>
      </w:pPr>
      <w:r>
        <w:rPr>
          <w:rFonts w:ascii="Nirmala UI" w:hAnsi="Nirmala UI" w:eastAsia="Nirmala UI" w:cs="Nirmala UI"/>
        </w:rPr>
        <w:t>म उपहास गर्नेहरूको सभामा बसेनँ, न त हर्षित नै भएँ; तपाईंको हातको कारण म एक्लै बसेँ, किनकि तपाईंले मलाई आक्रोशले भरिदिनुभएको छ। यर्मिया 15:17।</w:t>
      </w:r>
    </w:p>
    <w:p>
      <w:pPr>
        <w:pStyle w:val="ArticleBody"/>
        <w:jc w:val="left"/>
      </w:pPr>
      <w:r>
        <w:rPr>
          <w:rFonts w:ascii="Nirmala UI" w:hAnsi="Nirmala UI" w:eastAsia="Nirmala UI" w:cs="Nirmala UI"/>
        </w:rPr>
        <w:t>जब इजकिएलले त्यो सानो पुस्तक खाए, उनलाई इस्राएलको घरानाका ती विद्रोहीहरूलाई, जसले सुन्दैनथे, सन्देश दिनू भनेर भनियो।</w:t>
      </w:r>
    </w:p>
    <w:p>
      <w:pPr>
        <w:pStyle w:val="ArticleScripture"/>
        <w:jc w:val="left"/>
      </w:pPr>
      <w:r>
        <w:rPr>
          <w:rFonts w:ascii="Nirmala UI" w:hAnsi="Nirmala UI" w:eastAsia="Nirmala UI" w:cs="Nirmala UI"/>
        </w:rPr>
        <w:t>अनि उहाँले मलाई भन्नुभयो, हे मानिसको सन्तान, तैंले जे भेट्टाउँछस् त्यो खा; यो पत्रो खा, अनि इस्राएलको घरानासित गएर बोल्.... तर इस्राएलको घरानाले तेरो कुरा सुन्नेछैन; किनकि तिनीहरूले मेरो कुरा सुन्नेछैनन्: किनकि इस्राएलको सारा घराना कठोर ललाटका र कठोर हृदयका छन्। इजकिएल ३:१, ७।</w:t>
      </w:r>
    </w:p>
    <w:p>
      <w:pPr>
        <w:pStyle w:val="ArticleBody"/>
        <w:jc w:val="left"/>
      </w:pPr>
      <w:r>
        <w:rPr>
          <w:rFonts w:ascii="Nirmala UI" w:hAnsi="Nirmala UI" w:eastAsia="Nirmala UI" w:cs="Nirmala UI"/>
        </w:rPr>
        <w:t>जब ख्रीष्टले स्वर्गीय रोटी, अर्थात् उहाँको देह र उहाँको रगत, गालीलमा रहेको आफ्नै गृह-मण्डलीलाई अर्पण गर्नुभयो, तब फर्केर जाने वर्गले फेरि कहिल्यै उहाँसँग हिँडेन; र यो घटना अध्याय SIX, पद SIXTY-SIX मा भएको तथ्यले यो जनाउँछ कि त्यो खाने कार्य तीन-चरणीय परीक्षाको प्रक्रियामध्ये पहिलो हो, जो स्वर्गदूतको अवतरणसँगै आरम्भ हुन्छ। दोस्रो परीक्षा त्यो हो जहाँ दुई वर्ग प्रकट हुन्छन्, चाहे त्यो यहेजकेल र इस्राएलको कठोर-हृदय घरानाबीचको भिन्नता होस्, वा एड्भेन्टवादको आरम्भ र अन्त दुवैका बुद्धिमान् र मूर्ख कुँवारीहरू, वा यर्मिया र ठट्टा गर्नेहरूको सभाबीचको भिन्नता, अथवा दानिय्येल र तीन योग्य जनहरूलाई दानिय्येलको अध्याय दुईमा बाबेलका ज्ञानी मानिसहरूको विरोधमा राखेर देखाइएको भिन्नता होस्।</w:t>
      </w:r>
    </w:p>
    <w:p>
      <w:pPr>
        <w:pStyle w:val="ArticleBody"/>
        <w:jc w:val="left"/>
      </w:pPr>
      <w:r>
        <w:rPr>
          <w:rFonts w:ascii="Nirmala UI" w:hAnsi="Nirmala UI" w:eastAsia="Nirmala UI" w:cs="Nirmala UI"/>
        </w:rPr>
        <w:t>यूहन्ना अध्याय ६ को क्रमअनुसार, गालीलमा आइपुग्नु सेप्टेम्बर ११, २००१ हो। मासु खानु र रगत पिउनु भन्ने सन्देश त्यो इतिहास हो, जसले अन्ततः चाँडै आउन लागेको आइतबारको व्यवस्थासम्म पुर्‍याउँछ। “तिमी जे खान्छौ, त्यही हुन्छौ,”—जसरी अध्याय १ मा दानिएल र उनका तीन योग्य सहचरहरूद्वारा, र यूहन्ना ६ मा ख्रीष्टको मासु खान र उहाँको रगत पिउन रोज्नेहरूद्वारा प्रतिनिधित्व गरिएको छ—उनीहरू आफूले खाएको कुराको प्रतिरूप बने। उनीहरू ख्रीष्टको प्रतिरूप बने, जबकि फर्केर गएर ख्रीष्टसँग फेरि नहिँड्ने अर्को समूहले पशुको प्रतिरूप प्रकट गर्‍यो। एक समूह सृष्टिकर्ताको प्रतिरूप थियो, अर्को समूह सृष्टिको प्रतिरूप। यूहन्ना अध्याय ६ ले सेप्टेम्बर ११, २००१ मा “गालील” को अर्थ थप्दछ, किनकि यसको अर्थ “कडी” हो; यसरी यसले चेलाहरूका लागि मोडबिन्दुलाई चिह्नित गर्दछ। के उनीहरू स्वर्गीय आहारतर्फ फर्कने थिए, वा बाबेलको आहारतर्फ? यही भविष्यसूचक मोडबिन्दुहरूमा ख्रीष्टले आगामी अवधिका लागि ज्योति प्रकट गर्नुहुन्छ, जसरी २००१ मा उहाँको अवतरणद्वारा प्रतिनिधित्व गरिएको छ, जब पृथ्वी उहाँको महिमाले उज्यालो पारियो।</w:t>
      </w:r>
    </w:p>
    <w:p>
      <w:pPr>
        <w:pStyle w:val="ArticleScripture"/>
        <w:jc w:val="left"/>
      </w:pPr>
      <w:r>
        <w:rPr>
          <w:rFonts w:ascii="Nirmala UI" w:hAnsi="Nirmala UI" w:eastAsia="Nirmala UI" w:cs="Nirmala UI"/>
        </w:rPr>
        <w:t>“विगत इतिहासबाट सिक्नुपर्ने पाठहरू छन्; र यी कुराहरूतर्फ ध्यानाकर्षण गराइन्छ, ताकि सबैले बुझून् कि परमेश्वर अहिले पनि सधैँ झैँ उही मार्गहरूमा कार्य गर्नुहुन्छ। उहाँको कार्यमा र राष्ट्रहरूका बीचमा उहाँको हात आज पनि त्यत्तिकै देखिन्छ, जस्तै सुसमाचार पहिलो पटक अदनमा आदमलाई घोषणा गरिएदेखि सधैँ देखिँदै आएको छ।”</w:t>
      </w:r>
    </w:p>
    <w:p>
      <w:pPr>
        <w:pStyle w:val="ArticleScripture"/>
        <w:jc w:val="left"/>
      </w:pPr>
      <w:r>
        <w:rPr>
          <w:rFonts w:ascii="Nirmala UI" w:hAnsi="Nirmala UI" w:eastAsia="Nirmala UI" w:cs="Nirmala UI"/>
        </w:rPr>
        <w:t>“त्यहाँ यस्ता अवधिहरू हुन्छन् जो राष्ट्रहरूको र चर्चको इतिहासमा मोडबिन्दुका रूपमा खडा हुन्छन्। परमेश्वरको प्रबन्धमा, जब यी विभिन्न सङ्कटहरू आइपुग्छन्, त्यस समयका लागि ज्योति प्रदान गरिन्छ। यदि त्यसलाई ग्रहण गरियो भने, आत्मिक उन्नति हुन्छ; यदि त्यसलाई अस्वीकार गरियो भने, आत्मिक पतन र विश्वासको पूर्ण विनाश पछ्याउँछ। प्रभुले आफ्नो वचनमा सुसमाचारको आक्रामक कार्यलाई प्रकट गर्नुभएको छ, जसरी यो विगतमा अघि बढाइएको थियो, र भविष्यमा पनि हुनेछ, अन्तिम संघर्षसम्म, जब शैतानी शक्तिहरूले आफ्नो अन्तिम अद्भुत चाल चल्नेछन्।” Bible Echo, August 26, 1895.</w:t>
      </w:r>
    </w:p>
    <w:p>
      <w:pPr>
        <w:pStyle w:val="ArticleBody"/>
        <w:jc w:val="left"/>
      </w:pPr>
      <w:r>
        <w:rPr>
          <w:rFonts w:ascii="Nirmala UI" w:hAnsi="Nirmala UI" w:eastAsia="Nirmala UI" w:cs="Nirmala UI"/>
        </w:rPr>
        <w:t>परमेश्वर सधैं विगत इतिहासकै उही रेखाहरूमा कार्य गर्नुहुन्छ, र उहाँ कहिल्यै परिवर्तन हुनुहुन्न। त्यहाँ “मोड-बिन्दुहरू” (गालील) हुन्छन्, जो “संकटहरू” हुन्, र ती “मोड-बिन्दुहरू”मा “त्यो समयको लागि प्रकाश दिइन्छ।” एक लाख चवालीस हजारको छाप लगाउने अवधिको लागि प्रकाश सेप्टेम्बर ११, २००१ मा आरम्भ भएको संकटमा दिइयो। यदि त्यो प्रकाश “स्वीकार गरियो भने, त्यहाँ आत्मिक उन्नति हुन्छ; यदि त्यो अस्वीकार गरियो भने, आत्मिक पतन र विश्वास-जहाजको विनाश पछ्याउँछ।” प्रकाशले उपासकहरूको दुई वर्ग उत्पन्न गर्छ। मोड-बिन्दुपछिको प्रकाशले त्यही सन्देशको प्रतिनिधित्व गर्छ, जसले उपासकहरूको दुई वर्ग उत्पन्न गर्छ।</w:t>
      </w:r>
    </w:p>
    <w:p>
      <w:pPr>
        <w:pStyle w:val="ArticleBody"/>
        <w:jc w:val="left"/>
      </w:pPr>
      <w:r>
        <w:rPr>
          <w:rFonts w:ascii="Nirmala UI" w:hAnsi="Nirmala UI" w:eastAsia="Nirmala UI" w:cs="Nirmala UI"/>
        </w:rPr>
        <w:t>दानिय्येल अध्याय दुईले दोस्रो परीक्षालाई चित्रण गर्दछ, जुन अध्याय एकको आहारसम्बन्धी परीक्षापछि आउने परीक्षा हो। दानिय्येलको अध्याय एकको पद एकमा, यहूदा भर्खरै नबूकदनेसरद्वारा विजित भएको थियो, जसले त्यसपछि बाइबलीय भविष्यवाणीको पहिलो राज्यको रूप लियो। यो राष्ट्रहरू तथा मण्डली दुवैको इतिहासमा एक मोडबिन्दु थियो; यो एक महान् संकट थियो, र त्यसबेला आहारसम्बन्धी परीक्षाको ज्योति दिइयो। दानिय्येल र ती तीन जना श्रेष्ठजनले त्यो परीक्षा उत्तीर्ण गरे, र त्यसपछि अध्याय दुईमा, उनीहरूले फेरि दोस्रो परीक्षा उत्तीर्ण गर्नेहरूलाई प्रतिनिधित्व गरे। दोस्रो परीक्षा एउटा गोप्य कुरासम्बन्धी परीक्षा थियो, जुन कुनै मानिसलाई, नबूकदनेसरलाई समेत, थाहा थिएन।</w:t>
      </w:r>
    </w:p>
    <w:p>
      <w:pPr>
        <w:pStyle w:val="ArticleBody"/>
        <w:jc w:val="left"/>
      </w:pPr>
      <w:r>
        <w:rPr>
          <w:rFonts w:ascii="Nirmala UI" w:hAnsi="Nirmala UI" w:eastAsia="Nirmala UI" w:cs="Nirmala UI"/>
        </w:rPr>
        <w:t>परीक्षाको प्रतीक नबूकदनेस्सरको सपनाको मूर्ति थियो। यो त्यस्तो मूर्तिसम्बन्धी जीवन–मरणको परीक्षा थियो, जसलाई कसैले चिनेन। उक्त मूर्तिले बाइबलको भविष्यवाणीका राज्यहरूलाई पहिचान गरायो, र दानिएलका सातौँ र आठौँ अध्यायहरूमा दानिएल दुईका ती नै राज्यहरूलाई जनावरहरूका रूपमा प्रस्तुत गरिएको छ। नबूकदनेस्सरको परीक्षा “जनावरहरूको मूर्ति” को परीक्षा थियो, जुन अन्तिम दिनहरूमा एक लाख चवालीस हजारको छाप लगाइने अवधिमा घटित हुन्छ।</w:t>
      </w:r>
    </w:p>
    <w:p>
      <w:pPr>
        <w:pStyle w:val="ArticleBody"/>
        <w:jc w:val="left"/>
      </w:pPr>
      <w:r>
        <w:rPr>
          <w:rFonts w:ascii="Nirmala UI" w:hAnsi="Nirmala UI" w:eastAsia="Nirmala UI" w:cs="Nirmala UI"/>
        </w:rPr>
        <w:t>अन्तिम दिनहरूमा, जनावरको प्रतिमाको निर्माण परमेश्वरका जनहरूका लागि महान् परीक्षा हो, जसको प्रतिनिधित्व दानिएल र ती तीन विश्वासयोग्य पुरुषहरूले गर्छन्। यो त्यही परीक्षा हो जुन तिनीहरूले मुहर लगाइनु अघि पार गर्नुपर्छ; त्यसैले यो मुहर–परीक्षण सन्देश हो, जसले या त यस्तो एक वर्ग उत्पन्न गर्दछ जसले परमेश्वरको मुहर ग्रहण गर्छ र परमेश्वरको प्रतिमा प्रतिबिम्बित गर्छ, वा यस्तो एक वर्ग उत्पन्न गर्दछ जसले जनावरको मुहर ग्रहण गर्छ, र यसैले जनावरको प्रतिमा प्रतिबिम्बित गर्छ। दानिएल अध्याय दुईमा जनावरको प्रतिमासम्बन्धी सन्देश त्यो इतिहाससम्म मुहरबन्द गरिएको थियो, जब त्यो जीवन र मृत्युको प्रश्न बन्यो। नेबूकदनेसरको प्रतिमा मिलेराइटहरूद्वारा ठीकसँग बुझियो, तर मुहरबन्दीको इतिहासमा नेबूकदनेसरको प्रतिमासँग सम्बन्धित एउटा गुप्त सत्य अनमुहरित हुन्छ, तर केवल तिनीहरूकै लागि जसले मोडबिन्दु आइपुगेको बेला खानुपर्ने सन्देश ग्रहण गरेका छन्।</w:t>
      </w:r>
    </w:p>
    <w:p>
      <w:pPr>
        <w:pStyle w:val="ArticleBody"/>
        <w:jc w:val="left"/>
      </w:pPr>
      <w:r>
        <w:rPr>
          <w:rFonts w:ascii="Nirmala UI" w:hAnsi="Nirmala UI" w:eastAsia="Nirmala UI" w:cs="Nirmala UI"/>
        </w:rPr>
        <w:t>त्यो भोजन नै उत्तरवर्षाको सन्देश हो, जुन प्रकाशको पुस्तक अठारको स्वर्गदूत अवतरण गर्दा आरम्भ भयो; र उत्तरवर्षाको सन्देश पङ्क्तिमाथि पङ्क्तिको कार्यविधि हो। त्यस सत्यलाई नखाईकन, पशुको प्रतिमाको गठनसम्बन्धी गुप्त सन्देश देख्न सकिँदैन।</w:t>
      </w:r>
    </w:p>
    <w:p>
      <w:pPr>
        <w:pStyle w:val="ArticleBody"/>
        <w:jc w:val="left"/>
      </w:pPr>
      <w:r>
        <w:rPr>
          <w:rFonts w:ascii="Nirmala UI" w:hAnsi="Nirmala UI" w:eastAsia="Nirmala UI" w:cs="Nirmala UI"/>
        </w:rPr>
        <w:t>एलेन ह्वाइटलाई “स्पष्ट रूपमा देखाइयो, कि पशुको प्रतिमा अनुग्रहकाल समाप्त हुनुअघि गठन गरिनेछ।” दानिएल २ मा पशुको प्रतिमाको गठनसम्बन्धी सन्देशले प्रतिमाको त्यस्तो गठनलाई प्रतिनिधित्व गर्दछ, जुन “मोडबिन्दु” पछि आउने इतिहासमा मात्र देखिन्थ्यो, जब त्यसपछि ज्योति दिइनेथियो। नबुकदनेसरको प्रतिमाबारे अहिले बुझिएको कुरा के हो भने, त्यसले बाइबल भविष्यवाणीका पहिलो चार राज्यहरूलाई मात्र पहिचान गरेको थिएन; त्यसले सबै आठ राज्यहरूलाई पहिचान गरेको थियो, र त्यस बुझाइले प्रतिमा-पशुको एक नयाँ गठन उत्पन्न गर्छ।</w:t>
      </w:r>
    </w:p>
    <w:p>
      <w:pPr>
        <w:pStyle w:val="ArticleBody"/>
        <w:jc w:val="left"/>
      </w:pPr>
      <w:r>
        <w:rPr>
          <w:rFonts w:ascii="Nirmala UI" w:hAnsi="Nirmala UI" w:eastAsia="Nirmala UI" w:cs="Nirmala UI"/>
        </w:rPr>
        <w:t>त्यो सत्यले यो पहिचान गराउँछ कि आठौँ पशु सातैमध्येका हो, र यसले अझ यो पनि पहिचान गराउँछ कि संयुक्त राज्य अमेरिका, जसले पहिले पशुको एउटा प्रतिमा बनाउँछ, र त्यसपछि सारा संसारलाई पनि त्यही गर्न बाध्य पार्छ, उसले आफूले जसको प्रतिमा बनाउँछ त्यस पशुको अगमवाणीसम्बन्धी विशेषता धारण गर्नेछ। त्यस प्रतिमामा यो पनि समावेश छ कि त्यो आठौँ हो, जो सातैमध्येका हो, र ख्रीष्टका तीन स्वरहरूको इतिहासमा यसले सेप्टेम्बर ११, २००१ को मोडबिन्दुलाई, २०२३ को त्यो स्वरलाई जसले दुई साक्षीहरूका मरेका, सुक्खा हड्डीहरूलाई तिनका खुट्टामा उभिन बोलाउँछ, र बाबेलबाट बाहिर निस्कने आह्वानको स्वरलाई चिह्नित गरिरहेको छ।</w:t>
      </w:r>
    </w:p>
    <w:p>
      <w:pPr>
        <w:pStyle w:val="ArticleBody"/>
        <w:jc w:val="left"/>
      </w:pPr>
      <w:r>
        <w:rPr>
          <w:rFonts w:ascii="Nirmala UI" w:hAnsi="Nirmala UI" w:eastAsia="Nirmala UI" w:cs="Nirmala UI"/>
        </w:rPr>
        <w:t>२०२३ को स्वर त्यो स्वर हो जसले नबूकदनेसरको प्रतिमाको रहस्यलाई पहिचान गर्छ र त्यो कहिले बोल्छ भन्ने कुरा प्रकट गर्छ।</w:t>
      </w:r>
    </w:p>
    <w:p>
      <w:pPr>
        <w:pStyle w:val="ArticleBody"/>
        <w:jc w:val="left"/>
      </w:pPr>
      <w:r>
        <w:rPr>
          <w:rFonts w:ascii="Nirmala UI" w:hAnsi="Nirmala UI" w:eastAsia="Nirmala UI" w:cs="Nirmala UI"/>
        </w:rPr>
        <w:t>सेप्टेम्बर ११, २००१ ले त्यहाँबाट आरम्भ हुने र जुलाई १८, २०२० मा समाप्त हुने अवधिलाई प्रतिनिधित्व गर्दछ। अध्याय एघारको दोस्रो वाणीको अवधि, जुलाई १८, २०२० देखि चाँडै आउने आइतबारको व्यवस्थामा हुने तेस्रो वाणीसम्मको अवधिलाई प्रतिनिधित्व गर्दछ। जुलाई १८, २०२० मा आरम्भ हुने दोस्रो अवधिले नोभेम्बर ३, २०२० को मार्गचिह्न, र जनवरी ६, २०२१ को मार्गचिह्नलाई समेट्छ, जब ती दुई साक्षीहरूलाई मार्नेहरूले आनन्द मनाउन र उपहारहरू पठाउन थाले; अनि यसले जुलाई, २०२३ लाई पनि समेट्छ, जब उजाड-स्थानमा भएको आवाजले सातौँ तुरहीको चेतावनी सुनाउन आरम्भ गर्‍यो।</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“केबार नदीका किनारमा इजकिएलले उत्तरतर्फबाट आउँदै गरेको जस्तो देखिने एउटा आँधीबेहरी देखे, ‘एउटा ठूलो बादल, र आफैंभित्र बेरेर घुमिरहेको आगो, र त्यसको वरिपरि एक ज्योति थियो, र त्यसको बीचबाट काह्राजस्तो रंग देखा पर्थ्यो।’ एक-अर्कालाई काट्दै जाने अनेक चक्काहरू चार जीवित प्राणीहरूद्वारा चलाइएका थिए। यी सबैभन्दा धेरै माथि ‘एउटा सिंहासनको स्वरूप थियो, नीलमणि-पत्थरको देखाइझैं: र सिंहासनको स्वरूपमाथि त्यसमाथि एक जनाको देखाइझैं मानिसको स्वरूप थियो।’ ‘र करूबहरूमा तिनका पखेटामुनि मानिसको हातको आकृति देखापर्‍यो।’ इजकिएल 1:4, 26; 10:8। ती चक्काहरूको विन्यास यति जटिल थियो कि पहिलो दृष्टिमा तिनीहरू अव्यवस्थित देखिन्थे; तर तिनीहरू पूर्ण सामञ्जस्यमा चलिरहेका थिए। करूबहरूका पखेटामुनिको हातद्वारा धारण गरिएका र निर्देशित स्वर्गीय प्राणीहरूले ती चक्काहरूलाई चलाइरहेका थिए; तिनीहरूमाथि, नीलमणिको सिंहासनमा, अनन्त परमेश्वर विराजमान हुनुहुन्थ्यो; र सिंहासनको चारैतिर इन्द्रेणी थियो, जो ईश्वरीय कृपाको प्रतीक हो।”</w:t>
      </w:r>
    </w:p>
    <w:p>
      <w:pPr>
        <w:pStyle w:val="ArticleScripture"/>
        <w:jc w:val="left"/>
      </w:pPr>
      <w:r>
        <w:rPr>
          <w:rFonts w:ascii="Nirmala UI" w:hAnsi="Nirmala UI" w:eastAsia="Nirmala UI" w:cs="Nirmala UI"/>
        </w:rPr>
        <w:t>“जसरी चेरुबिमका पखेटामुनि रहेको हातको निर्देशनमा पाङ्ग्राजस्ता जटिल संरचनाहरू सञ्चालित थिए, त्यसरी नै मानवीय घटनाहरूको जटिल प्रवाह दैवी नियन्त्रणअधीनमा छ। राष्ट्रहरूको कलह र अशान्तिको बीचमा पनि, चेरुबिममाथि विराजमान हुनुहुनेले अझै पृथ्वीका कार्यहरूलाई निर्देशित गर्नुहुन्छ। ”</w:t>
      </w:r>
    </w:p>
    <w:p>
      <w:pPr>
        <w:pStyle w:val="ArticleScripture"/>
        <w:jc w:val="left"/>
      </w:pPr>
      <w:r>
        <w:rPr>
          <w:rFonts w:ascii="Nirmala UI" w:hAnsi="Nirmala UI" w:eastAsia="Nirmala UI" w:cs="Nirmala UI"/>
        </w:rPr>
        <w:t>राष्ट्रहरूको इतिहास—जसले एकपछि अर्को गर्दै आफूलाई तोकिएको समय र स्थान ओगटेका छन्, र अचेतनमै त्यही सत्यको साक्षी भएका छन् जसको अर्थ तिनीहरूले आफैं बुझेका थिएनन्—हाम्रासमक्ष बोल्दछ। आज प्रत्येक राष्ट्रलाई र प्रत्येक व्यक्तिलाई परमेश्वरले आफ्नो महान् योजनामा एक स्थान तोक्नुभएको छ। आज मानिसहरू र राष्ट्रहरू उहाँको हातमा रहेको साहुलद्वारा नापिँदैछन्, उहाँ जसले कहिल्यै भूल गर्नुहुन्न। सबैले आफ्नै रोजाइद्वारा आफ्नो नियति निर्धारण गर्दैछन्, र परमेश्वरले आफ्ना उद्देश्यहरूको सिद्धिको निम्ति सबै कुरालाई अधीनमा राखेर सञ्चालन गरिरहनुभएको छ।</w:t>
      </w:r>
    </w:p>
    <w:p>
      <w:pPr>
        <w:pStyle w:val="ArticleScripture"/>
        <w:jc w:val="left"/>
      </w:pPr>
      <w:r>
        <w:rPr>
          <w:rFonts w:ascii="Nirmala UI" w:hAnsi="Nirmala UI" w:eastAsia="Nirmala UI" w:cs="Nirmala UI"/>
        </w:rPr>
        <w:t>“महान् ‘म हुँ’ ले आफ्नो वचनमा रेखाङ्कित गर्नुभएको इतिहासले, भविष्यवाणीको शृङ्खलामा एक-एक कडी जोड्दै, अतीतको अनन्ततादेखि भविष्यको अनन्ततासम्म, आज युगहरूको प्रवाहमा हामी कहाँ छौँ, र आउने समयमा के अपेक्षा गर्न सकिन्छ, भन्ने कुरा हामीलाई बताउँछ। भविष्यवाणीले घट्ने भनी अग्रिम घोषणा गरेका सबै कुराहरू, वर्तमान समयसम्म, इतिहासका पृष्ठहरूमा अंकित भइसकेका छन्; र अझै आउन बाँकी रहेका सबै कुराहरू पनि आफ्नै क्रमअनुसार पूरा हुनेछन् भन्ने कुरामा हामी निश्चिन्त हुन सक्छौँ।” Education, 177,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एक सय चौँतीसौँ</dc:title>
  <dc:subject>भविष्यवाणीको क्रमिक उद्घाटन: सेप्टेम्बर ११, २००१ देखि संयुक्त राज्य अमेरिकामा आसन्न आइतबारको कानूनसम्म</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