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सैंतीसौँ</w:t>
      </w:r>
    </w:p>
    <w:p>
      <w:pPr>
        <w:pStyle w:val="ArticleSubtitle"/>
        <w:jc w:val="left"/>
      </w:pPr>
      <w:r>
        <w:rPr>
          <w:rFonts w:ascii="Nirmala UI" w:hAnsi="Nirmala UI" w:eastAsia="Nirmala UI" w:cs="Nirmala UI"/>
        </w:rPr>
        <w:t>सन् 1776 देखि 2023 सम्म: मार्गचिन्हहरूको भविष्यवाणीगत महत्त्वको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सन् 2001 को सेप्टेम्बर 11 मा आरम्भ भएको र संयुक्त राज्य अमेरिकामा आइतबारको व्यवस्था लागू हुने समयमा समाप्त हुने एक लाख चवालीस हजारको छाप लगाइने समय नै प्रत्येक दर्शनको प्रभाव पूरा हुने अवधि हो। ती दर्शनहरूमध्ये केही ख्रीष्टको दोस्रो आगमनसम्म नै फैलिन्छन्, तर आइतबारको व्यवस्था पश्चात् हुने ती घटनाहरू पनि छाप लगाइने यही अवधिसँग आबद्ध छन्। एक लाख चवालीस हजारको छाप लगाइने कार्य नै त्यो स्थान हो जहाँ अनन्त करार सिद्ध रूपले पूरा हुन्छ। त्यस अवधिमा ख्रीष्टले आफ्ना जनहरूको हृदय र मनमा अनन्तकालका लागि आफ्नो व्यवस्था लेख्नुहुन्छ। त्यो छाप लगाइनु दिव्यता र मानवताको त्यस संयोजनद्वारा प्रतिनिधित्व गरिएको छ, जसले पाप गर्दैन।</w:t>
      </w:r>
    </w:p>
    <w:p>
      <w:pPr>
        <w:pStyle w:val="ArticleBody"/>
        <w:jc w:val="left"/>
      </w:pPr>
      <w:r>
        <w:rPr>
          <w:rFonts w:ascii="Nirmala UI" w:hAnsi="Nirmala UI" w:eastAsia="Nirmala UI" w:cs="Nirmala UI"/>
        </w:rPr>
        <w:t>“दुई सय बीस” को प्रतीकात्मक सम्बन्धले पुनर्स्थापनाका साथै दिव्यत्व र मानवत्वको संयोजन—दुवैलाई प्रतिनिधित्व गर्दछ। राजा जेम्स बाइबलदेखि 1831 मा विलियम मिलरको पहिलो सार्वजनिक प्रस्तुतीकरणसम्म, र अन्ततः 1833 मा Vermont Telegraph मा यसको प्रकाशनसम्मका दुई सय बीस वर्षले दिव्यत्व र मानवत्वको संयोजनलाई प्रतिनिधित्व गर्दछ। यसमा “सत्य” को हस्ताक्षर समाविष्ट छ, जुन अद्भुत भाषाविद्ले हिब्रू वर्णमालाका पहिलो, तेह्रौँ र अन्तिम अक्षरहरूलाई संयोजित गरी “सत्य” शब्द निर्माण गर्नुभएको हिब्रू शब्द हो। 1611 र राजा जेम्स बाइबलदेखि 1831 र मिलरद्वारा उहाँको सन्देशको प्रकाशनसम्मका दुई सय बीस वर्षले अद्भुत भाषाविद्को हस्ताक्षरलाई प्रतिबिम्बित गर्दछ।</w:t>
      </w:r>
    </w:p>
    <w:p>
      <w:pPr>
        <w:pStyle w:val="ArticleBody"/>
        <w:jc w:val="left"/>
      </w:pPr>
      <w:r>
        <w:rPr>
          <w:rFonts w:ascii="Nirmala UI" w:hAnsi="Nirmala UI" w:eastAsia="Nirmala UI" w:cs="Nirmala UI"/>
        </w:rPr>
        <w:t>ती दुई मितिहरू (1611 र 1831) को बीचमा, सन् 1798 मा रहेको अन्त्यको समयले दानिएलको पुस्तक (King James Bible) बाट एउटा सन्देशको खोल खोलिनुलाई जनाउँछ, जसले ज्ञानको वृद्धिलाई उत्पन्न गर्‍यो, र त्यसले सन् 1831 मा मिलरको प्रकाशनतर्फ डोर्‍यायो। सन् 1798 मा रहेको अन्त्यको समयले त्यस्तो एउटा परीक्षाको प्रक्रियाको आरम्भ पनि चिह्नित गर्‍यो, जसले मूर्ख कन्याहरूको विद्रोह उत्पन्न गर्‍यो, जसलाई दानिएलले बाह्रौँ अध्यायमा दुष्ट भनी चिनाउँछन्। यसरी, 1798 ले पहिलो र अन्तिम अक्षरको बीचमा रहेको तेह्र सङ्ख्यालाई प्रतिनिधित्व गर्दछ, किनकि तेह्र विद्रोहको प्रतीक हो। 1798 सन् 1776 देखि 1798 सम्मको तयारीको अवधिसँग पनि सम्बन्धित छ, अर्थात् अन्त्यको समय।</w:t>
      </w:r>
    </w:p>
    <w:p>
      <w:pPr>
        <w:pStyle w:val="ArticleBody"/>
        <w:jc w:val="left"/>
      </w:pPr>
      <w:r>
        <w:rPr>
          <w:rFonts w:ascii="Nirmala UI" w:hAnsi="Nirmala UI" w:eastAsia="Nirmala UI" w:cs="Nirmala UI"/>
        </w:rPr>
        <w:t>मिलरको दुई सय बीस वर्षको सम्बन्ध-जस्तै, 1776 पनि एक दैवी प्रकाशन—Declaration of Independence—द्वारा चिह्नित छ, र यसले एक यस्तो अवधिको आरम्भ गर्दछ, जो 1798 मा Alien and Sedition Acts को प्रकाशनसँग अन्त हुन्छ। दैवत्व र मानवत्वको मिलरको प्रतीकात्मक सम्बन्धका ती दुई सय बीस वर्षहरू, 1798 सालद्वारा 1776 को Declaration of Independence को प्रकाशनदेखि 1798 का Alien and Sedition Acts को प्रकाशनसम्मका तयारीका बाइस वर्षहरूसँग जोडिएका छन्। बाइस, दुई सय बीसको दशांश, अथवा दुई सय बीसको दशमांश भएकाले; संख्या बाइसले, संख्या दुई सय बीसले जस्तै, दैवत्वको मानवत्वसँगको सम्बन्धलाई प्रतिनिधित्व गर्दछ।</w:t>
      </w:r>
    </w:p>
    <w:p>
      <w:pPr>
        <w:pStyle w:val="ArticleBody"/>
        <w:jc w:val="left"/>
      </w:pPr>
      <w:r>
        <w:rPr>
          <w:rFonts w:ascii="Nirmala UI" w:hAnsi="Nirmala UI" w:eastAsia="Nirmala UI" w:cs="Nirmala UI"/>
        </w:rPr>
        <w:t>मिलरका दुई सय बीस वर्षहरूले सत्यको छाप वहन गर्छन्, जसरी एक लाख चौवालीस हजारको छाप लगाइने समयले गर्छ, त्यसरी नै १७७६ देखि १७९८ सम्मको तयारीको अवधिले पनि उही छाप वहन गर्छ; किनकि मध्यको मिति १७८९ ले तेह्र उपनिवेशद्वारा अनुमोदित संविधानको प्रकाशनलाई चिन्हित गर्दछ।</w:t>
      </w:r>
    </w:p>
    <w:p>
      <w:pPr>
        <w:pStyle w:val="ArticleBody"/>
        <w:jc w:val="left"/>
      </w:pPr>
      <w:r>
        <w:rPr>
          <w:rFonts w:ascii="Nirmala UI" w:hAnsi="Nirmala UI" w:eastAsia="Nirmala UI" w:cs="Nirmala UI"/>
        </w:rPr>
        <w:t>मिलरको त्यो कडी, जो 1611 मा आरम्भ भयो र 1831 मा समाप्त भयो, र जसको मध्यबिन्दु 1798 मा पर्छ, 1776 देखि 1798 सम्मको बाइस वर्षको अवधिसँग, जसको मध्यबिन्दु 1789 हो, सम्बन्धित छ। यी पाँचै मितिहरू—1611, 1776, 1789, 1798 र 1831—प्रकाशन-कार्यद्वारा प्रतिनिधित्व गरिएका छन्। तयारीको अवधिका मितिहरूमा 1776 देखि 1798 सम्मको बाइस वर्षको दशांश समावेश छ, र त्यो अवधिले एक लाख चवालीस हजारको छाप लगाइने समयलाई दृष्टान्तस्वरूप देखाउँछ, जुन त्यो समय हो जब दिव्यता मानवतासँग संयुक्त हुन्छ। मिलरको दुई सय बीस वर्षको अवधि, र 1776 देखि 1798 सम्मको बाइस वर्षको तयारी-अवधि, दुवैले दिव्यता र मानवताको संयोगको कडीलाई प्रतिनिधित्व गर्छन्।</w:t>
      </w:r>
    </w:p>
    <w:p>
      <w:pPr>
        <w:pStyle w:val="ArticleBody"/>
        <w:jc w:val="left"/>
      </w:pPr>
      <w:r>
        <w:rPr>
          <w:rFonts w:ascii="Nirmala UI" w:hAnsi="Nirmala UI" w:eastAsia="Nirmala UI" w:cs="Nirmala UI"/>
        </w:rPr>
        <w:t>एक लाख चवालीस हजारको छाप लगाइने समय सेप्टेम्बर ११, २००१ मा आरम्भ भयो, र तेस्रो धिक्कारको इस्लामले आध्यात्मिक महिमामय देशमाथि प्रहार गरेको घटनाद्वारा त्यो चिन्हित भयो। बाइस वर्षपछि, अक्टोबर ७, २०२३ मा, तेस्रो धिक्कारको इस्लामले फेरि आदर्शात्मक, शाब्दिक महिमामय देशमाथि प्रहार गर्‍यो। चाँडै आउन लागेको आइतबारको व्यवस्थाको समयमा एक लाख चवालीस हजारको छाप लगाउने कार्य पूरा हुनेछ, र तेस्रो धिक्कारको इस्लामले फेरि संयुक्त राज्य अमेरिकामाथि प्रहार गर्नेछ।</w:t>
      </w:r>
    </w:p>
    <w:p>
      <w:pPr>
        <w:pStyle w:val="ArticleBody"/>
        <w:jc w:val="left"/>
      </w:pPr>
      <w:r>
        <w:rPr>
          <w:rFonts w:ascii="Nirmala UI" w:hAnsi="Nirmala UI" w:eastAsia="Nirmala UI" w:cs="Nirmala UI"/>
        </w:rPr>
        <w:t>छाप लगाइने समय इस्लामद्वारा पृथ्वीको जनावरमाथि गरिएको आक्रमणबाट आरम्भ हुन्छ, र यो इस्लामद्वारा पृथ्वीको जनावरमाथि गरिएको आक्रमणमै समाप्त हुन्छ। बीचमा, तेस्रो धिक्कारको इस्लामले इस्राएल राष्ट्रलाई प्रहार गर्‍यो, जसलाई बाइबलीय रूपमा यहूदाको रूपमा प्रतिनिधित्व गरिएको छ। यहूदा बाइबलको प्राचीन शाब्दिक महिमामय देश थियो, र संयुक्त राज्य अमेरिका आधुनिक आत्मिक महिमामय देश हो।</w:t>
      </w:r>
    </w:p>
    <w:p>
      <w:pPr>
        <w:pStyle w:val="ArticleBody"/>
        <w:jc w:val="left"/>
      </w:pPr>
      <w:r>
        <w:rPr>
          <w:rFonts w:ascii="Nirmala UI" w:hAnsi="Nirmala UI" w:eastAsia="Nirmala UI" w:cs="Nirmala UI"/>
        </w:rPr>
        <w:t>इस्लामका तीव्र तीनवटै प्रहार गौरवमय देशकै विरुद्ध सम्पन्न गरिए। पहिलो र अन्तिम प्रहार आधुनिक आध्यात्मिक गौरवमय देशको विरुद्ध थियो, र बीचको प्रहार प्राचीन शाब्दिक गौरवमय देशको विरुद्ध सम्पन्न गरियो। बीचको वेमार्क आधुनिक इस्राएल राष्ट्रमाथिको एक आक्रमण थियो, र आफ्ना मसीहको क्रूसारोपणमा शाब्दिक इस्राएल विद्रोहको प्रतीक बन्यो, जसरी हिब्रू वर्णमालाको तेह्रौँ अक्षरद्वारा प्रतिनिधित्व गरिएको छ।</w:t>
      </w:r>
    </w:p>
    <w:p>
      <w:pPr>
        <w:pStyle w:val="ArticleBody"/>
        <w:jc w:val="left"/>
      </w:pPr>
      <w:r>
        <w:rPr>
          <w:rFonts w:ascii="Nirmala UI" w:hAnsi="Nirmala UI" w:eastAsia="Nirmala UI" w:cs="Nirmala UI"/>
        </w:rPr>
        <w:t>१७७६ देखि १७९८ सम्मको तयारीको अवधि तेस्रो स्वर्गदूतको आन्दोलनका दुई सय बीस वर्षसँग पनि सम्बन्धित छ; किनकि १७७६ मा स्वतन्त्रताको घोषणापत्रबाट आरम्भ भई, १९९६ सम्म, र The Time of the End पत्रिकाको प्रकाशनसम्म, ठीक दुई सय बीस वर्ष हुन्छ। त्यस इतिहासको मध्यभागमा १९८९ मा अन्त्यको समय आउँछ, जसले मूर्ख दुष्ट कुमारीहरूको विद्रोहलाई चिह्नित गर्छ। त्यसकारण, १६११, १७७६, १७८९, १७९८, १८३१, १९८९, १९९६, २००१, २०२३, र चाँडै आउन लागेको आइतबारको व्यवस्था—यी सबै दैवीत्व मानवतासँग संयुक्त हुँदा पाप गर्दैन भन्ने सत्यसँग सम्बन्धित मार्गचिन्हहरू हुन्। दसवटा मार्गचिन्ह, जसमध्ये दुईवटा दुई पटक दोहोरिएका छन्।</w:t>
      </w:r>
    </w:p>
    <w:p>
      <w:pPr>
        <w:pStyle w:val="ArticleBody"/>
        <w:jc w:val="left"/>
      </w:pPr>
      <w:r>
        <w:rPr>
          <w:rFonts w:ascii="Nirmala UI" w:hAnsi="Nirmala UI" w:eastAsia="Nirmala UI" w:cs="Nirmala UI"/>
        </w:rPr>
        <w:t>दश परीक्षणको प्रतिनिधित्व गर्ने संख्या हो, र जब तपाईं 1776 र 1798 का दुई दोहोरिएका मितिहरूलाई जोड्नुहुन्छ, तब तपाईंसँग जम्मा बाह्र वटा मार्गचिन्हहरू हुन्छन्, जसले एक लाख चवालीस हजारको प्रतिनिधित्व गर्दछ। ती मार्गचिन्हहरूले सबैले 11 सेप्टेम्बर 2001 देखि चाँडै आउन लागेको आइतबारको व्यवस्थासम्म घटित हुने एक लाख चवालीस हजारको परीक्षण प्रक्रियालाई सम्बोधन गर्छन्, जहाँ ख्रीष्टले तेस्रो स्वर्गदूतको कार्य यसरी सम्पन्न गर्नुहुन्छ कि उहाँले आफ्नो दिव्यत्वलाई एक लाख चवालीस हजारको मानवत्वसँग एकीकृत गर्नुहुन्छ, जो अनन्तकालको बाँकी सम्पूर्ण अवधिभर—पाप गर्दैनन्। निश्चय नै, यो तथ्य केवल तिनैले देख्न सक्छन्, जसले यशैयाले भनेझैँ “आफ्ना आँखाले देख्छन्, आफ्ना कानले सुन्छन्, आफ्ना हृदयले बुझ्छन्, परिवर्तन हुन्छन्, र निको पारिन्छन्।”</w:t>
      </w:r>
    </w:p>
    <w:p>
      <w:pPr>
        <w:pStyle w:val="ArticleBody"/>
        <w:jc w:val="left"/>
      </w:pPr>
      <w:r>
        <w:rPr>
          <w:rFonts w:ascii="Nirmala UI" w:hAnsi="Nirmala UI" w:eastAsia="Nirmala UI" w:cs="Nirmala UI"/>
        </w:rPr>
        <w:t>२२ अक्टोबर, १८४४ मा तेस्रो स्वर्गदूत आइपुगे, जब ख्रीष्ट एक लाख चवालीस हजारको छाप लगाउने कार्य सम्पन्न गर्न आफ्ना मन्दिरमा अकस्मात् आउनुभयो। त्यसपछि मिलेराइटहरूको एउटा समूहले ख्रीष्टलाई परमपवित्र स्थानसम्म अनुसरण गर्‍यो, यद्यपि त्यसपछि तिनीहरूले तेस्रो स्वर्गदूतको अग्रसर ज्योतिलाई पछ्याउन छोडे, पहिलो कादेशको विद्रोह दोहोर्‍याए, र तिनीहरू सबै नमरुञ्जेल लाओडिसियाको उजाड-स्थानमा भड्किरहन नियुक्त गरिए।</w:t>
      </w:r>
    </w:p>
    <w:p>
      <w:pPr>
        <w:pStyle w:val="ArticleBody"/>
        <w:jc w:val="left"/>
      </w:pPr>
      <w:r>
        <w:rPr>
          <w:rFonts w:ascii="Nirmala UI" w:hAnsi="Nirmala UI" w:eastAsia="Nirmala UI" w:cs="Nirmala UI"/>
        </w:rPr>
        <w:t>जब ख्रीष्ट एक्कासी परमपवित्र स्थानमा प्रवेश गर्नुभयो, तब दिव्यता र मानवताको संयोजनले उहाँले सम्पन्न गर्न सिद्ध हुनुभएको कार्यको प्रतिनिधित्व गर्‍यो, र त्यो कार्य प्रतीकात्मक रूपमा दुई साक्षीहरूसहित अद्भुत भाषाविद्द्वारा प्रस्तुत गरिएको थियो। ती साक्षीहरू हबकूक र यूहन्ना थिए। दुवै पुस्तकका अध्याय दुई, पद बीसमा, २२ अक्टोबर, १८४४ को पहिचान गरिएको छ। एकले त्यस मितिमा आरम्भ भएको प्रायश्चित्तको कार्य (at-one-ment) लाई जोड दिएको थियो, र अर्कोले शुद्ध पारिनुपर्ने एउटा मन्दिरको पहिचान गरेको थियो।</w:t>
      </w:r>
    </w:p>
    <w:p>
      <w:pPr>
        <w:pStyle w:val="ArticleBody"/>
        <w:jc w:val="left"/>
      </w:pPr>
      <w:r>
        <w:rPr>
          <w:rFonts w:ascii="Nirmala UI" w:hAnsi="Nirmala UI" w:eastAsia="Nirmala UI" w:cs="Nirmala UI"/>
        </w:rPr>
        <w:t>उहाँले अचानक आउनुभएको मन्दिर त्यही मन्दिरद्वारा प्रतिनिधित्व गरिएको छ, जुन नित्य (मूर्तिपूजकता) र उजाड पार्ने घृणित वस्तु (पापलवाद) का शक्तिहरूद्वारा कुल्चिएको थियो। मन्दिरले ख्रीष्टलाई पनि प्रतिनिधित्व गर्थ्यो, जो त्यो मन्दिर हुनुहुन्छ जुन भत्काइयो र त्यसपछि तीन दिनमा फेरि उठाइयो। यसले मिलेराइटहरूको मन्दिरलाई पनि प्रतिनिधित्व गर्थ्यो, जुन १७९८ देखि १८४४ सम्म छयालिस वर्षमा खडा गरिएको थियो। यसले मानव मन्दिरलाई पनि प्रतिनिधित्व गर्थ्यो, जुन छयालिस क्रोमोसोमद्वारा संगठित हुन्छ र मानव शरीरको आनुवंशिक संरचनालाई परिभाषित तथा नियन्त्रण गर्दछ। यो संयोग होइन कि मानव शरीरको प्रत्येक कोष ठीक दुई हजार पाँच सय बीस दिनमा पूर्ण रूपमा प्रतिस्थापित हुन्छ।</w:t>
      </w:r>
    </w:p>
    <w:p>
      <w:pPr>
        <w:pStyle w:val="ArticleBody"/>
        <w:jc w:val="left"/>
      </w:pPr>
      <w:r>
        <w:rPr>
          <w:rFonts w:ascii="Nirmala UI" w:hAnsi="Nirmala UI" w:eastAsia="Nirmala UI" w:cs="Nirmala UI"/>
        </w:rPr>
        <w:t>मन्दिरसम्बन्धी यी सबै दैवी दृष्टान्तहरूमा, जसले दिव्यत्वलाई मानवत्वसँग संयुक्त गर्ने ख्रीष्टको कार्यलाई प्रतिनिर्देश गर्दछ, दिव्यत्व सधैं मानवत्वभन्दा पहिले आउँछ। 1611, 1831 भन्दा पहिले आउँछ। 1776, 1798 भन्दा पहिले आउँछ। 1776, 1996 भन्दा पहिले आउँछ। 2001, 2023 भन्दा पहिले आउँछ। मिलेराइटहरूले ख्रीष्टलाई पछ्याउँदै परमपवित्र स्थानमा प्रवेश गरे। आरम्भमा परमेश्वरले मानिसको सृष्टि गर्नुभयो।</w:t>
      </w:r>
    </w:p>
    <w:p>
      <w:pPr>
        <w:pStyle w:val="ArticleBody"/>
        <w:jc w:val="left"/>
      </w:pPr>
      <w:r>
        <w:rPr>
          <w:rFonts w:ascii="Nirmala UI" w:hAnsi="Nirmala UI" w:eastAsia="Nirmala UI" w:cs="Nirmala UI"/>
        </w:rPr>
        <w:t>अब हामी 1776, 1789 र 1798 का ती तीन मार्गचिन्हहरूको विचारतर्फ फेरि फर्कनेछौं, जसले छाप लगाइने समयको प्रतिरूप हुने तयारीको अवधिलाई प्रतिनिधित्व गर्छन्। पहिलो अवधि 1776 द्वारा—स्वतन्त्रताको घोषणा, र दुई महाद्वीपीय कांग्रेसहरूको अवधिद्वारा—प्रतिनिधित्व गरिएको छ; र दोस्रो अवधि 1789 द्वारा—संविधान, र 1798 सम्म महासंघका विधानहरूको अवधिद्वारा—प्रतिनिधित्व गरिएको छ।</w:t>
      </w:r>
    </w:p>
    <w:p>
      <w:pPr>
        <w:pStyle w:val="ArticleBody"/>
        <w:jc w:val="left"/>
      </w:pPr>
      <w:r>
        <w:rPr>
          <w:rFonts w:ascii="Nirmala UI" w:hAnsi="Nirmala UI" w:eastAsia="Nirmala UI" w:cs="Nirmala UI"/>
        </w:rPr>
        <w:t>पशुहरूको प्रतिमाको रहस्य, अर्थात् आठौँ शिर सातवटा शिरहरूमध्येबाटै हो भन्ने सत्य, दुवै अवधिमा पहिचान गरिएको छ। त्यो इतिहासको तेस्रो मार्गचिह्नमा पनि यो पहिचान गरिएको छ, तर त्यो मार्गचिह्नले आठौँ शिर सातवटामध्येबाटै भएको तथ्यलाई पोपसत्ताद्वारा पूरा भएको रूपमा सम्बोधन गर्दछ। पहिलो दुई अवधिहरूले संयुक्त राज्य अमेरिकाभित्र आठौँ शिर सातवटामध्येबाटै भएको कुराको परिपूर्ति प्रतिनिधित्व गर्छन्।</w:t>
      </w:r>
    </w:p>
    <w:p>
      <w:pPr>
        <w:pStyle w:val="ArticleBody"/>
        <w:jc w:val="left"/>
      </w:pPr>
      <w:r>
        <w:rPr>
          <w:rFonts w:ascii="Nirmala UI" w:hAnsi="Nirmala UI" w:eastAsia="Nirmala UI" w:cs="Nirmala UI"/>
        </w:rPr>
        <w:t>संयुक्त राज्य अमेरिका दुईवटा सीङ्गहरू मिलेर बनेको छ; एउटा पुरुषसँग सम्बन्धित छ र अर्को स्त्रीसँग। पुरुष राजनीतिक शक्ति हो; त्यो रिपब्लिकन सीङ्ग हो। स्त्री धार्मिक शक्ति हो; त्यो प्रोटेस्टेन्ट सीङ्ग हो। त्यसकारण, १७७६ र स्वतन्त्रताको घोषणाद्वारा प्रतिनिधित्व गरिएको अवधि प्रोटेस्टेन्ट सीङ्गको प्रतिनिधित्व गर्दछ, किनकि दैवीत्व सधैं मानवत्वभन्दा अघि आउँछ। १७८९ र संविधानद्वारा प्रतिनिधित्व गरिएको अवधि रिपब्लिकन सीङ्गको प्रतिनिधित्व गर्दछ।</w:t>
      </w:r>
    </w:p>
    <w:p>
      <w:pPr>
        <w:pStyle w:val="ArticleBody"/>
        <w:jc w:val="left"/>
      </w:pPr>
      <w:r>
        <w:rPr>
          <w:rFonts w:ascii="Nirmala UI" w:hAnsi="Nirmala UI" w:eastAsia="Nirmala UI" w:cs="Nirmala UI"/>
        </w:rPr>
        <w:t>सन् २०२० मा, दुवै सिङहरू आधुनिक शैतानी नास्तिक अजिङ्गर शक्तिहरूद्वारा मारिए। साँचो प्रोटेस्टेन्ट सिङ १८ जुलाई २०२० मा मारियो, र रिपब्लिकन सिङ त्यसपछि ३ नोभेम्बर २०२० मा मारियो। सन् २०२३ मा, ती दुई साक्षीहरू उठेर खडा भए, र तिनीहरूका मृत देहहरूमाथि आनन्द मनाइरहेको संसार डराउन थाल्यो।</w:t>
      </w:r>
    </w:p>
    <w:p>
      <w:pPr>
        <w:pStyle w:val="ArticleBody"/>
        <w:jc w:val="left"/>
      </w:pPr>
      <w:r>
        <w:rPr>
          <w:rFonts w:ascii="Nirmala UI" w:hAnsi="Nirmala UI" w:eastAsia="Nirmala UI" w:cs="Nirmala UI"/>
        </w:rPr>
        <w:t>२०२३ मा, पृथ्वीको इतिहासको अन्तिम पुस्तामा एक लाख चवालीस हजारको छाप लगाउने अन्तिम कार्य आरम्भ भयो। अब दिव्यता अनन्तकालका लागि मानवतासँग एकीकृत हुँदैछ, किनकि अन्तिम दिनहरूका विश्वासीहरूले अनन्तकालका लागि—ख्रीष्टको स्वरूप—पुनरुत्पन्न गरिरहेका छन्।</w:t>
      </w:r>
    </w:p>
    <w:p>
      <w:pPr>
        <w:pStyle w:val="ArticleBody"/>
        <w:jc w:val="left"/>
      </w:pPr>
      <w:r>
        <w:rPr>
          <w:rFonts w:ascii="Nirmala UI" w:hAnsi="Nirmala UI" w:eastAsia="Nirmala UI" w:cs="Nirmala UI"/>
        </w:rPr>
        <w:t>२०२३ मा, पृथ्वीको पशुको राष्ट्रमा धर्मत्यागी मण्डलीलाई धर्मत्यागी राज्यसँग एकीकृत गर्ने अन्तिम कार्य आरम्भ भयो। त्यसपछि, धर्मत्यागी राज्यमाथि शासन गर्ने धर्मत्यागी मण्डलीबाट बनेको पोपसत्ताद्वारा प्रतिनिधित्व गरिएको शक्तिको संरचना स्थापना गरिँदै थियो, र पशुको प्रतिमूर्तिको पुनरुत्पादन गरिँदै थियो।</w:t>
      </w:r>
    </w:p>
    <w:p>
      <w:pPr>
        <w:pStyle w:val="ArticleBody"/>
        <w:jc w:val="left"/>
      </w:pPr>
      <w:r>
        <w:rPr>
          <w:rFonts w:ascii="Nirmala UI" w:hAnsi="Nirmala UI" w:eastAsia="Nirmala UI" w:cs="Nirmala UI"/>
        </w:rPr>
        <w:t>बोलाइएकाहरूका लागि महान् परीक्षा भनेको “स्वरहरू, बिजुलीहरू, गर्जनहरू” र आउँदै गरेको “भूकम्प” द्वारा प्रतिनिधित्व गरिएको पशुको प्रतिमाको गठनलाई देख्ने परीक्षा हो। मोहर लगाउने समय त्यो अवधि हो जहाँ प्रत्येक दर्शनले आफ्नो सिद्ध प्रभाव (पूर्ति) प्राप्त गर्दछ। सन् 1776 देखि 1798 सम्मको तयारीको अवधिमा, जसले मोहर लगाउने समयको प्रतीकत्व गर्दछ, त्यहाँ चक्काभित्र चक्का थिए, जुन त्यस दर्शनको एक अंश हो, जुन इजकिएलले अति-पवित्र स्थानतर्फ हेर्दा, एक लाख चवालीस हजारको मोहर लगाउने समयमा देखेका थिए। ती चक्काहरूलाई सिस्टर ह्वाइटले “मानवीय घटनाहरूको जटिल अन्तरक्रिया” भनेर चिनाउनुहुन्छ। सन् 1776 देखि 1798 सम्मको तयारीको अवधिमा ती “मानवीय घटनाहरूको जटिल अन्तरक्रिया” मध्ये केही समावेश थिए, जसलाई ध्यान दिनुपर्छ।</w:t>
      </w:r>
    </w:p>
    <w:p>
      <w:pPr>
        <w:pStyle w:val="ArticleBody"/>
        <w:jc w:val="left"/>
      </w:pPr>
      <w:r>
        <w:rPr>
          <w:rFonts w:ascii="Nirmala UI" w:hAnsi="Nirmala UI" w:eastAsia="Nirmala UI" w:cs="Nirmala UI"/>
        </w:rPr>
        <w:t>एउटा पक्ष यस सत्यसँग सम्बन्धित छ कि क्रान्तिकारी फ्रान्सले संयुक्त राज्य अमेरिकाको प्रतीकात्मक पूर्वरूप प्रस्तुत गर्‍यो। दुवै राष्ट्रहरूले पोपतन्त्रलाई पृथ्वीको सिंहासनमा स्थापित गर्छन्, र दुवैले त्यसलाई त्यहाँबाट हटाउँछन्। दुवै राष्ट्रहरूले त्यो कार्य सम्पन्न गर्न आफ्नो सैनिक तथा आर्थिक शक्तिलाई समर्पित गर्छन्। दुवै राष्ट्रहरूले अचानक आफ्ना स्थापित धर्महरू हटाएर क्याथोलिक बन्छन्। दुवै राष्ट्रहरूले एउटा “भूकम्प” भोग्छन्, जसले तिनीहरूका स्थापित सरकारहरूलाई उल्टाइदिन्छ। दुवै राष्ट्रहरूको इतिहास 1789 सँग गाँसिएको छ, किनकि 1789 मा फ्रान्सेली क्रान्ति आरम्भ भयो र संयुक्त राज्यको संविधान लागू भयो।</w:t>
      </w:r>
    </w:p>
    <w:p>
      <w:pPr>
        <w:pStyle w:val="ArticleBody"/>
        <w:jc w:val="left"/>
      </w:pPr>
      <w:r>
        <w:rPr>
          <w:rFonts w:ascii="Nirmala UI" w:hAnsi="Nirmala UI" w:eastAsia="Nirmala UI" w:cs="Nirmala UI"/>
        </w:rPr>
        <w:t>फ्रान्सेली क्रान्ति दश वर्षसम्म चल्यो। फ्रान्सेली क्रान्तिको उत्तरार्धका चरणहरूमा नेपोलियन बोनापार्ट सत्तामा उदाए। उनी एक प्रमुख सैनिक नेताको रूपमा स्थापित भए र ९ नोभेम्बर १७९९ मा सम्पन्न आफ्नो सफल कू पश्चात् फ्रान्सको शासनमा केन्द्रीय भूमिका निर्वाह गरे, जसको परिणामस्वरूप उनी फ्रान्सेली गणतन्त्रका प्रथम कन्सुल बने।</w:t>
      </w:r>
    </w:p>
    <w:p>
      <w:pPr>
        <w:pStyle w:val="ArticleBody"/>
        <w:jc w:val="left"/>
      </w:pPr>
      <w:r>
        <w:rPr>
          <w:rFonts w:ascii="Nirmala UI" w:hAnsi="Nirmala UI" w:eastAsia="Nirmala UI" w:cs="Nirmala UI"/>
        </w:rPr>
        <w:t>१७७६ देखि १७९८ सम्मको तयारी अवधिको दोस्रो चरणमा, आठौँ (क्रमानुसार होइन) तथा ती सातमध्ये कै भएको व्यक्ति जोन ह्यान्कक थिए। उनी दोस्रो चरणका १७८९ (फ्रान्सेली क्रान्तिको वर्ष) द्वारा प्रतिनिधित्व गरिएका आठ राष्ट्रपतिहरूमध्ये एक थिए। ती आठ राष्ट्रपतिहरूमध्ये उनी मात्र त्यस्ता थिए, जसले १७७६ द्वारा प्रतिनिधित्व गरिएको पहिलो चरणमा पनि राष्ट्रपतिको रूपमा अध्यक्षता गरेका थिए। यस भविष्यसूचक अर्थमा उनी ती सातमध्ये कै भएको आठौँ थिए।</w:t>
      </w:r>
    </w:p>
    <w:p>
      <w:pPr>
        <w:pStyle w:val="ArticleBody"/>
        <w:jc w:val="left"/>
      </w:pPr>
      <w:r>
        <w:rPr>
          <w:rFonts w:ascii="Nirmala UI" w:hAnsi="Nirmala UI" w:eastAsia="Nirmala UI" w:cs="Nirmala UI"/>
        </w:rPr>
        <w:t>उहाँ मानव अवधिको हस्ताक्षर हुनुहुन्छ, किनकि पहिलो अवधिले दैवीलाई प्रतिनिधित्व गर्दछ, र त्यसकारण उहाँ त्यस्तो हस्ताक्षर हुनुहुन्छ जसले दुवै अवधिहरूलाई (दैवी र मानव) एकसाथ बाँध्दछ। उहाँको हस्ताक्षर मानव इतिहासकै सबैभन्दा परिचित हस्ताक्षर हो, र यसले उहाँको अद्भुत हस्तलेखनभन्दा पनि बढी कुराको प्रतिनिधित्व गर्थ्यो।</w:t>
      </w:r>
    </w:p>
    <w:p>
      <w:pPr>
        <w:pStyle w:val="ArticleBody"/>
        <w:jc w:val="left"/>
      </w:pPr>
      <w:r>
        <w:rPr>
          <w:rFonts w:ascii="Nirmala UI" w:hAnsi="Nirmala UI" w:eastAsia="Nirmala UI" w:cs="Nirmala UI"/>
        </w:rPr>
        <w:t>स्वतन्त्रता घोषणापत्रमा जोन ह्यान्ककको हस्ताक्षर इतिहासकै सबैभन्दा प्रसिद्ध हस्ताक्षर हो। उनको ठूलो र आकर्षक हस्ताक्षर प्रतीकात्मक बनेको छ, जसले अमेरिकी स्वतन्त्रता र ब्रिटिश शासनविरुद्ध अमेरिकी उपनिवेशहरूको अवज्ञालाई जनाउँछ। सन् १७७६ मा उक्त घोषणापत्रमा हस्ताक्षर गरिँदा महाद्वीपीय कांग्रेसका अध्यक्ष रहेका ह्यान्ककले, भनाइअनुसार, आफ्नो नाम यति स्पष्ट र प्रमुख रूपमा हस्ताक्षर गरेका थिए कि राजा जर्ज तृतीयले आफ्ना चस्माबिना पनि त्यसलाई पढ्न सकून्; यसले स्वतन्त्रताको उद्देश्यप्रति उनको साहस र प्रतिबद्धतालाई प्रतीकात्मक रूपमा व्यक्त गर्दछ।</w:t>
      </w:r>
    </w:p>
    <w:p>
      <w:pPr>
        <w:pStyle w:val="ArticleBody"/>
        <w:jc w:val="left"/>
      </w:pPr>
      <w:r>
        <w:rPr>
          <w:rFonts w:ascii="Nirmala UI" w:hAnsi="Nirmala UI" w:eastAsia="Nirmala UI" w:cs="Nirmala UI"/>
        </w:rPr>
        <w:t>ह्यान्कक १७८९ द्वारा प्रतिनिधित्व गरिएको अवधिका आठ अध्यक्षहरूमध्ये एक थिए, तर उनी १७७६ द्वारा प्रतिनिधित्व गरिएको अवधिमा अध्यक्ष रहेका सात पुरुषहरूमध्येका थिए। स्वतन्त्रताको घोषणा-पत्रमा हस्ताक्षर गरिँदा उनी अध्यक्ष थिए। ह्यान्ककले आफ्नो मानवीय हस्ताक्षरद्वारा यी दुई अवधिलाई एकसाथ बाँध्छन्, र उनी पहिलो इतिहास र दोस्रो इतिहास दुवैमा अवस्थित छन्। पहिलो इतिहासले दैवीय पक्षलाई प्रतिनिधित्व गर्दछ र दोस्रोले मानवीय पक्षलाई; अनि यी दुई इतिहासलाई एकसाथ बाँध्ने हस्ताक्षर त्यस अद्भुत भाषाविद्को हस्ताक्षर हो, जसले १७७६ द्वारा प्रतिनिधित्व गरिएको दैवीय अवधिलाई १७८९ द्वारा प्रतिनिधित्व गरिएको मानवीय अवधिसँग संयोजित गर्न एक मानवीय साधनको प्रयोग गर्नुभयो।</w:t>
      </w:r>
    </w:p>
    <w:p>
      <w:pPr>
        <w:pStyle w:val="ArticleBody"/>
        <w:jc w:val="left"/>
      </w:pPr>
      <w:r>
        <w:rPr>
          <w:rFonts w:ascii="Nirmala UI" w:hAnsi="Nirmala UI" w:eastAsia="Nirmala UI" w:cs="Nirmala UI"/>
        </w:rPr>
        <w:t>संसारको इतिहासमा पहिचानको दृष्टिले ह्यान्ककको हस्ताक्षरसँग प्रतिस्पर्धा गर्ने अर्को केवल एउटै हस्ताक्षर छ, र त्यो पनि १७८९ तथा फ्रान्सेली क्रान्तिसँग सम्बन्धित हस्ताक्षर हो। त्यस हस्ताक्षरमा पनि ह्यान्ककले अभिव्यक्त गर्न चाहेको उही प्रकारको साहस निहित छ, र त्यो फ्रान्सको इतिहासमा पाइन्छ।</w:t>
      </w:r>
    </w:p>
    <w:p>
      <w:pPr>
        <w:pStyle w:val="ArticleBody"/>
        <w:jc w:val="left"/>
      </w:pPr>
      <w:r>
        <w:rPr>
          <w:rFonts w:ascii="Nirmala UI" w:hAnsi="Nirmala UI" w:eastAsia="Nirmala UI" w:cs="Nirmala UI"/>
        </w:rPr>
        <w:t>विश्वव्यापी मान्यता र प्रतीकात्मक महत्त्वको दृष्टिले, नेपोलियन बोनापार्टको हस्ताक्षरको स्थान जोन ह्यान्ककको हस्ताक्षरसँग तुलना गर्न सकिन्छ, यद्यपि भिन्न ऐतिहासिक र सांस्कृतिक सन्दर्भमा। फ्रान्सका एक प्रमुख सैनिक तथा राजनीतिक नेता नेपोलियनले, विशेषतः नेपोलियनिक युद्धहरूको अवधिमा, युरोपेली तथा विश्व इतिहासमा गहिरो छाप छोडे। प्रायः यसको साहसी र विशिष्ट शैलीद्वारा चिन्हित उनको हस्ताक्षर, युरोपमा उनले पारेको शक्तिशाली प्रभाव र उनले ल्याएका व्यापक परिवर्तनहरूको प्रतीक बन्न पुग्यो, जसमा नेपोलियनिक कोडका नामले परिचित कानुनी सुधारहरू पनि समावेश छन्।</w:t>
      </w:r>
    </w:p>
    <w:p>
      <w:pPr>
        <w:pStyle w:val="ArticleBody"/>
        <w:jc w:val="left"/>
      </w:pPr>
      <w:r>
        <w:rPr>
          <w:rFonts w:ascii="Nirmala UI" w:hAnsi="Nirmala UI" w:eastAsia="Nirmala UI" w:cs="Nirmala UI"/>
        </w:rPr>
        <w:t>ह्यान्ककको हस्ताक्षरले जसरी ब्रिटिश शासनविरुद्धको अवज्ञा र अमेरिकी स्वतन्त्रताको खोजलाई प्रतीकात्मक रूपमा जनाउँछ, त्यसै गरी नेपोलियनको हस्ताक्षरले भिन्न प्रकारको साहस र महत्त्वाकाङ्क्षालाई प्रतिनिधित्व गर्दछ—युरोपेली राजनीतिक सीमाहरूको पुनर्संरचना तथा फ्रान्सेली क्रान्तिकारी आदर्शहरूको प्रवर्द्धन। दुवै हस्ताक्षर आफ्ना-आफ्ना ऐतिहासिक व्यक्तित्वहरूले आफ्ना राष्ट्रहरूको भाग्य निर्माणमा निर्वाह गरेका भूमिकाका प्रतीकात्मक चिह्न हुन्, साथै विश्व इतिहासमा तिनका कार्यहरूको व्यापक प्रभावका पनि द्योतक हुन्।</w:t>
      </w:r>
    </w:p>
    <w:p>
      <w:pPr>
        <w:pStyle w:val="ArticleBody"/>
        <w:jc w:val="left"/>
      </w:pPr>
      <w:r>
        <w:rPr>
          <w:rFonts w:ascii="Nirmala UI" w:hAnsi="Nirmala UI" w:eastAsia="Nirmala UI" w:cs="Nirmala UI"/>
        </w:rPr>
        <w:t>जब इजकिएलले चक्रभित्रका चक्रहरू देखे, जसले एक लाख चवालीस हजारको छाप लगाइने समयको इतिहासभरि मानवीय घटनाहरूको जटिल परस्परक्रियालाई प्रतिनिधित्व गर्थे, ती चक्रहरूमध्ये एउटाको पूर्वछाया १७८९ मा एउटा चक्रद्वारा देखाइएको थियो, जब संयुक्त राज्य अमेरिकाको संविधान—गणतान्त्रिक सिङ्ग भएको र प्रोटेस्टेन्ट सिङ्ग भएको जनावर—मिस्रको सिङ्ग र सदोमको सिङ्ग भएको जनावर फ्रान्ससँग प्रतिच्छेद भयो।</w:t>
      </w:r>
    </w:p>
    <w:p>
      <w:pPr>
        <w:pStyle w:val="ArticleBody"/>
        <w:jc w:val="left"/>
      </w:pPr>
      <w:r>
        <w:rPr>
          <w:rFonts w:ascii="Nirmala UI" w:hAnsi="Nirmala UI" w:eastAsia="Nirmala UI" w:cs="Nirmala UI"/>
        </w:rPr>
        <w:t>१७८९ देखि १७९९ सम्म फ्रान्स नास्तिकताको त्यो पशुबाट उत्पन्न भएको एउटा “भूकम्प”-ले हल्लिएको थियो, जो अथाह खाडलबाट आएको थियो। एक लाख चवालीस हजारको छाप लगाइने समयमा, १७८९ ले १८ जुलाई २०२० मा आरम्भ हुने अवधिलाई प्रतिनिधित्व गर्दछ, जब नास्तिकताको पशुले साँचो प्रोटेस्टेन्टवादको सीङलाई परास्त गर्‍यो र मार्‍यो, र त्यसपछि ३ नोभेम्बर २०२० मा नास्तिकताको पशुले रिपब्लिकनवादको सीङलाई पनि परास्त गर्‍यो र मार्‍यो। १७८९ को चक्रले २०२० को चक्रलाई प्रतिनिधित्व गर्दछ, जसरी १८ जुलाई (दैवीत्व) र ३ नोभेम्बर २०२० (मानवत्व) द्वारा प्रतिनिधित्व गरिएको छ।</w:t>
      </w:r>
    </w:p>
    <w:p>
      <w:pPr>
        <w:pStyle w:val="ArticleBody"/>
        <w:jc w:val="left"/>
      </w:pPr>
      <w:r>
        <w:rPr>
          <w:rFonts w:ascii="Nirmala UI" w:hAnsi="Nirmala UI" w:eastAsia="Nirmala UI" w:cs="Nirmala UI"/>
        </w:rPr>
        <w:t>मानवताद्वारा प्रतिनिधित्व गरिएको परमेश्वरको हस्ताक्षर संसारका दुई सबैभन्दा प्रसिद्ध हस्ताक्षरहरूमा पाइन्छ, जुन दुवै 1789 सँग सम्बन्धित छन्, र दुवैले पृथ्वीको सिंहासनमा पोपसत्तालाई स्थापना गर्ने र हटाउने शक्तिहरूलाई प्रतिनिधित्व गर्छन्। सत्यको परमेश्वरको हस्ताक्षरलाई प्रतिनिधित्व गर्ने तीन मार्गचिह्नहरूको मध्यबिन्दुका रूपमा रहेको 1789 मा “तेह्र” उपनिवेशहरूको हस्ताक्षर र फ्रान्सेली क्रान्तिको “विद्रोह” निहित छ।</w:t>
      </w:r>
    </w:p>
    <w:p>
      <w:pPr>
        <w:pStyle w:val="ArticleBody"/>
        <w:jc w:val="left"/>
      </w:pPr>
      <w:r>
        <w:rPr>
          <w:rFonts w:ascii="Nirmala UI" w:hAnsi="Nirmala UI" w:eastAsia="Nirmala UI" w:cs="Nirmala UI"/>
        </w:rPr>
        <w:t>१७८९ देखि १७९९ सम्मले फ्रान्सेली क्रान्तिको इतिहासलाई प्रतिनिधित्व गर्दछ, र संख्या दसले एउटा परीक्षालाई जनाउँछ। १७८९ “सत्य” को पहिलो अक्षर हो, र १७९९ ले फ्रान्सको त्यस अवधिको अन्तिम अक्षरलाई प्रतिनिधित्व गर्दछ। मध्यकालीन अवधि १७९३ मा फ्रान्सका राजाको मृत्युदण्डद्वारा चिह्नित भयो, जब नागरिकहरूले उनको अहङ्कारी राजकीय शासनको विरुद्ध विद्रोह गरे।</w:t>
      </w:r>
    </w:p>
    <w:p>
      <w:pPr>
        <w:pStyle w:val="ArticleScripture"/>
        <w:jc w:val="left"/>
      </w:pPr>
      <w:r>
        <w:rPr>
          <w:rFonts w:ascii="Nirmala UI" w:hAnsi="Nirmala UI" w:eastAsia="Nirmala UI" w:cs="Nirmala UI"/>
        </w:rPr>
        <w:t>“शान्तिको सुसमाचार, जसलाई फ्रान्सले अस्वीकार गरेको थियो, निःसन्देह पूर्ण रूपमा उखेलिनै पर्ने थियो, र त्यसका परिणामहरू भयानक हुने थिए। २१ जनवरी, १७९३ मा, ठीक त्यही दिनबाट दुई सय अन्ठाउन्न वर्षपछि, जस दिन फ्रान्सले सुधारकहरूको सतावटमा आफूलाई पूर्ण रूपमा समर्पित गरेको थियो, एकदम भिन्न उद्देश्यसहित अर्को जुलुस पेरिसका सडकहरू हुँदै अघि बढ्यो।” The Great Controversy, 230.</w:t>
      </w:r>
    </w:p>
    <w:p>
      <w:pPr>
        <w:pStyle w:val="ArticleBody"/>
        <w:jc w:val="left"/>
      </w:pPr>
      <w:r>
        <w:rPr>
          <w:rFonts w:ascii="Nirmala UI" w:hAnsi="Nirmala UI" w:eastAsia="Nirmala UI" w:cs="Nirmala UI"/>
        </w:rPr>
        <w:t>१७८९ ले संयुक्त राज्य अमेरिकाको दुई-सिङ्गे पशुका लागि तेह्रौँ अक्षरको विद्रोहलाई चिन्हित गर्‍यो, र फ्रान्सको दुई-सिङ्गे पशुका लागि पहिलो अक्षरलाई पनि। फ्रान्सको मध्य अक्षर १७९३ थियो, जब फ्रान्सका राजाको शिर काटियो, र १७९९ मा नेपोलियनले सरकारको नियन्त्रण आफ्नो हातमा लिएपछि उसले अन्तिम अक्षरको प्रतिनिधित्व गर्‍यो। फ्रान्सको पतनको इतिहासमा “सत्य” को हस्ताक्षर, जसलाई १७८९, १७९३, र १७९९ द्वारा प्रतिनिधित्व गरिएको छ, एउटा भविष्यवाणीसम्बन्धी चक्र हो, जो १७७६, १७८९, र १७९८ को भविष्यवाणीसम्बन्धी चक्रसँग परस्पर गाँसिएको छ।</w:t>
      </w:r>
    </w:p>
    <w:p>
      <w:pPr>
        <w:pStyle w:val="ArticleBody"/>
        <w:jc w:val="left"/>
      </w:pPr>
      <w:r>
        <w:rPr>
          <w:rFonts w:ascii="Nirmala UI" w:hAnsi="Nirmala UI" w:eastAsia="Nirmala UI" w:cs="Nirmala UI"/>
        </w:rPr>
        <w:t>दुवै इतिहासहरूले मानव इतिहासका दुई सबैभन्दा प्रसिद्ध हस्ताक्षर समेटेका छन्, यसरी “सत्य” को दैवी हस्ताक्षरलाई दुई मानवीय हस्ताक्षरहरूसँग बाँध्दै। दुवै चक्रहरू एक लाख चवालीस हजारको मुहर लगाउने अवधिमा तेह्रौँ अक्षरसँग सम्बन्धित छन्, जुन अवधि 2020 मा दुई साक्षीहरूको वधबाट आरम्भ भई, 2023 मा तिनीहरू उठेर उभिएसम्म रहन्छ, र जसको चिन्ह October 7, 2023 ले गर्दछ।</w:t>
      </w:r>
    </w:p>
    <w:p>
      <w:pPr>
        <w:pStyle w:val="ArticleBody"/>
        <w:jc w:val="left"/>
      </w:pPr>
      <w:r>
        <w:rPr>
          <w:rFonts w:ascii="Nirmala UI" w:hAnsi="Nirmala UI" w:eastAsia="Nirmala UI" w:cs="Nirmala UI"/>
        </w:rPr>
        <w:t>हामी हाम्रो अध्ययन अर्को लेखमा जारी राख्नेछौँ।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सैंतीसौँ</dc:title>
  <dc:subject>सन् 1776 देखि 2023 सम्म: मार्गचिन्हहरूको भविष्यवाणीगत महत्त्वको उद्घाटन</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