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उनन्चालीसौँ</w:t>
      </w:r>
    </w:p>
    <w:p>
      <w:pPr>
        <w:pStyle w:val="ArticleSubtitle"/>
        <w:jc w:val="left"/>
      </w:pPr>
      <w:r>
        <w:rPr>
          <w:rFonts w:ascii="Nirmala UI" w:hAnsi="Nirmala UI" w:eastAsia="Nirmala UI" w:cs="Nirmala UI"/>
        </w:rPr>
        <w:t>आधुनिक राजनीतिक वास्तविकताहरूसँग Daniel 11:40 को भविष्यवाणीसम्बन्धी समरेखन: अन्तिम राष्ट्रपति को रहस्यको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हामी दानिएल अध्याय ११ को पद ४० लाई सोही अध्यायका पद १ र २ सँगको सामञ्जस्यमा विचार गरिरहेका छौँ। पद १ ले अन्तको समयलाई १९८९ मा पहिचान गर्दछ, र पद ४० ले पनि १९८९ मै अन्तको समयलाई सूचित गर्दछ, जहाँ सोभियत संघको पतन ९ नोभेम्बर १९८९ मा बर्लिन पर्खाल भत्काइएकाद्वारा प्रतिनिधित्व गरिएको छ।</w:t>
      </w:r>
    </w:p>
    <w:p>
      <w:pPr>
        <w:pStyle w:val="ArticleBody"/>
        <w:jc w:val="left"/>
      </w:pPr>
      <w:r>
        <w:rPr>
          <w:rFonts w:ascii="Nirmala UI" w:hAnsi="Nirmala UI" w:eastAsia="Nirmala UI" w:cs="Nirmala UI"/>
        </w:rPr>
        <w:t>दोस्रो पदले 1989 पछि संयुक्त राज्य अमेरिकाका छैटौँ राष्ट्रपतिलाई सबै राष्ट्रपतिहरूमध्ये सबैभन्दा धनीका रूपमा चिन्हित गर्दछ, र यसरी डोनाल्ड ट्रम्पलाई निर्दिष्ट गर्दछ। यसो गर्दा यसले ट्रम्पले “उत्तेजित पार्नेछ” भनी ग्रेसियाको सम्पूर्ण क्षेत्रलाई चिन्हित गर्दछ, जुन तेस्रो पदको सिकन्दर महान्को ग्रेसियन साम्राज्य थियो। तेस्रो र चौथो पदहरूको ग्रीक राज्य दानिय्येल अध्याय एघारमा एउटा विश्वव्यापी राज्यको प्रतीक हो।</w:t>
      </w:r>
    </w:p>
    <w:p>
      <w:pPr>
        <w:pStyle w:val="ArticleBody"/>
        <w:jc w:val="left"/>
      </w:pPr>
      <w:r>
        <w:rPr>
          <w:rFonts w:ascii="Nirmala UI" w:hAnsi="Nirmala UI" w:eastAsia="Nirmala UI" w:cs="Nirmala UI"/>
        </w:rPr>
        <w:t>विलियम मिलरले “history and prophecy doth agree” भन्ने वाक्यांश गढे, र डोनाल्ड ट्रम्पको इतिहासले यस कुराको अकाट्य प्रमाण प्रदान गर्दछ कि उनी संयुक्त राज्य अमेरिकाका पछिल्ला आठ राष्ट्रपतिमध्ये सबैभन्दा धनी मात्र थिएनन्, तर संयुक्त राज्य अमेरिकाका वैश्वीकरणवादीहरू तथा समग्र संसारले डोनाल्ड ट्रम्पलाई यस्तो घृणाले घृणा गर्छन्, जुन यति अतार्किक छ कि धेरैले त्यसलाई उन्मादको रूपमा परिभाषित गर्छन्।</w:t>
      </w:r>
    </w:p>
    <w:p>
      <w:pPr>
        <w:pStyle w:val="ArticleBody"/>
        <w:jc w:val="left"/>
      </w:pPr>
      <w:r>
        <w:rPr>
          <w:rFonts w:ascii="Nirmala UI" w:hAnsi="Nirmala UI" w:eastAsia="Nirmala UI" w:cs="Nirmala UI"/>
        </w:rPr>
        <w:t>सन् १९८९ देखि आरम्भ भएका अन्तिम आठ राष्ट्रपतिमध्ये पहिलोले विविध प्रकारले स्पष्ट रूपमा ट्रम्पको प्रतीकात्मक पूर्वछाया प्रस्तुत गर्‍यो; यसरी पद दुईमा उल्लिखित छैटौँ राष्ट्रपति अन्ततः आठौँ र अन्तिम राष्ट्रपति हुनेछ भन्ने कुरा पुष्टि भयो। आठ जनाको शृङ्खलाको पहिलो भएकाले रीगनले आठौँ र अन्तिमको पूर्वरूप प्रस्तुत गर्नेथिए, किनकि येशूले सधैँ कुनै वस्तुको अन्त्यलाई त्यसको आरम्भद्वारा चित्रित गर्नुहुन्छ।</w:t>
      </w:r>
    </w:p>
    <w:p>
      <w:pPr>
        <w:pStyle w:val="ArticleBody"/>
        <w:jc w:val="left"/>
      </w:pPr>
      <w:r>
        <w:rPr>
          <w:rFonts w:ascii="Nirmala UI" w:hAnsi="Nirmala UI" w:eastAsia="Nirmala UI" w:cs="Nirmala UI"/>
        </w:rPr>
        <w:t>सन् १९८९ मा, अर्थात् अन्तको समयमा रहेका राष्ट्रपति रोनाल्ड रेगनको साक्षीले भविष्यसूचक रूपमा त्यस राष्ट्रपतिलाई प्रतिनिधित्व गर्दछ, जो आठ राष्ट्रपतिहरूमध्ये अन्तिम हुने थियो। रेगनपछि सात राष्ट्रपतिहरू हुने थिए, किनकि संयुक्त राज्य अमेरिका छिट्टै आउन लागेको आइतबारको कानुनमा बाइबलको भविष्यवाणीको छैटौँ राज्यको रूपमा अन्त हुन्छ, र त्यस आइतबारको कानुनतर्फ अग्रसर हुँदै संयुक्त राज्य अमेरिकाले त्यस पशुको प्रतिमा बनाउँछ, र त्यो पशु सात पशुहरूमध्ये आठौँ हो। सन् १९८९ मा अन्तको समयमा रेगन पहिलो राष्ट्रपति थिए, र अन्तिमचाहिँ सातमध्येबाट भएको आठौँ हुने थियो।</w:t>
      </w:r>
    </w:p>
    <w:p>
      <w:pPr>
        <w:pStyle w:val="ArticleBody"/>
        <w:jc w:val="left"/>
      </w:pPr>
      <w:r>
        <w:rPr>
          <w:rFonts w:ascii="Nirmala UI" w:hAnsi="Nirmala UI" w:eastAsia="Nirmala UI" w:cs="Nirmala UI"/>
        </w:rPr>
        <w:t>रेगनले १२ जून, १९८७ मा, जर्मनीको पश्चिम बर्लिनमा बर्लिन पर्खालनजिकै रहेको ब्रान्डेनबर्ग गेटमा दिएको एक भाषणको क्रममा, सोभियत संघको कम्युनिस्ट पार्टीका महासचिव मिखाइल गोर्बाचेभलाई सम्बोधन गर्दै यसो भने, “महासचिव गोर्बाचेभ, यदि तपाईं शान्ति चाहनुहुन्छ, यदि तपाईं सोभियत संघ र पूर्वी युरोपका लागि समृद्धि चाहनुहुन्छ, यदि तपाईं उदारीकरण चाहनुहुन्छ भने: यस गेटसम्म यहाँ आउनुहोस्! श्रीमान् गोर्बाचेभ, यो गेट खोल्नुहोस्! श्रीमान् गोर्बाचेभ, यो पर्खाल भत्काइदिनुहोस्!” पछिल्ला आठ राष्ट्रपतिहरूमध्ये पहिलोको यो अत्यन्त प्रसिद्ध पंक्तिले दुई वर्षपछि, ९ नोभेम्बर, १९८९ मा, पर्खाल भत्काइएको घटनाको परिपूर्तिलाई चिन्हित गर्‍यो।</w:t>
      </w:r>
    </w:p>
    <w:p>
      <w:pPr>
        <w:pStyle w:val="ArticleBody"/>
        <w:jc w:val="left"/>
      </w:pPr>
      <w:r>
        <w:rPr>
          <w:rFonts w:ascii="Nirmala UI" w:hAnsi="Nirmala UI" w:eastAsia="Nirmala UI" w:cs="Nirmala UI"/>
        </w:rPr>
        <w:t>यसरी गर्दा, पर्खाल भत्काउनुपर्ने विषयमा रेगनले दिएको जोडले आठौँ राष्ट्रपतिलाई सम्बोधन गर्‍यो; जसले, छैटौँ राष्ट्रपति बन्न दौडँदै गर्दा, आफ्नो अभियानलाई “पर्खाल निर्माण गर्ने” प्रतिज्ञामा आधारित गरेका थिए। अन्तिम आठ राष्ट्रपतिहरूमध्ये पहिलोले पर्खाल भत्काइयोस् भनेर आह्वान गरे, र अन्त्यको समयमा, १९८९ मा बर्लिनको पर्खाल भत्काइयो। चाँडै आउने आइतवार व्यवस्थाको समयमा, १९८९ मा भएको आरम्भद्वारा प्रतिनिधित्व गरिएझैँ, चर्च र राज्यको विभाजनको “पर्खाल” भत्काइनेछ। त्यस अवधिको मध्यभागमा, विश्ववादीहरूलाई उक्साउने छैटौँ राष्ट्रपतिले, उनीहरूलाई नचाहिएको एउटा पर्खाल निर्माण गर्ने प्रयास गर्छन्, र जब उनी फेरि सातमध्येका आठौँ राष्ट्रपति हुन्छन्, अर्को एउटा “पर्खाल” पनि ढल्नेछ।</w:t>
      </w:r>
    </w:p>
    <w:p>
      <w:pPr>
        <w:pStyle w:val="ArticleBody"/>
        <w:jc w:val="left"/>
      </w:pPr>
      <w:r>
        <w:rPr>
          <w:rFonts w:ascii="Nirmala UI" w:hAnsi="Nirmala UI" w:eastAsia="Nirmala UI" w:cs="Nirmala UI"/>
        </w:rPr>
        <w:t>आठ राष्ट्रपतिहरूमध्ये पहिलो राष्ट्रपति एउटा पर्खाल ढालिनुले चिन्हित हुन्छ, जसले अन्तको समयलाई सूचित गर्‍यो, जसरी दानिएल ११:४० मा प्रस्तुत गरिएको छ; र आठ राष्ट्रपतिहरूमध्ये अन्तिम राष्ट्रपति एउटा “पर्खाल” ढालिनुले चिन्हित हुन्छ, जसले एक लाख चवालीस हजारको छाप लगाइने समयको अन्त्यलाई सूचित गर्छ, जसरी दानिएल ११:४१ मा प्रस्तुत गरिएको छ।</w:t>
      </w:r>
    </w:p>
    <w:p>
      <w:pPr>
        <w:pStyle w:val="ArticleBody"/>
        <w:jc w:val="left"/>
      </w:pPr>
      <w:r>
        <w:rPr>
          <w:rFonts w:ascii="Nirmala UI" w:hAnsi="Nirmala UI" w:eastAsia="Nirmala UI" w:cs="Nirmala UI"/>
        </w:rPr>
        <w:t>राष्ट्रपति रीगन पूर्व डेमोक्र्याटबाट रिपब्लिकन बनेका व्यक्ति थिए, पूर्व सञ्चारमाध्यमका तारा, आफ्नो स्पष्ट वक्तृत्वकला लागि परिचित, गहिरो हास्यबोध भएका, र वित्तीय दृष्टिले रूढिवादी, जसले वाशिङ्टन, डी.सी.को प्रतिष्ठानविरुद्ध अभियान चलाएका थिए। तथापि, राष्ट्रको राजधानीमा जरा गाडेर बसेको प्रतिष्ठान (दलदल) विरुद्ध आफ्नो पहिलो अभियानमा रीगनले गरेको भाषणबाजीका बाबजुद, अन्ततः उनले त्यस समयसम्मका कुनै पनि अन्य आधुनिक राष्ट्रपतिले भन्दा आफ्नो मन्त्रिपरिषद्का पदहरूमा पुष्टि गरिएका वैश्विकतावादी राजनीतिज्ञहरूको उच्च प्रतिशत नियुक्त गरे। उनले त यति सम्म गरे कि जर्ज बुश प्रथमलाई आफ्नो उपराष्ट्रपतिका रूपमा चयन गरे, यस्तो व्यक्ति, जसको परिवारिक जरा वैश्विकतावादी इतिहासमा निकै गहिरोसम्म फैलिएको छ।</w:t>
      </w:r>
    </w:p>
    <w:p>
      <w:pPr>
        <w:pStyle w:val="ArticleBody"/>
        <w:jc w:val="left"/>
      </w:pPr>
      <w:r>
        <w:rPr>
          <w:rFonts w:ascii="Nirmala UI" w:hAnsi="Nirmala UI" w:eastAsia="Nirmala UI" w:cs="Nirmala UI"/>
        </w:rPr>
        <w:t>ट्रम्पले आफूले “दलदल” भनेर सम्बोधन गरेको संस्थापनलाई सफा गर्ने नारा लिएर चुनावी अभियान चलाए, तर आफूले नजिकबाट साथ काम गर्न रोजेका मानिसहरूको उनको अभिलेखले उनको सबैभन्दा ठूलो कमजोरीलाई उजागर गर्छ। तीमध्ये प्रायः सबै पुरुषहरू ट्रम्पले यति दृढतापूर्वक विरोध गर्ने “दलदल” का प्रतिनिधिहरू नै थिए। ट्रम्प, रेगनझैं, पूर्व डेमोक्र्याटबाट रिपब्लिकन बनेका व्यक्ति, पूर्व सञ्चारमाध्यमका तारा, आफ्नो वक्तृत्वकलाका लागि परिचित व्यक्ति, गहन हास्यबोध भएका, तथा वित्तीय दृष्टिले रूढीवादी व्यक्ति थिए।</w:t>
      </w:r>
    </w:p>
    <w:p>
      <w:pPr>
        <w:pStyle w:val="ArticleBody"/>
        <w:jc w:val="left"/>
      </w:pPr>
      <w:r>
        <w:rPr>
          <w:rFonts w:ascii="Nirmala UI" w:hAnsi="Nirmala UI" w:eastAsia="Nirmala UI" w:cs="Nirmala UI"/>
        </w:rPr>
        <w:t>संयुक्त राज्य अमेरिकाको अन्तिम राष्ट्रपति त्यही राष्ट्रपति हुनेछ जसको कार्यकालमा संयुक्त राज्य अमेरिकामा पोपतन्त्रको प्रतिमा (पशुको प्रतिमा) निर्माण हुनेछ। त्यसकारण १९८९ पछि देखिको आठौँ र अन्तिम राष्ट्रपति एउटा अजिङ्गर-शक्तिविरुद्धको युद्धसँग सम्बन्धित हुनेछ, किनकि यही अजिङ्गरसँगको लामो, तानिँदै गएको युद्धमै पोपतन्त्रलाई पहिलो पटक सन् ५३८ मा एक अजिङ्गर-शक्तिद्वारा सिंहासनारूढ गरियो, त्यसपछि सन् १७९८ मा उही अजिङ्गर-शक्तिद्वारा पदच्युत गरियो, अनि फेरि ती दस राजाहरूद्वारा प्रतिनिधित्व गरिने अजिङ्गर-शक्तिले सिंहासनारूढ गर्नेछ, जसले आफ्नो सातौँ राज्य पोपतन्त्रलाई दिन सहमत हुन्छन्, र त्यसपछि जब तिनीहरूले त्यसलाई आगोले जलाउँछन् र त्यसको मासु खान्छन्, तब कुनै सहयोगी नहुँदा त्यसको अन्त्य हुँदा तिनीहरूले पोपीय पशुलाई पदच्युत गर्नेछन्।</w:t>
      </w:r>
    </w:p>
    <w:p>
      <w:pPr>
        <w:pStyle w:val="ArticleBody"/>
        <w:jc w:val="left"/>
      </w:pPr>
      <w:r>
        <w:rPr>
          <w:rFonts w:ascii="Nirmala UI" w:hAnsi="Nirmala UI" w:eastAsia="Nirmala UI" w:cs="Nirmala UI"/>
        </w:rPr>
        <w:t>आठौँ हुने राष्ट्रपति, जो सातमध्ये एक हो, त्यही राष्ट्रपति अजिङ्गर-सत्ताविरुद्धको युद्धसँग पनि सम्बन्धित हुनेछ। त्यो युद्ध त्यतिबेला चिनिन्छ जब छैटौँ र सबैभन्दा धनी राष्ट्रपतिले सम्पूर्ण वैश्विकतावादी अजिङ्गर-शक्तिहरूलाई उक्साउँछ। १९८९ देखि सुरु भएका अन्तिम आठ राष्ट्रपतिहरूमध्ये दुई जना दिवङ्गत भइसकेका छन्, जसले गर्दा अजिङ्गर-सत्ताविरुद्धको युद्धमा संलग्न हुन सक्ने सम्भावित राष्ट्रपतिहरू छ जना बाँकी रहन्छन्।</w:t>
      </w:r>
    </w:p>
    <w:p>
      <w:pPr>
        <w:pStyle w:val="ArticleBody"/>
        <w:jc w:val="left"/>
      </w:pPr>
      <w:r>
        <w:rPr>
          <w:rFonts w:ascii="Nirmala UI" w:hAnsi="Nirmala UI" w:eastAsia="Nirmala UI" w:cs="Nirmala UI"/>
        </w:rPr>
        <w:t>ती छवटा सम्भावनाहरूमध्ये चार जना प्रकट रूपमा अजिङ्गर-शक्तिद्वारा समर्थित वैश्विकतावादीहरू हुन्। ती छ जनामध्ये एक जना, आफ्ना पिताझैँ, आफूलाई रिपब्लिकन भएको दाबी गर्छन्, तर उनी नाममात्रका रिपब्लिकन हुन्, र आफ्ना पिताझैँ नै, वैश्विकतावादी अजिङ्गर-शक्तिका प्रतिनिधि हुन्। जीवित ती छ जना राष्ट्रपतिहरूमध्ये केवल एक जना मात्र स्पष्ट रूपले वैश्विकतावादी होइनन्, र उनी त्यही राष्ट्रपति हुन् जसले वैश्विकतावादीहरूलाई उद्वेलित तुल्याउँछन्। अन्तिम आठ जना राष्ट्रपतिहरूमध्ये उनी मात्र एक जना हुन् जसले अजिङ्गर-शक्तिविरुद्धको युद्धमा संलग्न हुने सन्दर्भमा पोपसत्ताको प्रतिमाको तत्त्वलाई पूरा गर्न सक्नेछन्।</w:t>
      </w:r>
    </w:p>
    <w:p>
      <w:pPr>
        <w:pStyle w:val="ArticleBody"/>
        <w:jc w:val="left"/>
      </w:pPr>
      <w:r>
        <w:rPr>
          <w:rFonts w:ascii="Nirmala UI" w:hAnsi="Nirmala UI" w:eastAsia="Nirmala UI" w:cs="Nirmala UI"/>
        </w:rPr>
        <w:t>संयुक्त राज्य अमेरिकाको गृहयुद्धसम्बन्धी यही वास्तविकतालाई सम्बोधन गर्ने एक धर्मशास्त्रीय पदलाई पहिलो रिपब्लिकन राष्ट्रपतिले प्रसिद्ध रूपमा उद्धृत गरेका थिए।</w:t>
      </w:r>
    </w:p>
    <w:p>
      <w:pPr>
        <w:pStyle w:val="ArticleScripture"/>
        <w:jc w:val="left"/>
      </w:pPr>
      <w:r>
        <w:rPr>
          <w:rFonts w:ascii="Nirmala UI" w:hAnsi="Nirmala UI" w:eastAsia="Nirmala UI" w:cs="Nirmala UI"/>
        </w:rPr>
        <w:t>तर येशूले तिनीहरूको विचार थाह पाई तिनीहरूलाई भन्नुभयो, “आफ्नै विरुद्ध विभाजित भएको प्रत्येक राज्य उजाड पारिन्छ; र आफ्नै विरुद्ध विभाजित भएको प्रत्येक शहर वा घर ठहरिनेछैन। अनि यदि शैतानले शैतानलाई नै निकाल्छ भने, ऊ आफ्नै विरुद्ध विभाजित भएको छ; त्यसो भए उसको राज्य कसरी ठहरिनेछ? अनि यदि म बाअलजेबूबद्वारा दुष्टात्माहरू निकाल्छु भने, तिमीहरूका छोराहरूले तिनीहरूलाई कसद्वारा निकाल्छन्? यसकारण तिनीहरू नै तिमीहरूका न्यायी ठहरिनेछन्। तर यदि म परमेश्वरका आत्माद्वारा दुष्टात्माहरू निकाल्छु भने, परमेश्वरको राज्य तिमीहरूकहाँ आइपुगेको छ।” मत्ती 12:25–28.</w:t>
      </w:r>
    </w:p>
    <w:p>
      <w:pPr>
        <w:pStyle w:val="ArticleBody"/>
        <w:jc w:val="left"/>
      </w:pPr>
      <w:r>
        <w:rPr>
          <w:rFonts w:ascii="Nirmala UI" w:hAnsi="Nirmala UI" w:eastAsia="Nirmala UI" w:cs="Nirmala UI"/>
        </w:rPr>
        <w:t>ग्रीसको राज्यलाई उद्वेलित पार्ने सबैभन्दा धनी राष्ट्रपतिविरुद्ध अजिङ्गरको युद्ध केवल डोनाल्ड ट्रम्प र वैश्विकतावादीहरूबीचकै हुन सक्छ, किनकि अन्य पाँच सम्भावित जीवित राष्ट्रपतिहरू सबै अमेरिका-विरोधी वैश्विकतावादीहरू हुन्। जब लिंकनले अघिल्ला पदहरू उद्धृत गर्दै राष्ट्रको दासत्व-समर्थक र दासत्व-विरोधी दुई शिविरमा भएको विभाजनलाई सम्बोधन गरे, तब उनले दासत्व-समर्थक डेमोक्र्याटहरू र दासत्व-विरोधी रिपब्लिकनहरूलाई सम्बोधन गरिरहेका थिए; र त्यसो गर्दा उनले अन्तिम दिनहरूको युद्धलाई पनि सम्बोधन गरिरहेका थिए—वैश्विकतावादी डेमोक्र्याटहरूविरुद्धको त्यो युद्ध, जसलाई अन्तिम रिपब्लिकन राष्ट्रपतिले आफ्नो MAGA-वादको आन्दोलनद्वारा उद्वेलित गर्छन्, र जसको उनी प्रतिनिधित्व तथा नेतृत्व गर्छन्।</w:t>
      </w:r>
    </w:p>
    <w:p>
      <w:pPr>
        <w:pStyle w:val="ArticleBody"/>
        <w:jc w:val="left"/>
      </w:pPr>
      <w:r>
        <w:rPr>
          <w:rFonts w:ascii="Nirmala UI" w:hAnsi="Nirmala UI" w:eastAsia="Nirmala UI" w:cs="Nirmala UI"/>
        </w:rPr>
        <w:t>पहिलो रिपब्लिकन राष्ट्रपतिको रूपमा, लिंकनले अन्तिम रिपब्लिकन राष्ट्रपतिको प्रतिरूप प्रस्तुत गर्छन्। सन् १९८९ मा अन्त्यको समयमा रहेका रिपब्लिकन राष्ट्रपतिद्वारा पनि अन्तिम राष्ट्रपतिको प्रतिनिधित्व गरिएको छ। यी दुई साक्षीहरूले उनीहरूले प्रतिरूपित गरिरहेका राष्ट्रपतिलाई रिपब्लिकन भएको रूपमा चिन्हित गर्छन्। सन् १९८९ मा अन्त्यको समयमा रहेका रिपब्लिकन राष्ट्रपति केवल रिपब्लिकन मात्र थिएनन्, तर उनी अन्तिम आठ राष्ट्रपतिहरूमध्ये पहिलो पनि थिए। अन्तिम राष्ट्रपतिको प्रतिरूप जर्ज वाशिङ्टनद्वारा पनि प्रस्तुत गरिएको हुनेछ, जो पहिलो राष्ट्रपति तथा पहिलो कमाण्डर-इन-चीफ थिए।</w:t>
      </w:r>
    </w:p>
    <w:p>
      <w:pPr>
        <w:pStyle w:val="ArticleBody"/>
        <w:jc w:val="left"/>
      </w:pPr>
      <w:r>
        <w:rPr>
          <w:rFonts w:ascii="Nirmala UI" w:hAnsi="Nirmala UI" w:eastAsia="Nirmala UI" w:cs="Nirmala UI"/>
        </w:rPr>
        <w:t>फलस्वरूप वाशिङ्टनलाई १७७६ द्वारा प्रतिनिधित्व गरिएको अवधिमा पहिलो राष्ट्रपतिद्वारा प्रतीकात्मक रूपमा पूर्वछायांकित गरिएको थियो, र त्यो पहिलो राष्ट्रपति (पेटन र्यान्डल्फ) ती सात व्यक्तिमध्ये एक थिए, जसले सात व्यक्तिद्वारा प्रतिनिधित्व गरिएका आठ अवधिहरूमा सेवा गरेका थिए। र्यान्डल्फ आठमध्ये पहिलो थिए, त्यसैले उनले रिगनलाई प्रतिनिधित्व गरे, जो आठमध्ये पहिलो थिए, र उनी सातमध्येबाट निस्केको आठौँ थिए। यसकारण र्यान्डल्फले वाशिङ्टनलाई (पहिलो राष्ट्रपति), लिंकनलाई (पहिलो रिपब्लिकन राष्ट्रपति), रिगनलाई (अन्तिम आठका पहिलो राष्ट्रपति) तथा १९८९ पछिको आठौँ राष्ट्रपतिलाई प्रतिनिधित्व गरे, जो भविष्यसूचक अपरिहार्यताअनुसार सातमध्येबाट निस्केको आठौँ हुनेथिए।</w:t>
      </w:r>
    </w:p>
    <w:p>
      <w:pPr>
        <w:pStyle w:val="ArticleBody"/>
        <w:jc w:val="left"/>
      </w:pPr>
      <w:r>
        <w:rPr>
          <w:rFonts w:ascii="Nirmala UI" w:hAnsi="Nirmala UI" w:eastAsia="Nirmala UI" w:cs="Nirmala UI"/>
        </w:rPr>
        <w:t>वाशिङ्टनलाई जोन ह्यानककद्वारा पनि प्रतिरूपित गरिएको थियो, जो १७८९ द्वारा प्रतिनिधित्व गरिएको इतिहासमा अध्यक्ष थिए, र जो र्यान्डल्फजस्तै आठौँ थिए, जो सातमध्येका थिए। र्यान्डल्फले वाशिङ्टनको प्रतिरूप गरेका थिए; त्यसैले जब ह्यानकक सातमध्येका आठौँको रूपमा र्यान्डल्फसँग समरेखित हुन्छन्, तब ह्यानककले १९८९ पछिको आठौँ अध्यक्षलाई प्रतिनिधित्व गर्छन्, जो भविष्यसूचक आवश्यकताअनुसार सातमध्येका ती आठौँ हुनेछन्।</w:t>
      </w:r>
    </w:p>
    <w:p>
      <w:pPr>
        <w:pStyle w:val="ArticleBody"/>
        <w:jc w:val="left"/>
      </w:pPr>
      <w:r>
        <w:rPr>
          <w:rFonts w:ascii="Nirmala UI" w:hAnsi="Nirmala UI" w:eastAsia="Nirmala UI" w:cs="Nirmala UI"/>
        </w:rPr>
        <w:t>रान्डोल्फ, ह्यान्कक, वाशिङ्टन, लिंकन र रेगन—यी सबैले अन्तिम राष्ट्रपतिको प्रतीकात्मक पूर्वरूप प्रस्तुत गर्छन्। ती साक्षीहरूमध्ये दुईले अन्तिम राष्ट्रपति रिपब्लिकन हुनेछ भन्ने कुरा स्थापित गर्छन्। दुईले अन्तिम राष्ट्रपति आठौँ हुनेछ, अर्थात् त्यो सातमध्ये एक हुनेछ, भन्ने कुरा स्थापित गर्छन्। सन् १९८९ मा अन्तको समयपछि भएका आठ राष्ट्रपतिमध्ये जीवित रहेका पाँच राष्ट्रपतिहरूले यो पहिचान गराउँछन् कि ड्रागन शक्तिसँगको युद्धमा संलग्न हुन आवश्यक राजनीतिक विचारधारा केवल ट्रम्पसँग मात्र छ।</w:t>
      </w:r>
    </w:p>
    <w:p>
      <w:pPr>
        <w:pStyle w:val="ArticleBody"/>
        <w:jc w:val="left"/>
      </w:pPr>
      <w:r>
        <w:rPr>
          <w:rFonts w:ascii="Nirmala UI" w:hAnsi="Nirmala UI" w:eastAsia="Nirmala UI" w:cs="Nirmala UI"/>
        </w:rPr>
        <w:t>लिन्कनभन्दा अघि जेम्स बुकानन थिए, जो एक डेमोक्रेट थिए; निष्पक्ष इतिहासकारहरूले उनलाई अमेरिकी प्रारम्भिक इतिहासको सबैभन्दा अप्रभावकारी राष्ट्रपति भनेर चिनाउँछन्, र जसको अप्रभावकारी नेतृत्वले वस्तुतः संयुक्त राज्य अमेरिकाको गृहयुद्ध उत्पन्न गर्‍यो। लिन्कनले शपथ ग्रहण गर्नुअघि नै दक्षिणी राज्यहरूले सङ्घबाट अलग हुन थालिसकेका थिए, र लिन्कनको पदग्रहण भएको केवल एक महिनापछि नै पहिलो गोली चल्यो। बुकाननले त्यस्ता घटनाक्रमहरू आरम्भ गरिदिए जसले युद्ध निम्त्यायो, र त्यसको समाधान गर्न लिन्कन बाध्य भए।</w:t>
      </w:r>
    </w:p>
    <w:p>
      <w:pPr>
        <w:pStyle w:val="ArticleBody"/>
        <w:jc w:val="left"/>
      </w:pPr>
      <w:r>
        <w:rPr>
          <w:rFonts w:ascii="Nirmala UI" w:hAnsi="Nirmala UI" w:eastAsia="Nirmala UI" w:cs="Nirmala UI"/>
        </w:rPr>
        <w:t>रीगनभन्दा अघि आधुनिक समयका सबैभन्दा अक्षम राष्ट्रपति थिए। डेमोक्र्याट कार्टरले इरानमा रहेको कट्टरपन्थी इस्लामलाई ठीकसँग सम्बोधन गर्न नसक्दा संयुक्त राज्य अमेरिकालाई लज्जित तुल्याए।</w:t>
      </w:r>
    </w:p>
    <w:p>
      <w:pPr>
        <w:pStyle w:val="ArticleBody"/>
        <w:jc w:val="left"/>
      </w:pPr>
      <w:r>
        <w:rPr>
          <w:rFonts w:ascii="Nirmala UI" w:hAnsi="Nirmala UI" w:eastAsia="Nirmala UI" w:cs="Nirmala UI"/>
        </w:rPr>
        <w:t>ट्रम्पभन्दा अघि डेमोक्र्याट ओबामा थिए, जसले सांस्कृतिक, राजनीतिक र आर्थिक रूपमा विभाजनहरूलाई जानाजानी प्रारम्भ गरे, र त्यस समयदेखि ती केवल झन् बढ्दै आएका छन्। उनको अप्रभावकारी नेतृत्वको प्रतिरूप बुकेनन र कार्टर दुवैमा देखिन्थ्यो, तर उनले अध्यक्षता गरेको इतिहासकालमा मुख्यधाराको सञ्चारमाध्यमले एडोल्फ हिटलरको Reich Ministry of Public Enlightenment and Propaganda सँग समानान्तर रूपमा आफूलाई पहिले नै प्रकट गर्न थालिसकेको थियो। संयुक्त राज्य अमेरिकाका सामाजिक, राजनीतिक, वित्तीय र धार्मिक संस्थाहरूमाथि ओबामाका आक्रमणहरू ती व्यक्तिहरूका लागि ढाकछोप गरिए, जसले नदेख्ने छनोट गरे, र संविधानको रक्षा गर्ने शपथ खाएको व्यक्तिको रूपमा उनको अप्रभावकारितालाई सावधानीपूर्वक लुकाइयो। इरानमा अवस्थित उग्र इस्लामलाई सही रूपमा सम्बोधन गर्न नसक्ने आफ्नो असमर्थताद्वारा ओबामाले संयुक्त राज्य अमेरिकालाई लज्जित तुल्याए।</w:t>
      </w:r>
    </w:p>
    <w:p>
      <w:pPr>
        <w:pStyle w:val="ArticleBody"/>
        <w:jc w:val="left"/>
      </w:pPr>
      <w:r>
        <w:rPr>
          <w:rFonts w:ascii="Nirmala UI" w:hAnsi="Nirmala UI" w:eastAsia="Nirmala UI" w:cs="Nirmala UI"/>
        </w:rPr>
        <w:t>जब ट्रम्प सन् २०२४ मा पुनः निर्वाचित हुन्छन्, सन् १९८९ मा रेगनपछिका आठौँ राष्ट्रपति भएका नाताले, उहाँको अघि फेरि एक पटक वैश्वीकरणवादी, अजिङ्गर-शक्तिद्वारा सञ्चालित डेमोक्र्याट आउनेछ, जसले अहिले इतिहासकै सबैभन्दा अकार्यक्षम राष्ट्रपतिको मुकुट धारण गरिसकेको छ, र जसले इरानमा अवस्थित कट्टर इस्लामलाई सम्बोधन गर्ने आफ्नो प्रयासमा संयुक्त राज्य अमेरिकालाई बारम्बार लज्जित तुल्याएको छ, यद्यपि फेरि एक पटक आधुनिक मुख्यधारा मिडिया (जसको प्रतिरूप Reich Ministry of Public Enlightenment and Propaganda ले देखाउँछ) त्यस प्रस्ट वास्तविकतालाई गाड्न प्रयत्नरत छ।</w:t>
      </w:r>
    </w:p>
    <w:p>
      <w:pPr>
        <w:pStyle w:val="ArticleBody"/>
        <w:jc w:val="left"/>
      </w:pPr>
      <w:r>
        <w:rPr>
          <w:rFonts w:ascii="Nirmala UI" w:hAnsi="Nirmala UI" w:eastAsia="Nirmala UI" w:cs="Nirmala UI"/>
        </w:rPr>
        <w:t>जब रेगनले पदभार ग्रहण गरे, तब इरानमा अवस्थित उग्र इस्लामसँग सम्बन्धित एक अनसुल्झिएको संकट डेमोक्रेटिक राष्ट्रपतिद्वारा अनसुल्झिएकै अवस्थामा छोडिएको थियो। रेगनले इरानद्वारा प्रतिनिधित्व गरिएको संयुक्त राज्य अमेरिका र उग्र इस्लामबीचको तनावको दिशालाई उल्ट्याउन तुरुन्तै कदम चाले। जब ट्रम्पले पदभार ग्रहण गरे, तब उग्र इस्लामसँग सम्बन्धित, फेरि इरानमै अवस्थित, एक अनसुल्झिएको संकट डेमोक्रेटिक राष्ट्रपतिद्वारा अनसुल्झिएकै मात्र नभई वित्तपोषितसमेत गरिएको थियो। ट्रम्पले इरानद्वारा प्रतिनिधित्व गरिएको संयुक्त राज्य अमेरिका र उग्र इस्लामबीचको तनावको दिशालाई उल्ट्याउन तुरुन्तै कदम चाले। वर्तमान डेमोक्रेटिक राष्ट्रपतिले ट्रम्पद्वारा हासिल गरिएको सम्पूर्ण प्रगतिलाई उल्टाइदिएको छ, र अहिले बाइडेनको अप्रभावकारी नेतृत्वका कारण सारा संसार तेस्रो विश्वयुद्धतर्फ तानिँदै गएको छ।</w:t>
      </w:r>
    </w:p>
    <w:p>
      <w:pPr>
        <w:pStyle w:val="ArticleBody"/>
        <w:jc w:val="left"/>
      </w:pPr>
      <w:r>
        <w:rPr>
          <w:rFonts w:ascii="Nirmala UI" w:hAnsi="Nirmala UI" w:eastAsia="Nirmala UI" w:cs="Nirmala UI"/>
        </w:rPr>
        <w:t>यसले कार्टरको अप्रभावकारिताद्वारा प्रतिनिधित्व गरिएको इस्लामसँग सम्बन्धित कार्य, र ओबामाद्वारा इस्लामको प्रवर्द्धनसँग सम्बन्धित कार्य मात्र पूरा गर्दैन, तर युद्ध सुरु गर्ने बुकाननको कार्यलाई पनि पूरा गर्छ, जसलाई रिपब्लिकन राष्ट्रपतिले समाधान गर्न आवश्यक थियो।</w:t>
      </w:r>
    </w:p>
    <w:p>
      <w:pPr>
        <w:pStyle w:val="ArticleBody"/>
        <w:jc w:val="left"/>
      </w:pPr>
      <w:r>
        <w:rPr>
          <w:rFonts w:ascii="Nirmala UI" w:hAnsi="Nirmala UI" w:eastAsia="Nirmala UI" w:cs="Nirmala UI"/>
        </w:rPr>
        <w:t>पहिलो रिपब्लिकन राष्ट्रपति जस्तै, ट्रम्पलाई २०२० को निर्वाचनमा वैश्विकतावादी अजिङ्गर शक्तिहरूद्वारा राजनीतिक रूपमा हत्या गरियो। जब उनी सडकमा मृत ठानिएका थिए, तब पृथ्वीका पशुका वैश्विकतावादीहरू र सम्पूर्ण संसारका वैश्विकतावादीहरूले प्रकाशितवाक्य अध्याय एघारमा अगमवाणी गरिएअनुसार उत्सव मनाउन थाले।</w:t>
      </w:r>
    </w:p>
    <w:p>
      <w:pPr>
        <w:pStyle w:val="ArticleScripture"/>
        <w:jc w:val="left"/>
      </w:pPr>
      <w:r>
        <w:rPr>
          <w:rFonts w:ascii="Nirmala UI" w:hAnsi="Nirmala UI" w:eastAsia="Nirmala UI" w:cs="Nirmala UI"/>
        </w:rPr>
        <w:t>अनि जब तिनीहरूले आफ्नो साक्षी पूरा गरिसकेका हुनेछन्, तब अतल कुण्डबाट उक्लिआउने त्यस पशुले तिनीहरूका विरुद्ध युद्ध गर्नेछ, र तिनीहरूलाई जित्नेछ, र तिनीहरूलाई मार्नेछ। अनि तिनीहरूका मृत शरीरहरू त्यस महान् शहरको सडकमा रहनेछन्, जसलाई आत्मिक अर्थमा सदोम र मिश्र भनिन्छ, जहाँ हाम्रो प्रभु पनि क्रूसमा टाँगिनुभएको थियो। अनि मानिसहरू, कुलहरू, भाषाहरू र जातिहरूमध्येका जनहरूले तिनीहरूका मृत शरीरहरू साढे तीन दिनसम्म देख्नेछन्, र तिनीहरूका मृत शरीरहरूलाई चिहानमा राखिन दिनेछैनन्। अनि पृथ्वीमा बसोबास गर्नेहरू तिनीहरूका कारण आनन्दित हुनेछन्, र रमाइलो मनाउनेछन्, र एक-अर्कालाई उपहारहरू पठाउनेछन्; किनकि यी दुई अगमवक्ताहरूले पृथ्वीमा बसोबास गर्नेहरूलाई पीडा दिएका थिए। अनि साढे तीन दिनपछि परमेश्वरबाट जीवनको आत्मा तिनीहरूभित्र प्रवेश गर्‍यो, र तिनीहरू आफ्ना खुट्टामा उभिए; अनि तिनीहरूलाई देख्नेहरूमाथि ठूलो भय पर्यो। प्रकाश 11:7–11।</w:t>
      </w:r>
    </w:p>
    <w:p>
      <w:pPr>
        <w:pStyle w:val="ArticleBody"/>
        <w:jc w:val="left"/>
      </w:pPr>
      <w:r>
        <w:rPr>
          <w:rFonts w:ascii="Nirmala UI" w:hAnsi="Nirmala UI" w:eastAsia="Nirmala UI" w:cs="Nirmala UI"/>
        </w:rPr>
        <w:t>हामी अब 2024 मा आइपुगेका छौं, जहाँ ट्रम्प आफ्ना खुट्टामाथि उभिएका छन्, र 6 जनवरी, 2021 देखि हर्ष मान्दै र आनन्दोत्सव गर्दै आएको ड्रागन-संसार अब “ठूलो भय” द्वारा सामना गरिरहेको छ। मुख्यधारा सञ्चारमाध्यम (MSM) अहिले आतंकमा छन्। तिनीहरूकै आफ्नै वार्ताका बुँदाहरूले तिनीहरूको यस चिन्तालाई प्रकट गर्न थालेका छन् कि, पुरानो रक एन्ड रोल गीतले भनेझैं, “त्यो थाकेको वृद्ध मानिस जसलाई तिनीहरूले राजा चुनेका छन्,” सँग ट्रम्पका सङ्ख्याहरूको पर्याप्त नजिक रहिरहन सक्ने यस्तो क्षमता छैन, जसले तिनीहरूका मतदान मेसिनहरूलाई बाइडेनलाई माथि पुर्‍याउन अनुमति दिन सकोस्। मुख्यधारा सञ्चारमाध्यम अहिले त्यत्तिकै प्रचारयन्त्र बनेका छन्, जति हिटलरका दिनहरूमा राइख सार्वजनिक प्रबोधन तथा प्रचार मन्त्रालय थियो।</w:t>
      </w:r>
    </w:p>
    <w:p>
      <w:pPr>
        <w:pStyle w:val="ArticleBody"/>
        <w:jc w:val="left"/>
      </w:pPr>
      <w:r>
        <w:rPr>
          <w:rFonts w:ascii="Nirmala UI" w:hAnsi="Nirmala UI" w:eastAsia="Nirmala UI" w:cs="Nirmala UI"/>
        </w:rPr>
        <w:t>यो तथ्य यसबाहेक अरू कुनै गणितीय सम्भावना नै नरहने गरी बारम्बार प्रमाणित गरिएको छ। प्रत्येक पटक जब कुनै नयाँ विश्ववादी प्रचार-बुँदा व्यापक समाजभित्र प्रविष्ट गरिन्छ, तब ड्रागनको प्रचार-यन्त्रद्वारा नियन्त्रित सञ्चारका विभिन्न माध्यमहरूले यस घटना वा त्यो विषयलाई वर्णन गर्दा शब्दशः एउटै वाक्यांश उत्पादन गर्ने गरेको कुरा बारम्बार अभिलेखित गरिएको छ।</w:t>
      </w:r>
    </w:p>
    <w:p>
      <w:pPr>
        <w:pStyle w:val="ArticleBody"/>
        <w:jc w:val="left"/>
      </w:pPr>
      <w:r>
        <w:rPr>
          <w:rFonts w:ascii="Nirmala UI" w:hAnsi="Nirmala UI" w:eastAsia="Nirmala UI" w:cs="Nirmala UI"/>
        </w:rPr>
        <w:t>यदि तपाईंहरूमध्ये कसैलाई पुरानो बालखेल “टेलिफोन,” वा कहिलेकाहीँ “Chinese whispers” भनेर चिनिने खेलबारे जानकारी छ भने, तपाईंलाई थाहा छ कि जब मानिसहरू घेरो बनाएर बस्छन्, र खेल अगाडि बढ्दै जाँदा पहिलो व्यक्तिले अर्कोको कानमा केही फुसफुसाउँछ, अनि त्यस फुसफुसाहटलाई घेरोभरि दोहोर्‍याइँदै लगिन्छ, तब घेरोभरि यात्रा गर्ने प्रारम्भिक फुसफुसाहट अनिवार्य रूपमा पहिलो फुसफुसाहटले व्यक्त गरेको आशयभन्दा भिन्न कुनै कुरा बन्न पुग्छ। तैपनि मुख्यधाराको मिडियाले आफ्ना अनुयायीहरूले यो विश्वास गरून् भन्ने अपेक्षा गर्दछ कि यस देशका र संसारभरिका हरेक पत्रकारले कुनै विषय वा घटनाबारे अजिङ्गरको दृष्टिकोण स्पष्ट गर्न कुनै प्रकारले एउटै शब्द र वाक्यांशहरू नै छान्छन्। सयौँ तथाकथित पत्रकारहरूले एउटै घटना देखे, र एउटै निष्कर्षमा मात्र पुगेनन्, तर त्यस घटनाको वर्णन गर्न उनीहरूले ठ्याक्कै उही शब्द र वाक्यांशहरू नै चयन गरे।</w:t>
      </w:r>
    </w:p>
    <w:p>
      <w:pPr>
        <w:pStyle w:val="ArticleBody"/>
        <w:jc w:val="left"/>
      </w:pPr>
      <w:r>
        <w:rPr>
          <w:rFonts w:ascii="Nirmala UI" w:hAnsi="Nirmala UI" w:eastAsia="Nirmala UI" w:cs="Nirmala UI"/>
        </w:rPr>
        <w:t>यस समयमा हामीले सम्बोधन गरिरहेको कुरा वैश्विकतावादीहरूको प्रचारयन्त्रविरुद्धको आक्रमण होइन; यो केवल अहिले पृथ्वी ग्रहमा चलिरहेको आत्मिक युद्धको एउटा भविष्यसूचक विशेषतालाई पहिचान गर्नु मात्र हो। ख्रीष्टको समयमा, यहूदीहरूले अन्ततः आफ्नो मसीहलाई अस्वीकार गर्दै सार्वजनिक रूपमा कैसरलाई आफ्नो राजा रोजे। त्यस विवादास्पद अवधिमा, प्रधान पूजाहारीले ख्रीष्टको हत्या गर्नका लागि एउटा यस्तो तर्क प्रस्तुत गरे, जो शैतानी थियो, त्रुटिपूर्ण तर्कमा आधारित थियो, तर त्यही समयमा त्यो सही पनि थियो।</w:t>
      </w:r>
    </w:p>
    <w:p>
      <w:pPr>
        <w:pStyle w:val="ArticleScripture"/>
        <w:jc w:val="left"/>
      </w:pPr>
      <w:r>
        <w:rPr>
          <w:rFonts w:ascii="Nirmala UI" w:hAnsi="Nirmala UI" w:eastAsia="Nirmala UI" w:cs="Nirmala UI"/>
        </w:rPr>
        <w:t>र तिनीहरूमध्ये एक जना, जसको नाउँ कैयाफा थियो, जो त्यही वर्षका प्रधान पूजाहारी थिए, तिनीहरूलाई भने, “तिमीहरूलाई केही पनि थाहा छैन; न तिमीहरू यो विचार गर्छौ कि एक जना मानिस जनताका निम्ति मर्नु, र सारा जाति नाश नहोओस्, हाम्रो लागि हितकर छ।” यो कुरा उनले आफ्नै तर्फबाट भनेका थिएनन्; तर त्यस वर्ष प्रधान पूजाहारी भएकाले उनले अगमवाणी गरे कि येशूले त्यस जातिका निम्ति मर्नुहुनेछ; र केवल त्यस जातिका निम्ति मात्र होइन, तर तितरबितर भएका परमेश्वरका सन्तानहरूलाई पनि एक ठाउँमा जम्मा गर्नका निम्ति। यूहन्ना 11:49–52.</w:t>
      </w:r>
    </w:p>
    <w:p>
      <w:pPr>
        <w:pStyle w:val="ArticleBody"/>
        <w:jc w:val="left"/>
      </w:pPr>
      <w:r>
        <w:rPr>
          <w:rFonts w:ascii="Nirmala UI" w:hAnsi="Nirmala UI" w:eastAsia="Nirmala UI" w:cs="Nirmala UI"/>
        </w:rPr>
        <w:t>कैयाफाले ख्रीष्टमाथि आक्रमण गर्न एउटा तर्क गढ्दै थिए, र त्यसो गर्ने क्रममा उनले वास्तवमा एउटा यथार्थ भविष्यवाणी गरिरहेका थिए। उनले ख्रीष्ट मानवजातिको बलिदान हुन आवश्यक छ भन्ने विश्वास गरेका थिएनन्; उनी केवल उहाँलाई मार्न चाहन्थे। ड्रागन-शक्तिको मुख्यधारा मिडियाले अहिले ट्रम्पको सन्दर्भमा यस्तै कार्य गरिरहेको छ। यदि ट्रम्प पुनः निर्वाचित भए भने उनी एडोल्फ हिटलरजस्तै एक तानाशाह बन्नेछन् भन्ने डर जनसमुदायमा रोप्न उनीहरू प्रयासरत छन्। डेमोक्र्याटहरू दासत्व-समर्थक दल हुन्, र तिनीहरूमा नाजी दलका विशेषताहरू विद्यमान छन्, जसमा केवल जर्मनीमा सीमित नभई विश्वव्यापी प्रचारयन्त्र पनि समावेश छ; तर तिनीहरू दाबी गरिरहेका छन् कि यदि ट्रम्प निर्वाचित भए भने लोकतन्त्र उल्टाइनेछ र ट्रम्प एडोल्फ हिटलरजस्तै एक तानाशाह हुनेछन्।</w:t>
      </w:r>
    </w:p>
    <w:p>
      <w:pPr>
        <w:pStyle w:val="ArticleBody"/>
        <w:jc w:val="left"/>
      </w:pPr>
      <w:r>
        <w:rPr>
          <w:rFonts w:ascii="Nirmala UI" w:hAnsi="Nirmala UI" w:eastAsia="Nirmala UI" w:cs="Nirmala UI"/>
        </w:rPr>
        <w:t>ठीक त्यही कुरा परमेश्वरको वचनले संयुक्त राज्य अमेरिकाका अन्तिम राष्ट्रपतिबारे पहिचान गर्दछ, यद्यपि मुख्यधाराको सञ्चारमाध्यमले, अजिङ्गरबाट प्रेरित कैफाजलेझैँ, आफ्ना वक्तव्यहरू अगमवाणीमूलक छन् र वास्तवमै पूरा हुनेछन् भन्ने कुरा बुझ्दैन।</w:t>
      </w:r>
    </w:p>
    <w:p>
      <w:pPr>
        <w:pStyle w:val="ArticleScripture"/>
        <w:jc w:val="left"/>
      </w:pPr>
      <w:r>
        <w:rPr>
          <w:rFonts w:ascii="Nirmala UI" w:hAnsi="Nirmala UI" w:eastAsia="Nirmala UI" w:cs="Nirmala UI"/>
        </w:rPr>
        <w:t>“हाम्रो देश संकटमा परेको छ। समय नजिकिँदै छ जब यसको व्यवस्थापकहरूले प्रोटेस्टेन्टवादका सिद्धान्तहरूलाई यसरी त्याग्नेछन् कि रोमी धर्मत्यागलाई समर्थन प्राप्त हुनेछ। जसका निम्ति परमेश्वरले यति अचम्मलाग्दो प्रकारले कार्य गर्नुभयो, पोपेवादको पीडादायी जुवा फ्याँक्न उनीहरूलाई सुदृढ तुल्याउनुभयो, ती मानिसहरूले राष्ट्रिय कार्यद्वारा रोमको भ्रष्ट विश्वासलाई बल प्रदान गर्नेछन्, र यसरी त्यस अत्याचारलाई जागृत पार्नेछन्, जो फेरि क्रूरता र निरङ्कुशतामा उदित हुन केवल एउटा स्पर्शको प्रतीक्षामा छ। तीव्र गतिमा हामी पहिले नै यस अवधितर्फ अग्रसर भइरहेका छौं।” The Spirit of Prophecy, volume 4, 410.</w:t>
      </w:r>
    </w:p>
    <w:p>
      <w:pPr>
        <w:pStyle w:val="ArticleBody"/>
        <w:jc w:val="left"/>
      </w:pPr>
      <w:r>
        <w:rPr>
          <w:rFonts w:ascii="Nirmala UI" w:hAnsi="Nirmala UI" w:eastAsia="Nirmala UI" w:cs="Nirmala UI"/>
        </w:rPr>
        <w:t>म सचेत छु कि जब म संयुक्त राज्य अमेरिकाका डेमोक्र्याटहरूको भ्रष्ट तत्त्वहरू, वास्तवमा वैश्वीकरणवादी भएका तथाकथित रिपब्लिकनहरू, तथा संसारका प्रगतिशील वैश्वीकरणवादीहरूलाई चिन्हित गर्छु, तब कुनै पाठक यस निष्कर्षमा पुग्न प्रेरित हुन सक्छ कि मलाई रिपब्लिकन दल, वा डोनाल्ड ट्रम्पप्रति कुनै प्रकारको राजनीतिक सहानुभूति छ। तर वास्तविक तथ्य यसबाट अत्यन्त टाढा छ; अन्तिम राष्ट्रपति एक तानाशाह बन्नेछ, ठीक त्यसरी नै जसरी मुख्यधाराको सञ्चारमाध्यमले भविष्यवाणी गरिरहेको छ, यद्यपि तिनीहरूले वास्तवमा के भविष्यवाणी गरिरहेका छन् भन्ने कुरा उनीहरूले कैयाफाले जत्तिकै मात्र बुझ्दछन्। हामी केवल “मानवीय घटनाहरूको जटिल अन्तरक्रिया” सँग सम्बन्धित भविष्यसूचक गतिको पहिचान गरिरहेका छौँ, जसलाई इजकिएलका एक-अर्काभित्र रहेका चक्काहरूले प्रतिनिधित्व गर्छन्।</w:t>
      </w:r>
    </w:p>
    <w:p>
      <w:pPr>
        <w:pStyle w:val="ArticleBody"/>
        <w:jc w:val="left"/>
      </w:pPr>
      <w:r>
        <w:rPr>
          <w:rFonts w:ascii="Nirmala UI" w:hAnsi="Nirmala UI" w:eastAsia="Nirmala UI" w:cs="Nirmala UI"/>
        </w:rPr>
        <w:t>हामी यो अध्ययनलाई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उनन्चालीसौँ</dc:title>
  <dc:subject>आधुनिक राजनीतिक वास्तविकताहरूसँग Daniel 11:40 को भविष्यवाणीसम्बन्धी समरेखन: अन्तिम राष्ट्रपति को रहस्यको उद्घाटन</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