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संख्या तेह्रौँ</w:t>
      </w:r>
    </w:p>
    <w:p>
      <w:pPr>
        <w:pStyle w:val="ArticleSubtitle"/>
        <w:jc w:val="left"/>
      </w:pPr>
      <w:r>
        <w:rPr>
          <w:rFonts w:ascii="Nirmala UI" w:hAnsi="Nirmala UI" w:eastAsia="Nirmala UI" w:cs="Nirmala UI"/>
        </w:rPr>
        <w:t>अन्तिम दिनहरूको रहस्य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दानिएल अध्याय दुईले प्रकाशको पुस्तक अध्याय चौधको दोस्रो स्वर्गदूतलाई प्रतिनिधित्व गर्दछ। त्यसकारण यसले तीन वटा परीक्षामध्ये दोस्रोलाई प्रतिनिधित्व गर्दछ, जसलाई आहारसम्बन्धी परीक्षा, त्यसपछि दृश्यसम्बन्धी परीक्षा, र अन्त्यमा लिटमस परीक्षा भनेर प्रस्तुत गरिएको छ। ती तीनै परीक्षा, जो भविष्यसूचक मार्गचिन्हहरू पनि हुन्, प्रकाशको पुस्तक अध्याय चौधको पहिलो स्वर्गदूतको सन्देशमा विद्यमान छन्। प्रकाशको पुस्तक अध्याय चौधको पहिलो स्वर्गदूतसँग जस्तै, दानिएल अध्याय एकमा पनि ती तीनवटै परीक्षा विद्यमान छन्।</w:t>
      </w:r>
    </w:p>
    <w:p>
      <w:pPr>
        <w:pStyle w:val="ArticleBody"/>
        <w:jc w:val="left"/>
      </w:pPr>
      <w:r>
        <w:rPr>
          <w:rFonts w:ascii="Nirmala UI" w:hAnsi="Nirmala UI" w:eastAsia="Nirmala UI" w:cs="Nirmala UI"/>
        </w:rPr>
        <w:t>दोस्रो परीक्षा, अथवा दोस्रो स्वर्गदूतको सन्देश, पहिलो परीक्षाको अन्त्यमा आरम्भ हुन्छ। अध्याय दुई अध्याय एकपछि आउँछ। दोस्रो परीक्षाको निष्कर्षले त्यसपछि तुरुन्तै तेस्रो परीक्षाको आरम्भ गर्दछ। दोस्रो परीक्षाले प्रतिनिधित्व गरेको समयावधि दानिएलको बन्दीवासका सत्तरी वर्षद्वारा प्रतीकात्मक रूपमा जनाइएको थियो, जुन यहोयाकीमको विजयसँगै आरम्भ भयो र कूरसको आदेशमा समाप्त भयो। ती सत्तरी वर्षहरूको अन्त्य नजिकिँदै जाँदा, दानिएलले परमेश्वरको भविष्यवाणीमय वचनद्वारा अन्त्य अब आउनै लागेको छ भन्ने कुरा चिने।</w:t>
      </w:r>
    </w:p>
    <w:p>
      <w:pPr>
        <w:pStyle w:val="ArticleScripture"/>
        <w:jc w:val="left"/>
      </w:pPr>
      <w:r>
        <w:rPr>
          <w:rFonts w:ascii="Nirmala UI" w:hAnsi="Nirmala UI" w:eastAsia="Nirmala UI" w:cs="Nirmala UI"/>
        </w:rPr>
        <w:t>अहश्वेरोसका छोरा, मादीहरूको वंशका दारियसको पहिलो वर्षमा, जो कल्दीहरूका राज्यमा राजा बनाइयो; उनको राज्यकालको पहिलो वर्षमा, म दानिएलले पुस्तकहरूद्वारा ती वर्षहरूको संख्या बुझेँ, जसको विषयमा यरूशलेमका उजाड अवस्थाहरूमा सत्तरी वर्ष पूरा हुनेछन् भनी परमप्रभुको वचन अगमवक्ता यर्मियाकहाँ आएको थियो। दानिएल ९:१, २।</w:t>
      </w:r>
    </w:p>
    <w:p>
      <w:pPr>
        <w:pStyle w:val="ArticleBody"/>
        <w:jc w:val="left"/>
      </w:pPr>
      <w:r>
        <w:rPr>
          <w:rFonts w:ascii="Nirmala UI" w:hAnsi="Nirmala UI" w:eastAsia="Nirmala UI" w:cs="Nirmala UI"/>
        </w:rPr>
        <w:t>दानियेलले अन्तिम दिनहरूमा परमेश्वरका ती जनहरूलाई प्रतिनिधित्व गर्दछ, जसले कैदका सत्तरी वर्षको प्रतीकात्मक अर्थलाई चिन्छन्, र त्यो चिन्नाइ ती सत्तरी प्रतीकात्मक वर्षहरू अन्त्य हुन लागेका ठीक अघि हुन्छ। परमेश्वरका जनहरूले सत्तरी-वर्षीय कैदलाई ठीकसँग बुझेका छन्, तर दानियेलले जे प्रतिनिधित्व गर्दछ त्यो यो बुझाइ हो कि ती सत्तरी वर्षहरूले सेप्टेम्बर ११, २००१ देखि आइतबारको व्यवस्थासम्मको भविष्यवाणीसम्बन्धी अवधिलाई प्रतिनिधित्व गर्छन्। दानियेलका लागि, ती वर्षहरू कूरसको आज्ञामा समाप्त भए; अन्तिम दिनहरूमा यसले संयुक्त राज्य अमेरिकामा आइतबारको व्यवस्थालाई प्रतिनिधित्व गर्दछ।</w:t>
      </w:r>
    </w:p>
    <w:p>
      <w:pPr>
        <w:pStyle w:val="ArticleBody"/>
        <w:jc w:val="left"/>
      </w:pPr>
      <w:r>
        <w:rPr>
          <w:rFonts w:ascii="Nirmala UI" w:hAnsi="Nirmala UI" w:eastAsia="Nirmala UI" w:cs="Nirmala UI"/>
        </w:rPr>
        <w:t>आइतबारको व्यवस्था लागू हुनुभन्दा केहीअघि, परमेश्वरका जनहरू प्रतीकात्मक सत्तरी वर्षहरूले प्रतिनिधित्व गर्ने भविष्यवाणीसम्बन्धी बुझाइतर्फ जागृत हुन्छन्। ती प्रतीकात्मक वर्षहरू यहोयाकीमसँग आरम्भ भए, जसले सेप्टेम्बर 11, 2001 लाई प्रतिनिधित्व गर्छ, जब तेस्रो धिक्कारको इस्लामको आगमनसँगै, प्रकाश अठारको शक्तिशाली स्वर्गदूत अवतरित भयो र बाबेलको पतनको घोषणा गर्‍यो। बाबेलको पतनले दोस्रो स्वर्गदूतको सन्देशलाई प्रतिनिधित्व गर्छ, र सेप्टेम्बर 11, 2001 मा, स्वर्गदूतको हातमा रहेको लुकेको पुस्तक खाएकाहरूका लागि दोस्रो जाँचको अवधि आरम्भ भयो। प्रतीकात्मक सत्तरी वर्षहरूले प्रतिनिधित्व गर्ने त्यो अवधि आइतबारको व्यवस्थासम्म निरन्तर रहन्छ।</w:t>
      </w:r>
    </w:p>
    <w:p>
      <w:pPr>
        <w:pStyle w:val="ArticleBody"/>
        <w:jc w:val="left"/>
      </w:pPr>
      <w:r>
        <w:rPr>
          <w:rFonts w:ascii="Nirmala UI" w:hAnsi="Nirmala UI" w:eastAsia="Nirmala UI" w:cs="Nirmala UI"/>
        </w:rPr>
        <w:t>अन्त नजिकिँदै जाँदा, जसरी दारियसको पहिलो वर्षमा दानिएलद्वारा प्रतिरूपित गरिएको छ, परमेश्वरका जनहरूलाई पशुको मूर्तिको परीक्षाप्रति जागृत गराइन्छ। उनीहरूले यसअघि पशुको मूर्तिको परीक्षासँग सम्बन्धित केही सत्यहरू बुझेका थिए, तर दोस्रो स्वर्गदूतको भविष्यसूचक अवधिको अन्त्य हुनुभन्दा ठीक अघि उनीहरूले बुझ्न आउने अंश अन्धकारमा लुकाइएको थियो। दानिएलले परमेश्वरको भविष्यसूचक वचन अध्ययन गर्दा, अनि सत्तरी वर्षको महत्त्वबारे सचेत भएपछि, उनी प्रार्थनातर्फ डोर्‍याइए, जसरी आफ्नो मूर्ति-स्वप्नको सम्बन्धमा नबूकदनेसरले दिएको जीवन-मरणको खतराबारे सचेत हुँदा पनि उनी प्रार्थनातर्फ डोर्‍याइएका थिए। दानिएल अध्याय ९ मा, दानिएल अध्याय २ मा जस्तै, दानिएलले प्रार्थना गर्दा उनले भविष्यसूचक ज्योति प्राप्त गरे।</w:t>
      </w:r>
    </w:p>
    <w:p>
      <w:pPr>
        <w:pStyle w:val="ArticleScripture"/>
        <w:jc w:val="left"/>
      </w:pPr>
      <w:r>
        <w:rPr>
          <w:rFonts w:ascii="Nirmala UI" w:hAnsi="Nirmala UI" w:eastAsia="Nirmala UI" w:cs="Nirmala UI"/>
        </w:rPr>
        <w:t>हो, जब म प्रार्थनामा बोल्दै थिएँ, तब आरम्भमा दर्शनमा मैले देखेको मानिस गब्रिएल तीव्र गतिले उड्दै साँझको भेटी चढाइने समयतिर मलाई छोयो। अनि उसले मलाई शिक्षा दियो, मसँग कुरा गर्‍यो, र भन्यो, हे दानिएल, म अहिले तिमीलाई बुद्धि र समझ दिन निस्केर आएको छु। दानिएल ९:२१, २२।</w:t>
      </w:r>
    </w:p>
    <w:p>
      <w:pPr>
        <w:pStyle w:val="ArticleBody"/>
        <w:jc w:val="left"/>
      </w:pPr>
      <w:r>
        <w:rPr>
          <w:rFonts w:ascii="Nirmala UI" w:hAnsi="Nirmala UI" w:eastAsia="Nirmala UI" w:cs="Nirmala UI"/>
        </w:rPr>
        <w:t>दानीयेलले प्रार्थना गरिरहँदा उनलाई दिइएको “सीप र समझ” दोस्रो अध्यायमा गरिएको उनको प्रार्थनासँग मेल खान्छ।</w:t>
      </w:r>
    </w:p>
    <w:p>
      <w:pPr>
        <w:pStyle w:val="ArticleScripture"/>
        <w:jc w:val="left"/>
      </w:pPr>
      <w:r>
        <w:rPr>
          <w:rFonts w:ascii="Nirmala UI" w:hAnsi="Nirmala UI" w:eastAsia="Nirmala UI" w:cs="Nirmala UI"/>
        </w:rPr>
        <w:t>तब दानिय्येल आफ्नो घरमा गए, र यस कुरा आफ्ना सहचरहरू हनन्याह, मीशाएल, र अजर्याहलाई थाहा दिए; ताकि उनीहरूले यस रहस्यको विषयमा स्वर्गका परमेश्वरसँग कृपा याचना गरून्, जसले गर्दा दानिय्येल र उनका सहचरहरू बाबेलका बाँकी बुद्धिमान् मानिसहरूसँगै नाश नहून्। तब रातको दर्शनमा त्यो रहस्य दानिय्येललाई प्रकट गरियो। त्यसपछि दानिय्येलले स्वर्गका परमेश्वरको स्तुति गरे। दानिय्येल 2:17–19.</w:t>
      </w:r>
    </w:p>
    <w:p>
      <w:pPr>
        <w:pStyle w:val="ArticleBody"/>
        <w:jc w:val="left"/>
      </w:pPr>
      <w:r>
        <w:rPr>
          <w:rFonts w:ascii="Nirmala UI" w:hAnsi="Nirmala UI" w:eastAsia="Nirmala UI" w:cs="Nirmala UI"/>
        </w:rPr>
        <w:t>रेखामाथि रेखा, दानियेलका दुईवटै प्रार्थनाहरू एउटै प्रार्थना हुन्। दुवै त्यस्तो इतिहासको अवधिमा प्रस्तुत गरिएका छन्, जसले दोस्रो स्वर्गदूतको दृश्य परीक्षालाई प्रतीकात्मक रूपमा प्रतिनिधित्व गर्दछ, र जुन सेप्टेम्बर ११, २००१ र चाँडै आउन लागेको आइतवारको व्यवस्थाबीच घटित हुन्छ। नबूकदनेसरको आसन्न मृत्यु-धम्की, यर्मियाका सत्तरी वर्षहरू तथा मोशाको “सात पटक” को शपथसम्बन्धी भविष्यसूचक ज्ञान—यी दुवैलाई ध्यानमा राख्दै—दानियेल लेवीयव्यवस्था २६ को प्रार्थना गर्दछ, र साथसाथै परमेश्वरले आफूलाई बाइबल भविष्यवाणीको अन्तिम भविष्यसूचक रहस्य प्रकट गरिदिनुहोस् भनी बिन्ती गर्दछ। त्यो रहस्य, जसलाई यूहन्नाले येशू ख्रीष्टको प्रकाशन भनी चिनाउँछन्।</w:t>
      </w:r>
    </w:p>
    <w:p>
      <w:pPr>
        <w:pStyle w:val="ArticleBody"/>
        <w:jc w:val="left"/>
      </w:pPr>
      <w:r>
        <w:rPr>
          <w:rFonts w:ascii="Nirmala UI" w:hAnsi="Nirmala UI" w:eastAsia="Nirmala UI" w:cs="Nirmala UI"/>
        </w:rPr>
        <w:t>नवौँ अध्यायमा, दानियल दुई राज्यहरूको संक्रमणबिन्दुमा अवस्थित छन्। बाबेल भर्खरै मादीहरू र फारसीहरूद्वारा पतित भएको छ, किनकि यो दारियसको पहिलो वर्ष हो; यसरी परमेश्वरका जनहरूलाई अन्तिम दिनहरूमा त्यही संक्रमणबिन्दुमा स्थापित गरिन्छ, जुन पहिलो स्वर्गदूतको आन्दोलन र तेस्रो स्वर्गदूतको आन्दोलनमा पनि चिह्नित गरिएको थियो।</w:t>
      </w:r>
    </w:p>
    <w:p>
      <w:pPr>
        <w:pStyle w:val="ArticleBody"/>
        <w:jc w:val="left"/>
      </w:pPr>
      <w:r>
        <w:rPr>
          <w:rFonts w:ascii="Nirmala UI" w:hAnsi="Nirmala UI" w:eastAsia="Nirmala UI" w:cs="Nirmala UI"/>
        </w:rPr>
        <w:t>फिलाडेल्फियाली मिलेराइट आन्दोलन सन् 1856 मा लौडिसियामा रूपान्तरित भयो, र Future for America को लौडिसियाली आन्दोलन, प्रकाशको पुस्तक अध्याय एघारको सडकमा तीन दिन र आधा मृत अवस्थामै रहेर अन्त्यमा, फिलाडेल्फियाली आन्दोलनमा रूपान्तरित हुन्छ। सन् 1856 देखि 1863 सम्म मिलेराइटहरूको फिलाडेल्फियाली आन्दोलनसँग असफल ठहरिएको परीक्षा “सात समय” को सिद्धान्तसँग सम्बन्धित थियो।</w:t>
      </w:r>
    </w:p>
    <w:p>
      <w:pPr>
        <w:pStyle w:val="ArticleBody"/>
        <w:jc w:val="left"/>
      </w:pPr>
      <w:r>
        <w:rPr>
          <w:rFonts w:ascii="Nirmala UI" w:hAnsi="Nirmala UI" w:eastAsia="Nirmala UI" w:cs="Nirmala UI"/>
        </w:rPr>
        <w:t>Future for America को लाओडिसियाली आन्दोलनको परीक्षा तिनीहरूको छरिएको अवस्थालाई चिन्नुपर्ने आवश्यकता, र त्यसपछि लेवीव्यवस्था २६ को प्रार्थना तथा अनुभवमा प्रवेश गर्नु पर्ने सन्दर्भसँग सम्बन्धित छ। दानिएल बेबिलोन र मेडो-फारसी साम्राज्यहरूबीचको संक्रमणकालमा थिए, र कोरेशको आज्ञाद्वारा चिह्नित सत्तरी वर्षको अवधिको अन्त्य हुनुअघि ठीक त्यही समयमा थिए। दानिएलको प्रार्थनाको प्रसङ्ग सत्तरी वर्ष हो, र ती सत्तरी वर्षहरूले मोशाको “सात पल्ट” लाई प्रतिनिधित्व गर्छन्। दानिएलका दुवै प्रार्थनाहरू पहिलो स्वर्गदूतको आन्दोलनमा, र तेस्रो स्वर्गदूतको आन्दोलनमा पनि, “सात पल्ट” द्वारा चिह्नित संक्रमणकालसँग मिलेर जान्छन्।</w:t>
      </w:r>
    </w:p>
    <w:p>
      <w:pPr>
        <w:pStyle w:val="ArticleBody"/>
        <w:jc w:val="left"/>
      </w:pPr>
      <w:r>
        <w:rPr>
          <w:rFonts w:ascii="Nirmala UI" w:hAnsi="Nirmala UI" w:eastAsia="Nirmala UI" w:cs="Nirmala UI"/>
        </w:rPr>
        <w:t>दानिएललाई प्रकट गराइएको “गुप्त कुरा” नबूकदनेसरको मूर्तिको प्रकाश हो। अन्तिम दिनहरूमा नबूकदनेसरको मूर्तिको “गुप्त कुरा” यो हो कि त्यसले चार होइन, आठ राज्यहरूलाई प्रतिनिधित्व गर्दछ। “The Eighth is of the Seven” भन्ने श्रेणीअन्तर्गतका अघिल्ला लेखहरूमा यो सत्य पहिले नै प्रस्तुत गरिसकिएको छ। त्यस गुप्त कुराभित्र सातमध्ये कै आठौँ आउँदा हुने संक्रमणको बिन्दुको प्रकाश समावेश छ। नबूकदनेसरको मूर्तिको “गुप्त कुरा” साँचो प्रोटेस्टान्टवादको सिङ्ग र रिपब्लिकनवादको सिङ्गको पुनरुत्थानको पुष्टि हो। ती दुवै पुनरुत्थानहरूले हरेक सिङ्ग आठौँ हो, तर सातमध्ये कै हो, भन्ने कुरा पहिचान गराउँछन्; अनि दुवै सिङ्गका लागि छैटौँबाट आठौँमा हुने संक्रमण मोशाको “सात पटक” सँग सम्बन्धित परीक्षाको भविष्यसूचक सन्दर्भभित्र घटित हुन्छ। त्यो संक्रमण दानिएलद्वारा प्रतिनिधित्व गरिएझैँ, साइरसको आज्ञा जारी हुनु ठीक अघि घटित हुन्छ, जसले संयुक्त राज्य अमेरिकामा आइतबारको व्यवस्थासम्बन्धी आज्ञालाई प्रतिनिधित्व गर्दछ। त्यसपछि आइतबारको व्यवस्था लागू हुँदा, तीव्र गतिका घटनाक्रमहरूमा, पोपसत्ताको घातक घाउ निको हुन्छ, र पोपसत्ता पनि सातमध्ये कै आठौँ शिर बन्दै जाँदा, त्यसले समेत भविष्यसूचक संक्रमणबाट गुज्रन्छ, जसलाई दानिएल अध्याय २ मा रहेको नबूकदनेसरको मूर्तिले प्रतिनिधित्व गर्दछ।</w:t>
      </w:r>
    </w:p>
    <w:p>
      <w:pPr>
        <w:pStyle w:val="ArticleScripture"/>
        <w:jc w:val="left"/>
      </w:pPr>
      <w:r>
        <w:rPr>
          <w:rFonts w:ascii="Nirmala UI" w:hAnsi="Nirmala UI" w:eastAsia="Nirmala UI" w:cs="Nirmala UI"/>
        </w:rPr>
        <w:t>यसकारण दानिएल अरियोखकहाँ गए, जसलाई राजाले बाबेलका ज्ञानी मानिसहरूलाई नाश गर्न नियुक्त गरेका थिए। उनले गएर उसलाई यसो भने, “बाबेलका ज्ञानी मानिसहरूलाई नाश नगर; मलाई राजाको सामुन्ने उपस्थित गराइदेऊ, र म राजालाई त्यसको अर्थ प्रकट गरिदिनेछु।” तब अरियोखले दानिएललाई हतारमा राजाको सामुन्ने ल्यायो, र उसलाई यसो भन्यो, “यहूदाका बन्दीहरूमध्ये मैले एक जना मानिस भेट्टाएको छु, जसले राजालाई त्यसको अर्थ प्रकट गरिदिनेछ।” राजाले दानिएललाई, जसको नाउँ बेल्तशस्सर थियो, उत्तर दिँदै भने, “के तिमी मैले देखेको सपना र त्यसको अर्थ मलाई प्रकट गर्न समर्थ छौ?” दानिएल 2:24–26.</w:t>
      </w:r>
    </w:p>
    <w:p>
      <w:pPr>
        <w:pStyle w:val="ArticleBody"/>
        <w:jc w:val="left"/>
      </w:pPr>
      <w:r>
        <w:rPr>
          <w:rFonts w:ascii="Nirmala UI" w:hAnsi="Nirmala UI" w:eastAsia="Nirmala UI" w:cs="Nirmala UI"/>
        </w:rPr>
        <w:t>दानिएललाई जब त्यो रहस्य प्रदान गरिन्छ, तब उनका दुवै नामहरूको उल्लेख गरिन्छ, जसले उहाँले करारका मानिसहरूको प्रतिनिधित्व गर्नुहुन्छ भन्ने चिन्हित गर्दछ—ती मानिसहरू, जो अन्तिम दिनहरूमा एक लाख चवालीस हजारको फिलाडेल्फियाली आन्दोलनमा भर्खरै प्रवेश गरेका छन्। “रहस्य” बुझ्न असमर्थ भएकै कारण कसैको हत्या नहोस् भनी आग्रह गरेर उनले परमेश्वरका सेवकको चरित्र प्रकट गर्दछन्। उनको चरित्रको तुलना अरिओकसँग गरिएको छ, जो नबुकदनेस्सरको एक सेवक हो र जसले दानिएललाई भेट्टाएको श्रेय राजासामु लिन खोज्छ। त्यसपछि दानिएलले नबुकदनेस्सरको प्रश्नको उत्तर प्रश्नद्वारा दिएर साँचो भविष्यसूचक प्रकटता र बेबिलोनका बुद्धिमान् मानिसहरूको प्रकटताबीचको भिन्नता देखाउँछन्; अनि अरिओकजस्तो नभई, “रहस्य” को आफ्नो बुझाइलाई आफूलाई उन्नत गर्न प्रयोग नगरी, बरु स्वर्गतिरका परमेश्वरलाई उच्च पार्दछन्।</w:t>
      </w:r>
    </w:p>
    <w:p>
      <w:pPr>
        <w:pStyle w:val="ArticleScripture"/>
        <w:jc w:val="left"/>
      </w:pPr>
      <w:r>
        <w:rPr>
          <w:rFonts w:ascii="Nirmala UI" w:hAnsi="Nirmala UI" w:eastAsia="Nirmala UI" w:cs="Nirmala UI"/>
        </w:rPr>
        <w:t>दानियेलले राजाको सामुन्ने उत्तर दिएर भने, राजाले माग्नुभएको रहस्य ज्ञानीहरूले, ज्योतिषीहरूले, जादुगरहरूले, मन्त्रविद्हरूले राजालाई देखाउन सक्तैनन्; तर स्वर्गमा एक जना परमेश्वर हुनुहुन्छ, जसले रहस्यहरू प्रकट गर्नुहुन्छ, र राजा नबूकदनेस्सरलाई पछिल्ला दिनहरूमा के हुनेछ सो जानाउनुहुन्छ। तपाईंको सपना, र तपाईंको शय्यामा तपाईंको शिरमा आएका दर्शनहरू, यी नै हुन्। दानियेल 2:27, 28।</w:t>
      </w:r>
    </w:p>
    <w:p>
      <w:pPr>
        <w:pStyle w:val="ArticleBody"/>
        <w:jc w:val="left"/>
      </w:pPr>
      <w:r>
        <w:rPr>
          <w:rFonts w:ascii="Nirmala UI" w:hAnsi="Nirmala UI" w:eastAsia="Nirmala UI" w:cs="Nirmala UI"/>
        </w:rPr>
        <w:t>दानियेलले “गुप्त कुरा” को आफ्नो प्रस्तुति यसलाई अन्तिम दिनहरूमा के हुनेछ भन्ने कुरा प्रकट गर्ने “गुप्त कुरा” को रूपमा पहिचान गर्दै आरम्भ गर्दछ। सात गर्जनहरूको गुप्त इतिहासको रहस्यले अन्तिम दिनहरूमा के हुनेछ भन्ने कुरा चिन्हित गर्दछ। नबूकदनेसरको मूर्ति अन्तिम-दिनको त्यस रहस्यको एक तत्त्व हो, जुन अनुग्रहको समय समाप्त हुनुभन्दा ठीकअघि खोलिन्छ। यो अनुग्रहको समय समाप्त हुनुभन्दा ठीकअघि, त्यस संक्रमणकालमा प्रकट गरिन्छ, जब पृथ्वीका पशुको दुवै सिङहरू, दानियेलले दारियसको पहिलो वर्षमा प्रस्तुत गरेझैँ, सातमध्येका त्यस आठौँ बन्छन्।</w:t>
      </w:r>
    </w:p>
    <w:p>
      <w:pPr>
        <w:pStyle w:val="ArticleScripture"/>
        <w:jc w:val="left"/>
      </w:pPr>
      <w:r>
        <w:rPr>
          <w:rFonts w:ascii="Nirmala UI" w:hAnsi="Nirmala UI" w:eastAsia="Nirmala UI" w:cs="Nirmala UI"/>
        </w:rPr>
        <w:t>हे राजन्, तपाईंको शय्यामा हुँदा तपाईंको मनमा भविष्यमा के हुने हो भन्ने विचारहरू उठे; अनि रहस्यहरू प्रकट गर्नुहुनेले तपाईंलाई के हुने छ भनी प्रकट गर्नुभएको छ। तर मेरो विषयमा भन्नुपर्दा, यो रहस्य मलाई कुनै पनि जीवित मानिसभन्दा ममा बढी बुद्धि भएको कारणले प्रकट गरिएको होइन, तर यसकारणले कि राजालाई यसको अर्थ प्रकट गरियोस्, र तपाईंले आफ्नो हृदयका विचारहरू जान्न सक्नुभएको होस्। दानिएल २:२९, ३०।</w:t>
      </w:r>
    </w:p>
    <w:p>
      <w:pPr>
        <w:pStyle w:val="ArticleBody"/>
        <w:jc w:val="left"/>
      </w:pPr>
      <w:r>
        <w:rPr>
          <w:rFonts w:ascii="Nirmala UI" w:hAnsi="Nirmala UI" w:eastAsia="Nirmala UI" w:cs="Nirmala UI"/>
        </w:rPr>
        <w:t>दानियेलले दोस्रो साक्षीद्वारा यो सत्य स्थापित गर्छन् कि नबूकदनेसरको सपना अन्तिम दिनहरूको विषयमा हो, जब उनी भन्छन्, “भेदहरू प्रकट गर्नुहुनेले तँलाई के हुन आउनेछ,” “पछि” “ज्ञात गराउनुहुन्छ।” त्यसपछि दानियेलले स्पष्ट पार्छन् कि त्यो भेद उनलाईकै लागि दिइएको थिएन, न त यसकारण कि उनी कुनै अन्य मानवभन्दा बढ्ता ज्ञान भएका थिए, तर त्यो “भेद” नबूकदनेसरलाई “तिनीहरूका निम्ति दिइएको थियो, जसले यसको अर्थ प्रकट गर्नेछन्।” त्यो “भेद” अन्तिम दिनहरूमा आत्मिक बेबिलोनका राजासमक्ष सपनाको “अर्थ” प्रस्तुत गर्नेहरूका लागि दिइएको थियो। त्यो भेद विशेष रूपमा एक लाख चौवालीस हजारका लागि दिइएको थियो, किनकि त्यो “भेद” अन्तिम दिनहरूमा बेबिलोनको अन्तिम पतन घोषणा गर्नेहरूका लागि हो। त्यसपछि दानियेलले अन्धकारमा लुकाइएको, र जीवन वा मृत्युको परीक्षा उत्पन्न गराएको त्यो मूर्ति-सपना प्रकट गर्छन्।</w:t>
      </w:r>
    </w:p>
    <w:p>
      <w:pPr>
        <w:pStyle w:val="ArticleScripture"/>
        <w:jc w:val="left"/>
      </w:pPr>
      <w:r>
        <w:rPr>
          <w:rFonts w:ascii="Nirmala UI" w:hAnsi="Nirmala UI" w:eastAsia="Nirmala UI" w:cs="Nirmala UI"/>
        </w:rPr>
        <w:t>हे राजन्, तपाईंले देख्नुभयो, अनि हेर, एउटा विशाल मूर्ति। त्यस विशाल मूर्तिको कान्ति अत्यन्त उत्कृष्ट थियो, र त्यो तपाईंको सामु उभिएको थियो; अनि त्यसको रूप भयङ्कर थियो। त्यस मूर्तिको शिर शुद्ध सुनको थियो, यसको छाती र बाहुहरू चाँदीका, यसको पेट र जाँघहरू काँसाका, यसको खुट्टाहरू फलामका, र यसको पाउहरू केही फलाम र केही माटोका थिए। तपाईंले हेरिरहनुभएसम्म हातले नकाटिएको एउटा ढुङ्गा काटियो, जसले फलाम र माटोका भएका त्यसका पाउहरूमा प्रहार गर्‍यो, र तिनलाई टुक्रा-टुक्रा पारिदियो। तब फलाम, माटो, काँसा, चाँदी, र सुन सबै एकैसाथ टुक्रा-टुक्रा भए, र ग्रीष्मकालीन दाइँका खलाहरूको भुसझैँ भए; अनि बतासले तिनलाई उडाएर लग्यो, यहाँसम्म कि तिनका लागि कुनै स्थान फेला परेन; अनि त्यस मूर्तिलाई प्रहार गर्ने त्यो ढुङ्गा एउटा महान् पर्वत बन्यो, र सारा पृथ्वी भरियो। यही सपना हो; अनि हामी यसको अर्थ राजाको सामु बताउनेछौँ। दानियल 2:31–36।</w:t>
      </w:r>
    </w:p>
    <w:p>
      <w:pPr>
        <w:pStyle w:val="ArticleBody"/>
        <w:jc w:val="left"/>
      </w:pPr>
      <w:r>
        <w:rPr>
          <w:rFonts w:ascii="Nirmala UI" w:hAnsi="Nirmala UI" w:eastAsia="Nirmala UI" w:cs="Nirmala UI"/>
        </w:rPr>
        <w:t>नबूकदनेसरको सपनाले बाइबलीय भविष्यवाणीका राज्यहरूलाई उनको समयदेखि अन्तिम दिनहरूसम्म पहिचान गरायो, जब एक लाख चवालीस हजार—जो नबूकदनेसरसमक्ष दानिएलको प्रस्तुतिमा र हातले नकाटिएको त्यस ढुङ्गाद्वारा प्रतिनिधित्व गरिएका छन्, जसले त्यस मूर्तिमा प्रतिनिधित्व गरिएका सांसारिक राज्यहरूलाई नष्ट गर्छ, र जो त्यसपछि सारा पृथ्वीलाई भरिदिने एउटा पहाड बन्छ—प्रकट हुन्छन्। त्यो सपना उत्तरकालका दिनहरूबारे थियो, त्यस भविष्यसूचक संक्रमण-बिन्दुमा, जब एक लाख चवालीस हजारलाई अन्तिम भविष्यसूचक रहस्य प्रकट गरिन्छ।</w:t>
      </w:r>
    </w:p>
    <w:p>
      <w:pPr>
        <w:pStyle w:val="ArticleBody"/>
        <w:jc w:val="left"/>
      </w:pPr>
      <w:r>
        <w:rPr>
          <w:rFonts w:ascii="Nirmala UI" w:hAnsi="Nirmala UI" w:eastAsia="Nirmala UI" w:cs="Nirmala UI"/>
        </w:rPr>
        <w:t>साँचो प्रोटेस्टेन्ट सिङको झण्डावाहकको रूपमा, तिनीहरूले त्यसपछि मरणासन्न संसारमा तेस्रो स्वर्गदूतको सन्देश बोक्छन्। संयुक्त राज्य अमेरिकामा आइतबारको व्यवस्था लागू हुँदा, जब पशुको छाप लागू गरिन्छ, त्यस सन्देशले ठूलो पुकारको रूप लिन्छ। त्यस आदेशभन्दा अघि, अन्तिम दिनहरूमा दानिएलद्वारा प्रतिनिधित्व गरिएकाहरूलाई पशुको प्रतिमाको परीक्षा सामना गराइनुपर्नेछ। त्यो परीक्षा एउटा दृश्यात्मक परीक्षा हो, र यसले आइतबारको व्यवस्था सम्बन्धी आदेश उत्पन्न गर्ने गतिविधिहरू दानिएलद्वारा प्रतिनिधित्व गरिएकाहरूले देख्नुपर्ने माग गर्दछ। तिनीहरूले अन्धकारमा लुकेको प्रतिमाको परीक्षा देख्न सकून् भनी अनुमति दिने दैवी विधि तिनीहरूले चुनेका छन् कि छैनन् भन्ने पत्ता लगाउन तिनीहरूको परीक्षा गरिन्छ। तिनीहरूको परीक्षामा व्यक्तिगत नम्रता र स्वीकारोक्ति समावेश हुन्छ। यसमा दानिएललाई सपनाहरू र दर्शनहरूमा समझ दिइएको थियो भन्ने स्वीकार समावेश हुन्छ, किनकि यदि तिनीहरूले उजाड-स्थानमा कराइरहेको दानिएलको स्वर सुन्न अस्वीकार गर्छन् भने, त्यो ख्रीष्टका दिनहरूमा यूहन्ना बप्तिस्मा दिने व्यक्तिको सन्देश अस्वीकार गर्नेहरूजस्तै हो।</w:t>
      </w:r>
    </w:p>
    <w:p>
      <w:pPr>
        <w:pStyle w:val="ArticleBody"/>
        <w:jc w:val="left"/>
      </w:pPr>
      <w:r>
        <w:rPr>
          <w:rFonts w:ascii="Nirmala UI" w:hAnsi="Nirmala UI" w:eastAsia="Nirmala UI" w:cs="Nirmala UI"/>
        </w:rPr>
        <w:t>सिस्टर ह्वाइटले हामीलाई जानकारी गराउनुहुन्छ कि दानिएल र प्रकाशका पुस्तकहरू एकअर्काका परिपूरक हुन्, र उनले प्रयोग गर्नुभएको “परिपूरक” भन्ने शब्दको अर्थ पूर्णतामा पुर्‍याउनु हो। जुलाई २०२३ को अन्त्यमा, यहूदाको कुलका सिंहले, अनुग्रह-अवधि बन्द हुनुभन्दा ठीक अघि उहाँले गर्ने प्रतिज्ञा गर्नुभएको अनुसार, येशू ख्रीष्टको प्रकाशलाई मोहरमुक्त गर्न थाल्नुभयो। यसो गर्दा, उहाँले त्यस्ता बाइबलीय सत्यहरूलाई चिन्हित गर्नुभयो, जो पहिले सही रूपमा बुझिएका थिए, तर जुन अब अन्तिम दिनहरूको परिवेशमा बुझिनुपर्ने थिए।</w:t>
      </w:r>
    </w:p>
    <w:p>
      <w:pPr>
        <w:pStyle w:val="ArticleBody"/>
        <w:jc w:val="left"/>
      </w:pPr>
      <w:r>
        <w:rPr>
          <w:rFonts w:ascii="Nirmala UI" w:hAnsi="Nirmala UI" w:eastAsia="Nirmala UI" w:cs="Nirmala UI"/>
        </w:rPr>
        <w:t>ती सत्यहरूमध्ये एउटा प्रकाशको अध्याय एघारका दुई साक्षीहरू हो। अर्को, प्रकाशको अध्याय दसका “सात गर्जनहरू” को सिद्ध परिपूर्तिरूप इतिहास हो। उहाँले पवित्र सुधार-रेखाहरूबाट त्यस्ता सत्यहरू प्रकट गर्नुभएको छ, जसले जुलाई 18, 2020 को निराशालाई सम्बोधन गर्छन्। उहाँले प्रत्येक पवित्र सुधार-रेखामा रहेका चार मार्गचिह्नहरू प्रयोग गर्नुभएको छ, जसले पहिलो सन्देशको सामर्थ्यप्राप्तिदेखि न्यायसम्मको इतिहासलाई यसरी चित्रण गर्छन्, जसरी यसअघि कहिल्यै चिनिएको थिएन। दानिएल अध्याय दुईले यीमध्ये धेरै अवधारणाहरूलाई परिपूर्णतासम्म पुर्‍याउँछ, यद्यपि अल्फा र ओमेगा भनेर चिनाइएको कार्यविधि खान इन्कार गर्नेहरूका लागि यी गहन सत्यहरू अन्धकारमा लुकेका छन्।</w:t>
      </w:r>
    </w:p>
    <w:p>
      <w:pPr>
        <w:pStyle w:val="ArticleBody"/>
        <w:jc w:val="left"/>
      </w:pPr>
      <w:r>
        <w:rPr>
          <w:rFonts w:ascii="Nirmala UI" w:hAnsi="Nirmala UI" w:eastAsia="Nirmala UI" w:cs="Nirmala UI"/>
        </w:rPr>
        <w:t>दानिय्येल अध्याय दुईको यस अध्ययनलाई समाप्त गर्दै, हामी ती केही सत्यहरू र मार्गचिह्नहरूको संक्षेप प्रस्तुत गर्नेछौं र तिनलाई परस्पर सम्बन्धित बनाउनेछौं, जसलाई दानिय्येल अध्याय दुईले परिपूर्णतामा पुर्‍याउँछ। यसो गर्दा, हामी यो पहिचान गरिरहेका छौं कि रातको दर्शनमा दानिय्येललाई प्रकट गरिएको रहस्यले यिनै सत्यहरूलाई प्रतिनिधित्व गर्दछ।</w:t>
      </w:r>
    </w:p>
    <w:p>
      <w:pPr>
        <w:pStyle w:val="ArticleBody"/>
        <w:jc w:val="left"/>
      </w:pPr>
      <w:r>
        <w:rPr>
          <w:rFonts w:ascii="Nirmala UI" w:hAnsi="Nirmala UI" w:eastAsia="Nirmala UI" w:cs="Nirmala UI"/>
        </w:rPr>
        <w:t>हामी अर्को लेखमा यसको सारांश र निष्कर्ष प्रस्तुत गर्नेछौं।</w:t>
      </w:r>
    </w:p>
    <w:p>
      <w:pPr>
        <w:pStyle w:val="ArticleScripture"/>
        <w:jc w:val="left"/>
      </w:pPr>
      <w:r>
        <w:rPr>
          <w:rFonts w:ascii="Nirmala UI" w:hAnsi="Nirmala UI" w:eastAsia="Nirmala UI" w:cs="Nirmala UI"/>
        </w:rPr>
        <w:t>“प्रभुसँग मानिसहरूलाई तिनीहरूका त्रुटिहरू र पतनको अवस्थामा भेट्नका निम्ति उहाँद्वारा नियुक्त साधनहरू छन्। तिनीहरूलाई तिनीहरूको निद्रालु अवस्थाबाट जगाउन र जीवनका बहुमूल्य वचनहरू, अर्थात् पवित्र धर्मशास्त्र, तिनीहरूको समझका निम्ति खोलिदिन उहाँका सन्देशवाहकहरू स्पष्ट साक्षी दिन पठाइएका छन्। यी मानिसहरू केवल प्रचारक मात्र होइन, तर सेवकहरू, ज्योतिवाहकहरू, विश्वासयोग्य पहरेदारहरू हुनुपर्छ, जसले आसन्न विपत्तिलाई देख्नेछन् र मानिसहरूलाई चेतावनी दिनेछन्। तिनीहरू आफ्नो गम्भीर उत्साहमा, आफ्नो विचारशील कुशलतामा, आफ्ना व्यक्तिगत प्रयासहरूमा—संक्षेपमा, आफ्नो सम्पूर्ण सेवकाईमा—ख्रीष्टसँग समान हुनुपर्छ। तिनीहरूको परमेश्वरसँग जीवन्त सम्बन्ध हुनुपर्छ, र तिनीहरू पुरानो तथा नयाँ नियमका अगमवाणीहरू र व्यवहारिक शिक्षाहरूसँग यति परिचित हुनुपर्छ कि तिनीहरूले परमेश्वरको वचनको भण्डारगृहबाट नयाँ र पुराना कुराहरू निकालेर ल्याउन सकून्।”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संख्या तेह्रौँ</dc:title>
  <dc:subject>अन्तिम दिनहरूको रहस्य</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