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चालीसौँ</w:t>
      </w:r>
    </w:p>
    <w:p>
      <w:pPr>
        <w:pStyle w:val="ArticleSubtitle"/>
        <w:jc w:val="left"/>
      </w:pPr>
      <w:r>
        <w:rPr>
          <w:rFonts w:ascii="Nirmala UI" w:hAnsi="Nirmala UI" w:eastAsia="Nirmala UI" w:cs="Nirmala UI"/>
        </w:rPr>
        <w:t>अन्तिम प्रतिज्ञा: प्रभुको दिनअघि एलियाको भूमिकाको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पुरानो करारको अन्तिम प्रतिज्ञा यो हो कि परमप्रभुको महान् र भयङ्कर दिन अघि एलिया आउनेछन्।</w:t>
      </w:r>
    </w:p>
    <w:p>
      <w:pPr>
        <w:pStyle w:val="ArticleScripture"/>
        <w:jc w:val="left"/>
      </w:pPr>
      <w:r>
        <w:rPr>
          <w:rFonts w:ascii="Nirmala UI" w:hAnsi="Nirmala UI" w:eastAsia="Nirmala UI" w:cs="Nirmala UI"/>
        </w:rPr>
        <w:t>मेरो सेवक मोशाको व्यवस्थालाई सम्झ, जुन मैले होरेबमा सबै इस्राएलका लागि विधानहरू र न्यायविधिहरूसहित उसलाई आज्ञा दिएको थिएँ। हेर, परमप्रभुको महान् र भयङ्कर दिन आउनुभन्दा अघि म तिमीहरूकहाँ अगमवक्ता एलियालाई पठाउनेछु। अनि उसले पिताहरूको हृदय सन्तानतर्फ, र सन्तानहरूको हृदय आफ्ना पितातर्फ फर्काउनेछ, नत्रता म आएर पृथ्वीलाई श्रापले प्रहार गर्नेछु। मलाकी 4:4–5.</w:t>
      </w:r>
    </w:p>
    <w:p>
      <w:pPr>
        <w:pStyle w:val="ArticleBody"/>
        <w:jc w:val="left"/>
      </w:pPr>
      <w:r>
        <w:rPr>
          <w:rFonts w:ascii="Nirmala UI" w:hAnsi="Nirmala UI" w:eastAsia="Nirmala UI" w:cs="Nirmala UI"/>
        </w:rPr>
        <w:t>“परमप्रभुको महान् र भयावह दिन” भन्दा अघि आउने एलिया एक व्यक्तिगत सन्देशवाहक पनि हो, र त्यो सन्देशवाहकले घोषणा गर्ने सन्देशसँग सम्बन्धित आन्दोलन पनि हो। त्यसैले पठाइने एलिया ती एक लाख चवालीस हजार हुन्, जसले हनोक र एलियाले प्रतिनिधित्व गरेझैँ मृत्युको स्वाद चाख्दैनन्। तिनीहरू नै चाँडै आउन लागेको आइतबारको व्यवस्थाको समयमा एउटा ध्वजाका रूपमा उच्च पारिनेहरू हुन्।</w:t>
      </w:r>
    </w:p>
    <w:p>
      <w:pPr>
        <w:pStyle w:val="ArticleBody"/>
        <w:jc w:val="left"/>
      </w:pPr>
      <w:r>
        <w:rPr>
          <w:rFonts w:ascii="Nirmala UI" w:hAnsi="Nirmala UI" w:eastAsia="Nirmala UI" w:cs="Nirmala UI"/>
        </w:rPr>
        <w:t>अन्तिम दिनका एलियाह यूहन्ना बप्तिस्मादाताद्वारा पनि प्रतिनिधित्व गरिएको थियो, तर यूहन्नाले एक लाख चवालीस हजारलाई प्रतिनिधित्व गरेनन्। उनले तिनीहरूलाई प्रतिनिधित्व गरे जो आन्दोलनमा सम्मिलित हुन्छन् र अन्तिम दिनका सन्देशवाहकको सन्देश स्वीकार गर्छन्, र त्यसपछि चाँडै आउने आइतवारको व्यवस्थाबाट आरम्भ भई माइकल उठेर खडा हुने बेलासम्म तथा सहायता गर्न कोही नभएको अवस्थामा पोपसत्ताको अन्त्य हुने समयसम्म चलिरहने आइतवार-व्यवस्था सङ्कटको घडीमा पोपसत्ताद्वारा मारिन्छन्।</w:t>
      </w:r>
    </w:p>
    <w:p>
      <w:pPr>
        <w:pStyle w:val="ArticleBody"/>
        <w:jc w:val="left"/>
      </w:pPr>
      <w:r>
        <w:rPr>
          <w:rFonts w:ascii="Nirmala UI" w:hAnsi="Nirmala UI" w:eastAsia="Nirmala UI" w:cs="Nirmala UI"/>
        </w:rPr>
        <w:t>एलियाहलाई कर्मेल पर्वतमा प्रतिनिधित्व गरिएको छ, र यूहन्नालाई हेरोदको भोजसभामा प्रतिनिधित्व गरिएको छ। ती दुई ऐतिहासिक साक्षीहरूले प्रकाशको पुस्तकको सातौँ अध्यायमा प्रतिनिधित्व गरिएका परमेश्वरका अन्त्यकालीन जनसमूहका दुई समूहहरूलाई पहिचान गराउँछन्। एक लाख चवालीस हजार र ठूलो भीड कर्मेल पर्वत र हेरोदको जन्मदिनको भोजसँग मेल खान्छन्। ती दुई भविष्यवाणीसम्बन्धी रेखाहरूले अठारौँ अध्यायमा होइन, तर प्रकाशको पुस्तकको सत्रौँ अध्यायमा उल्लिखित सात शिरहरूमध्ये पर्ने आठौँ शिरका तत्त्वहरूलाई सावधानीपूर्वक पहिचान गर्न एक दृढ सन्दर्भबिन्दु प्रदान गर्छन्, र यथेष्ट भविष्यवाणीगत विवरणसहित यसलाई स्पष्ट पार्छन् कि कसरी र किन अन्तिम राष्ट्रपति—जो सातमध्ये पर्ने आठौँ राष्ट्रपति हो—बाइबलको भविष्यवाणीअनुसार छैटौँ राज्यका अन्तिम गतिविधिहरूमा संयुक्त राज्य अमेरिकाको महान् तानाशाह बन्छ।</w:t>
      </w:r>
    </w:p>
    <w:p>
      <w:pPr>
        <w:pStyle w:val="ArticleBody"/>
        <w:jc w:val="left"/>
      </w:pPr>
      <w:r>
        <w:rPr>
          <w:rFonts w:ascii="Nirmala UI" w:hAnsi="Nirmala UI" w:eastAsia="Nirmala UI" w:cs="Nirmala UI"/>
        </w:rPr>
        <w:t>आइतबार व्यवस्थाको समयमा त्रिविध एकता पूरा हुन्छ।</w:t>
      </w:r>
    </w:p>
    <w:p>
      <w:pPr>
        <w:pStyle w:val="ArticleScripture"/>
        <w:jc w:val="left"/>
      </w:pPr>
      <w:r>
        <w:rPr>
          <w:rFonts w:ascii="Nirmala UI" w:hAnsi="Nirmala UI" w:eastAsia="Nirmala UI" w:cs="Nirmala UI"/>
        </w:rPr>
        <w:t>“परमेश्वरको व्यवस्थाको उल्लङ्घन गर्दै पापसीको संस्थालाई कार्यान्वयन गराउने आज्ञाद्वारा हाम्रो राष्ट्रले आफूलाई धार्मिकताबाट पूर्ण रूपमा विच्छिन्न गर्नेछ। जब प्रोटेस्टेन्टवादले रोमी शक्तिको हात समात्न खाडलपारि आफ्नो हात फैलाउनेछ, जब उसले अध्यात्मवादसँग हातेमालो गर्न अतल गहिराइपारि हात पुर्‍याउनेछ, जब यस त्रिविध एकताको प्रभावअन्तर्गत हाम्रो देशले प्रोटेस्टेन्ट तथा गणतान्त्रिक शासनको रूपमा रहेको आफ्नो संविधानका हरेक सिद्धान्तलाई अस्वीकार गर्नेछ, र पापसीका असत्यता तथा भ्रमहरूको प्रचारका लागि प्रबन्ध गर्नेछ, तब हामी जान्न सक्नेछौं कि शैतानको अद्भुत कार्यसम्पादनको समय आइपुगेको छ र अन्त्य नजिक आएको छ।” Testimonies, volume 5, 451.</w:t>
      </w:r>
    </w:p>
    <w:p>
      <w:pPr>
        <w:pStyle w:val="ArticleBody"/>
        <w:jc w:val="left"/>
      </w:pPr>
      <w:r>
        <w:rPr>
          <w:rFonts w:ascii="Nirmala UI" w:hAnsi="Nirmala UI" w:eastAsia="Nirmala UI" w:cs="Nirmala UI"/>
        </w:rPr>
        <w:t>तथापि यस उदाहरणमा एक क्रम छ, र त्यो क्रम प्रेरित वचनको विषय हो। यो त्यस्तो घटना हो, जुन डिक्रीको समयमा घटित हुन्छ, जुन एक अर्थमा एकल घटना हो, तर वास्तवमा यो घटनाहरूको अत्यन्त सावधानीपूर्वक क्रम हो। “डिक्री”मा संयुक्त राज्य अमेरिका बाइबलीय अगमवाणीको छैटौँ राज्य रहन छोड्छ, जसको अर्थ त्यहीँ सातौँ राज्य आरम्भ हुन्छ; तर सातौँ राज्यले आफ्नो राज्य पशुलाई दिन सहमत हुन्छ। जब झूटा अगमवक्ता पराजित हुन्छ, तब अजिङ्गरले आफ्नो स्थान लिन्छ, र तुरुन्तै आफ्नो राज्यको आधा भाग पशुलाई दिन्छ।</w:t>
      </w:r>
    </w:p>
    <w:p>
      <w:pPr>
        <w:pStyle w:val="ArticleBody"/>
        <w:jc w:val="left"/>
      </w:pPr>
      <w:r>
        <w:rPr>
          <w:rFonts w:ascii="Nirmala UI" w:hAnsi="Nirmala UI" w:eastAsia="Nirmala UI" w:cs="Nirmala UI"/>
        </w:rPr>
        <w:t>कर्मेल पर्वतमा बालका चार सय पचास अगमवक्ताहरू थिए, र त्यहाँ अशेराका चार सय अगमवक्ताहरू पनि थिए, जो समरियामा ईजेबेलको मेजमा भोजन गरिरहेका थिए।</w:t>
      </w:r>
    </w:p>
    <w:p>
      <w:pPr>
        <w:pStyle w:val="ArticleScripture"/>
        <w:jc w:val="left"/>
      </w:pPr>
      <w:r>
        <w:rPr>
          <w:rFonts w:ascii="Nirmala UI" w:hAnsi="Nirmala UI" w:eastAsia="Nirmala UI" w:cs="Nirmala UI"/>
        </w:rPr>
        <w:t>यसकारण अब मानिसहरू पठाऊ, र सारा इस्राएललाई कर्मेल पर्वतमा मेरो सामु भेला गर; साथै बालका चार सय पचास अगमवक्ताहरूलाई, र उपवनहरूका चार सय अगमवक्ताहरूलाई पनि, जो ईजेबेलको टेबुलमा भोजन गर्छन्। १ राजाहरू 18:19.</w:t>
      </w:r>
    </w:p>
    <w:p>
      <w:pPr>
        <w:pStyle w:val="ArticleBody"/>
        <w:jc w:val="left"/>
      </w:pPr>
      <w:r>
        <w:rPr>
          <w:rFonts w:ascii="Nirmala UI" w:hAnsi="Nirmala UI" w:eastAsia="Nirmala UI" w:cs="Nirmala UI"/>
        </w:rPr>
        <w:t>एलियाहले कर्मेल पर्वतमा भएको त्यस आमनेसामनेको अवस्थालाई एउटा विवादको रूपमा चिनाउँछन्—त्यो केवल साँचो परमेश्वर को हुनुहुन्थ्यो भन्ने प्रश्न मात्र थिएन, तर साँचो अगमवक्ता को थिए भन्ने विषयमा पनि त्यो एउटा विवाद थियो।</w:t>
      </w:r>
    </w:p>
    <w:p>
      <w:pPr>
        <w:pStyle w:val="ArticleScripture"/>
        <w:jc w:val="left"/>
      </w:pPr>
      <w:r>
        <w:rPr>
          <w:rFonts w:ascii="Nirmala UI" w:hAnsi="Nirmala UI" w:eastAsia="Nirmala UI" w:cs="Nirmala UI"/>
        </w:rPr>
        <w:t>तब एलियाहले मानिसहरूलाई भने, “म, केवल म मात्र, परमप्रभुको एक अगमवक्ता बाँकी रहेको छु; तर बालका अगमवक्ताहरू चार सय पचास जना छन्।” १ राजाहरू १८:२२।</w:t>
      </w:r>
    </w:p>
    <w:p>
      <w:pPr>
        <w:pStyle w:val="ArticleBody"/>
        <w:jc w:val="left"/>
      </w:pPr>
      <w:r>
        <w:rPr>
          <w:rFonts w:ascii="Nirmala UI" w:hAnsi="Nirmala UI" w:eastAsia="Nirmala UI" w:cs="Nirmala UI"/>
        </w:rPr>
        <w:t>जब एलियाहको भेटी स्वर्गबाट ओर्लिएको आगोले भस्म गरियो, तब उनले बालका चार सय पचास अगमवक्ताहरूलाई आफ्नै हातले मारे।</w:t>
      </w:r>
    </w:p>
    <w:p>
      <w:pPr>
        <w:pStyle w:val="ArticleScripture"/>
        <w:jc w:val="left"/>
      </w:pPr>
      <w:r>
        <w:rPr>
          <w:rFonts w:ascii="Nirmala UI" w:hAnsi="Nirmala UI" w:eastAsia="Nirmala UI" w:cs="Nirmala UI"/>
        </w:rPr>
        <w:t>अनि एलियाहले तिनीहरूलाई भने, “बालका अगमवक्ताहरूलाई पक्र; तिनीहरूमध्ये एक जना पनि उम्कन नदेऊ।” अनि तिनीहरूले तिनीहरूलाई पक्रे; र एलियाहले तिनीहरूलाई किशोनको खोल्सातिर तल लगे, र त्यहाँ तिनीहरूलाई मारिदिए। १ राजाहरू १८:४०।</w:t>
      </w:r>
    </w:p>
    <w:p>
      <w:pPr>
        <w:pStyle w:val="ArticleBody"/>
        <w:jc w:val="left"/>
      </w:pPr>
      <w:r>
        <w:rPr>
          <w:rFonts w:ascii="Nirmala UI" w:hAnsi="Nirmala UI" w:eastAsia="Nirmala UI" w:cs="Nirmala UI"/>
        </w:rPr>
        <w:t>बाल एउटा झूटा पुरुष देवता थियो, र सामरियाको सहरमा इजेबेलसँगै रहँदै, उनको टेबुलमा भोजन गरिरहेका कुन्जका चार सय अगमवक्ताहरू स्त्री देवता अश्तारोथका अगमवक्ताहरू थिए। स्त्री देवता एलियाले कर्मेल पर्वतका अगमवक्ताहरूको वध गर्दा पनि जीवित रहिन्।</w:t>
      </w:r>
    </w:p>
    <w:p>
      <w:pPr>
        <w:pStyle w:val="ArticleScripture"/>
        <w:jc w:val="left"/>
      </w:pPr>
      <w:r>
        <w:rPr>
          <w:rFonts w:ascii="Nirmala UI" w:hAnsi="Nirmala UI" w:eastAsia="Nirmala UI" w:cs="Nirmala UI"/>
        </w:rPr>
        <w:t>“पर्वतमा भएका मानिसहरू नदेखिने परमेश्वरको सामु भय र विस्मयले भूइँमा लम्पसार पर्छन्। तिनीहरू स्वर्गबाट पठाइएको तेजोमय, भस्म पार्ने आगोलाई हेर्न सक्दैनन्। तिनीहरू डराउँछन् कि आफ्ना धर्मत्याग र पापहरूका कारण तिनीहरू स्वयं नै भस्म हुनेछन्। तिनीहरू एउटै स्वरमा पुकार्छन्, जुन पर्वतभरि गुन्जन्छ, र तिनीहरूभन्दा तलका मैदानहरूतिर भयावह स्पष्टतासाथ प्रतिध्वनित हुन्छ, ‘परमप्रभु नै परमेश्वर हुनुहुन्छ; परमप्रभु नै परमेश्वर हुनुहुन्छ।’ इस्राएल अन्ततः जागृत हुन्छ र भ्रमबाट मुक्त हुन्छ। तिनीहरूले आफ्नो पाप र आफूहरूले परमेश्वरलाई कति धेरै अपमान गरेका छन् भन्ने देख्छन्। बालका अगमवक्ताहरूको विरुद्धमा तिनीहरूको क्रोध जागृत हुन्छ। आहाब र बालका पूजाहारीहरूले यहोवाको शक्तिको अद्भुत प्रदर्शनलाई अत्यन्त भयका साथ देखे। फेरि, चकित पार्ने आज्ञाका शब्दहरूमा, मानिसहरूतर्फ एलियाको स्वर सुनिन्छ, ‘बालका अगमवक्ताहरूलाई समात; तिनीहरूमध्ये एउटालाई पनि उम्कन नदेऊ।’ अनि मानिसहरू एलियाको वचन पालन गर्न तत्पर भए। तिनीहरूले आफूहरूलाई बहकाएका ती झूटा अगमवक्ताहरूलाई समाते, र तिनीहरूलाई किशोन खोलासम्म ल्याए, अनि त्यहाँ एलियाले आफ्नै हातले यी मूर्तिपूजक पूजाहारीहरूलाई वध गरे।” Review and Herald, October 7, 1873.</w:t>
      </w:r>
    </w:p>
    <w:p>
      <w:pPr>
        <w:pStyle w:val="ArticleBody"/>
        <w:jc w:val="left"/>
      </w:pPr>
      <w:r>
        <w:rPr>
          <w:rFonts w:ascii="Nirmala UI" w:hAnsi="Nirmala UI" w:eastAsia="Nirmala UI" w:cs="Nirmala UI"/>
        </w:rPr>
        <w:t>कार्मेल पर्वतले संयुक्त राज्य अमेरिकामा चाँडै आउन लागेको आइतबारको व्यवस्था जनाउँछ। त्यही बेला एक लाख चवालीस हजारको ध्वजा (एलियाद्वारा प्रतिरूपित) उठाइन्छ। त्यहीँ साँचो प्रोटेस्टेन्ट सीङ् स्पष्ट रूपमा प्रकट हुन्छ, त्यस नक्कली प्रोटेस्टेन्ट सीङ्को विपरीत, जो सामरियामा छ र ईजेबेलको भोजन खाइरहेको छ। त्यहीँ रिपब्लिकन सीङ्, जो कार्मेल पर्वतसम्म आइपुग्दासम्म मण्डली र राज्य दुवैको सीङ् बनेको थियो, बाइबलीय भविष्यवाणीको छैटौँ राज्यको रूपमा आफ्नो अन्त्यमा पुग्छ। त्यसपछि बाँकी रहने भनेको आहाब, उसको दसगुणी राष्ट्र, र ईजेबेल हुन्, जो धर्मत्यागी प्रोटेस्टेन्टहरूसँग भोजन गर्दै सामरियामा लुकेर बसेकी छे। छैटौँ राज्य समाप्त हुन्छ, र त्यसपछि वर्षा असीमित रूपमा आउँछ।</w:t>
      </w:r>
    </w:p>
    <w:p>
      <w:pPr>
        <w:pStyle w:val="ArticleBody"/>
        <w:jc w:val="left"/>
      </w:pPr>
      <w:r>
        <w:rPr>
          <w:rFonts w:ascii="Nirmala UI" w:hAnsi="Nirmala UI" w:eastAsia="Nirmala UI" w:cs="Nirmala UI"/>
        </w:rPr>
        <w:t>हेरोदको जन्मदिनको भोजमा, एलियालाई प्रतिनिधित्व गर्ने बप्तिस्मा दिने यूहन्ना रोमी कारागारमा उद्धार वा मृत्युको प्रतीक्षामा छन्। छलको नृत्य सम्पन्न गराउन त्यहाँ बालका अगमवक्ताहरू छैनन्, केवल यिजेबेलकी छोरी सलोमे मात्र छिन्। हेरोद र उसका राजकीय मित्रहरू बाबेलको दाखमद्यले मतवाला भएका छन्, किनकि उसको जन्मदिनले आइतबारको व्यवस्थालाई पनि प्रतिनिधित्व गर्दछ, र सबै जातिहरूले चाँडै आउन लागेको आइतबारको व्यवस्थाभन्दा धेरै अघि, सेप्टेम्बर ११, २००१ मा बाबेलको दाखमद्य पिउन थाले।</w:t>
      </w:r>
    </w:p>
    <w:p>
      <w:pPr>
        <w:pStyle w:val="ArticleScripture"/>
        <w:jc w:val="left"/>
      </w:pPr>
      <w:r>
        <w:rPr>
          <w:rFonts w:ascii="Nirmala UI" w:hAnsi="Nirmala UI" w:eastAsia="Nirmala UI" w:cs="Nirmala UI"/>
        </w:rPr>
        <w:t>अनि यी कुराहरू पछि मैले अर्को एक स्वर्गदूतलाई स्वर्गबाट ओर्लँदै गरेको देखें, जससँग ठूलो अधिकार थियो; र पृथ्वी उसको महिमाले उज्यालो भयो। अनि उसले प्रबल स्वरले ठूलो आवाजमा पुकार गर्दै भन्यो, “महान् बेबिलोन पतित भयो, पतित भयो, र दुष्टात्माहरूको बासस्थान, हरेक अशुद्ध आत्माको अड्डा, र हरेक अशुद्ध तथा घृणित चराको पिँजरा बनेको छ। किनकि सबै जातिहरूले त्यसकी व्यभिचारको क्रोधको दाखरस पिएका छन्, र पृथ्वीका राजाहरूले त्यससँग व्यभिचार गरेका छन्, र पृथ्वीका व्यापारीहरू त्यसका विलासिताको प्रशस्तताद्वारा धनवान् भएका छन्।” प्रकाश 18:1–3।</w:t>
      </w:r>
    </w:p>
    <w:p>
      <w:pPr>
        <w:pStyle w:val="ArticleBody"/>
        <w:jc w:val="left"/>
      </w:pPr>
      <w:r>
        <w:rPr>
          <w:rFonts w:ascii="Nirmala UI" w:hAnsi="Nirmala UI" w:eastAsia="Nirmala UI" w:cs="Nirmala UI"/>
        </w:rPr>
        <w:t>यी तीन पदहरू त्यस बेला पूरा भए जब न्यूयोर्कका महान् भवनहरू, ती जुम्ल्याहा टावरहरू, परमेश्वरको एक स्पर्शले ढालिएका थिए।</w:t>
      </w:r>
    </w:p>
    <w:p>
      <w:pPr>
        <w:pStyle w:val="ArticleScripture"/>
        <w:jc w:val="left"/>
      </w:pPr>
      <w:r>
        <w:rPr>
          <w:rFonts w:ascii="Nirmala UI" w:hAnsi="Nirmala UI" w:eastAsia="Nirmala UI" w:cs="Nirmala UI"/>
        </w:rPr>
        <w:t>“के अब यो यस्तो वचन आएको छ कि मैले घोषणा गरेँ कि न्यु योर्क ज्वारीय छालद्वारा बगाइनेछ? यो मैले कहिल्यै भनेकी छैन। मैले यति भनेकी छु कि, त्यहाँ एकपछि अर्को तलाका विशाल भवनहरू उठिरहेका देख्दा, ‘प्रभु पृथ्वीलाई अत्यन्तै काँपाउन उठ्नुहुने बेला कति भयङ्कर दृश्यहरू घट्नेछन्! तब प्रकाश १८:१–३ का वचनहरू पूरा हुनेछन्।’ प्रकाशको अठारौँ अध्यायको सम्पूर्ण भाग पृथ्वीमाथि आउन लागेको कुराको चेतावनी हो। तर न्यु योर्कमाथि विशेषतः के आउन लागेको छ भन्ने विषयमा मलाई कुनै विशेष ज्योति दिइएको छैन, केवल यति मलाई थाहा छ कि कुनै दिन त्यहाँका ती विशाल भवनहरू परमेश्वरको शक्तिको घुमाइ र उलटपुलटद्वारा ढालिनेछन्। मलाई दिइएको ज्योतिबाट म जान्दछु कि संसारमा विनाश छ। प्रभुबाट आएको एउटै वचन, उहाँको पराक्रमी शक्तिको एउटै स्पर्श, र यी विशाल संरचनाहरू पतन हुनेछन्। यस्ता दृश्यहरू घट्नेछन् जसको भयावहताको हामी कल्पनासमेत गर्न सक्दैनौँ।” Review and Herald, July 5, 1906.</w:t>
      </w:r>
    </w:p>
    <w:p>
      <w:pPr>
        <w:pStyle w:val="ArticleBody"/>
        <w:jc w:val="left"/>
      </w:pPr>
      <w:r>
        <w:rPr>
          <w:rFonts w:ascii="Nirmala UI" w:hAnsi="Nirmala UI" w:eastAsia="Nirmala UI" w:cs="Nirmala UI"/>
        </w:rPr>
        <w:t>चाँडै आउन लागेको आइतबारको व्यवस्था प्रकाश अध्याय अठारको दोस्रो स्वरद्वारा प्रतिनिधित्व गरिएको छ, र यसले आहाबको कर्मेल पर्वत तथा हेरोदको जन्मदिनको भोजलाई प्रतिनिधित्व गर्दछ। हेरोदियास, जो इजेबेल पनि हो, हेरोदको मदिरामत्त भोजमा उपस्थित छैन, ठीक त्यसरी नै जसरी इजेबेल कर्मेल पर्वतमा अनुपस्थित थिइन्। आइतबारको व्यवस्था नआउञ्जेल, पृथ्वीका पशुको राज्यको सत्तरी प्रतीकात्मक वर्षहरूभरि, जो बाइबलीय अगमवाणीको छैटौँ राज्य हो, उनी बिर्सिइएकी छिन्। जब इजेबेलले 1798 र 1799 मा आफ्नो घातक घाउ प्राप्त गरिन्, तब छैटौँ राज्य (संयुक्त राज्य अमेरिका) ले बाइबलीय अगमवाणीको छैटौँ राज्यको रूपमा आफ्नो अवधि आरम्भ गर्‍यो। जब छैटौँ राज्य समाप्त हुन्छ, तब उनी फेरि फर्कन्छिन्, आफ्ना गीतहरू गाउन थाल्छिन्, र पृथ्वीका सबै राष्ट्रहरूसँग व्यभिचार गर्दछिन्।</w:t>
      </w:r>
    </w:p>
    <w:p>
      <w:pPr>
        <w:pStyle w:val="ArticleBody"/>
        <w:jc w:val="left"/>
      </w:pPr>
      <w:r>
        <w:rPr>
          <w:rFonts w:ascii="Nirmala UI" w:hAnsi="Nirmala UI" w:eastAsia="Nirmala UI" w:cs="Nirmala UI"/>
        </w:rPr>
        <w:t>तिनका व्यभिचार र मदिराका गीतहरू भविष्यवाणीअनुसार ११ सेप्टेम्बर २००१ मा आरम्भ गरियो, तर त्यो केवल तयारीको अवधि मात्र थियो, जसरी ५०८ देखि ५३८ सम्मका तीस वर्षहरूले प्रतिनिधित्व गरेका थिए, जब उसले पहिलो पटक सिंहासन ग्रहण गरिन्। आइतबारको व्यवस्थासम्म, जब छैटौँ राज्य एलियाहका हातद्वारा मारिन्छ, उनी सामरियामा लुकेकी रहिन्। त्यस बिन्दुमा यूहन्ना बप्तिस्मा दिने तिनको कारागारमा थुनिएका छन्, उद्धार वा मृत्यु—कुनै एकको प्रतीक्षामा।</w:t>
      </w:r>
    </w:p>
    <w:p>
      <w:pPr>
        <w:pStyle w:val="ArticleBody"/>
        <w:jc w:val="left"/>
      </w:pPr>
      <w:r>
        <w:rPr>
          <w:rFonts w:ascii="Nirmala UI" w:hAnsi="Nirmala UI" w:eastAsia="Nirmala UI" w:cs="Nirmala UI"/>
        </w:rPr>
        <w:t>जब हेरोद र उसका कुलीन मित्रगण बाबेलको मदिराले मतवाला भएका थिए, तब हेरोदियाकी छोरी सलोमी (जेज़ेबेल) ले आफ्नो अत्यन्त प्रलोभनकारी नृत्य प्रस्तुत गरिन्, र हेरोदले आफ्ना कामुक तथा अनैतिक अभिलाषाहरू प्रकट गर्छ। ऊ आफ्नी सौतेनी छोरीका यौन संकेतहरूबाट पूर्णतः मोहित हुन्छ, र उसलाई आफ्नो राज्यको आधासम्म दिने प्रस्ताव गर्दछ।</w:t>
      </w:r>
    </w:p>
    <w:p>
      <w:pPr>
        <w:pStyle w:val="ArticleScripture"/>
        <w:jc w:val="left"/>
      </w:pPr>
      <w:r>
        <w:rPr>
          <w:rFonts w:ascii="Nirmala UI" w:hAnsi="Nirmala UI" w:eastAsia="Nirmala UI" w:cs="Nirmala UI"/>
        </w:rPr>
        <w:t>र जब एउटा अनुकूल दिन आयो, तब हेरोदले आफ्नो जन्मदिनमा आफ्ना सरदारहरू, उच्च सेनापतिहरू, र गालीलका मुख्य मान्यजनहरूका लागि एउटा भोज दिए। अनि जब उक्त हेरोदियाकी छोरी भित्र आइन्, र नाचिन्, र हेरोद तथा उनीसँगै बसेकाहरूलाई प्रसन्न पारिन्, तब राजाले ती कन्यालाई भने, “तिमी जे चाहन्छ्यौ, मसँग माग, र म तिमीलाई दिनेछु।” अनि उसले तिनीसँग शपथ खायो, “तिमी मसँग जे माग्नेछ्यौ, म तिमीलाई दिनेछु, मेरो राज्यको आधासम्म पनि।” अनि उनी बाहिर गइन्, र आफ्नी आमालाई भनिन्, “म के मागूँ?” अनि उनले भनिन्, “बप्तिस्मा दिने यूहन्नाको शिर।” अनि उनी तुरुन्तै हतार गर्दै राजाकहाँ भित्र आइन्, र यसो भन्दै मागिन्, “म चाहन्छु कि तपाईंले मलाई अहिले नै थालमा बप्तिस्मा दिने यूहन्नाको शिर दिनुहोस्।” अनि राजा अत्यन्त दुःखी भयो; तापनि आफ्नो शपथको कारणले, र आफूसँगै बसेकाहरूका कारणले, उसले उनलाई इन्कार गर्न चाहेन। अनि राजाले तुरुन्तै एक जल्लाद पठायो, र उसको शिर ल्याउन आज्ञा दियो; अनि त्यसले गएर कारागारमा उसको शिर काट्यो, अनि उसको शिर थालमा ल्यायो, र ती कन्यालाई दियो; अनि ती कन्याले त्यो आफ्नी आमालाई दिइन्। मर्कूस ६:२१–२८।</w:t>
      </w:r>
    </w:p>
    <w:p>
      <w:pPr>
        <w:pStyle w:val="ArticleBody"/>
        <w:jc w:val="left"/>
      </w:pPr>
      <w:r>
        <w:rPr>
          <w:rFonts w:ascii="Nirmala UI" w:hAnsi="Nirmala UI" w:eastAsia="Nirmala UI" w:cs="Nirmala UI"/>
        </w:rPr>
        <w:t>प्रकाशितवाक्य अध्याय अठारको पहिलो आवाज सेप्टेम्बर ११, २००१ मा सुनियो, र दोस्रो आवाज चाँडै आउने आइतबारको व्यवस्थामा सुनिन्छ। यूहन्ना अध्याय छमा प्रतिनिधित्व गरिएको इतिहासमा, सन् २००१ को पहिलो आवाज ख्रीष्टको त्यो आवाज थियो, जसद्वारा उहाँले आफ्ना चेलाहरूलाई यो जानकारी दिनुभयो कि तिनीहरूले उहाँको देह खानु र उहाँको रगत पिउनु आवश्यक छ, किनकि उहाँ स्वर्गको साँचो रोटी हुनुहुन्थ्यो। त्यो अवधि गालीलमा प्रारम्भ भयो र यूहन्ना अध्याय छ, पद छयासट्ठीमा उहाँबाट फर्किएका उहाँका चेलाहरूको शुद्धीकरणसँग समाप्त भयो। त्यो इतिहास गालीलमा आहारसम्बन्धी परीक्षासँग आरम्भ भयो, र पशुको छापको कार्यान्वयनमा अन्त्य भयो, जसको प्रतिरूप पोपको नामको सङ्ख्याद्वारा—अर्थात् SIX, SIX, SIX—प्रस्तुत गरिएको छ। गालीलको अर्थ “मोडबिन्दु” हो, र सेप्टेम्बर ११, २००१ एक भविष्यवाणीसम्बन्धी “मोडबिन्दु” (गालील) थियो, र हेरोदको जन्मदिन गालीलको नेतृत्वसँग सम्बन्धित थियो। प्रकाशितवाक्य अध्याय अठारको आरम्भिक आवाज, र प्रकाशितवाक्य अठारको अन्तिम आवाज, दुवै गालीलद्वारा प्रतिनिधित्व गरिएका छन्, जुन एक मोडबिन्दु हो।</w:t>
      </w:r>
    </w:p>
    <w:p>
      <w:pPr>
        <w:pStyle w:val="ArticleScripture"/>
        <w:jc w:val="left"/>
      </w:pPr>
      <w:r>
        <w:rPr>
          <w:rFonts w:ascii="Nirmala UI" w:hAnsi="Nirmala UI" w:eastAsia="Nirmala UI" w:cs="Nirmala UI"/>
        </w:rPr>
        <w:t>“विगत इतिहासबाट सिक्नुपर्ने पाठहरू छन्; र यीप्रति ध्यानाकर्षण गराइएको छ, ताकि सबैले बुझून् कि परमेश्वरले अहिले पनि उही सिद्धान्तअनुसार कार्य गर्नुहुन्छ, जसअनुसार उहाँले सधैं कार्य गर्दै आउनुभएको छ। उहाँको हात उहाँको कार्यमा र राष्ट्रहरूका बीचमा अहिले पनि ठीक त्यस्तै देखिन्छ, जस्तै सुसमाचार पहिलो पटक अदनमा आदमलाई घोषणा गरिएदेखि सधैं देखिँदै आएको छ।”</w:t>
      </w:r>
    </w:p>
    <w:p>
      <w:pPr>
        <w:pStyle w:val="ArticleScripture"/>
        <w:jc w:val="left"/>
      </w:pPr>
      <w:r>
        <w:rPr>
          <w:rFonts w:ascii="Nirmala UI" w:hAnsi="Nirmala UI" w:eastAsia="Nirmala UI" w:cs="Nirmala UI"/>
        </w:rPr>
        <w:t>“राष्ट्रहरू र मण्डलीको इतिहासमा यस्ता अवधिहरू हुन्छन्, जो मोड-बिन्दुहरू हुन्। परमेश्वरको प्रबन्धमा, जब यी विभिन्न संकटहरू आइपुग्छन्, त्यस समयका लागि प्रकाश प्रदान गरिन्छ। यदि त्यसलाई ग्रहण गरियो भने, आत्मिक प्रगति हुन्छ; यदि त्यसलाई अस्वीकार गरियो भने, आत्मिक पतन र विनाश पछ्याउँछन्। प्रभुले आफ्नो वचनमा सुसमाचारको अग्रसर कार्यलाई प्रकट गर्नुभएको छ, जसरी यो विगतमा सञ्चालन गरिएको छ, र भविष्यमा पनि, अन्तिम संघर्षसम्म, जब शैतानी शक्तिहरूले आफ्नो अन्तिम आश्चर्यजनक चाल चल्नेछन्।” Bible Echo, August 26, 1895.</w:t>
      </w:r>
    </w:p>
    <w:p>
      <w:pPr>
        <w:pStyle w:val="ArticleBody"/>
        <w:jc w:val="left"/>
      </w:pPr>
      <w:r>
        <w:rPr>
          <w:rFonts w:ascii="Nirmala UI" w:hAnsi="Nirmala UI" w:eastAsia="Nirmala UI" w:cs="Nirmala UI"/>
        </w:rPr>
        <w:t>२००१ मा गालील र छिट्टै आउन लागेको आइतबारको व्यवस्थाको समयमा गालीलले पछिल्लो वर्षाको ज्योति कहिले खन्याइन्छ भन्ने कुरा पहिचान गराउँछन्। २००१ मा त्यो नाप गरेर खन्याइएको उँडेलाइ थियो, तर दोस्रो आवाजमा त्यो नापविनै खन्याइन्छ, जसलाई एलियाहले बालका अगमवक्ताहरूलाई मारेपछि भएको महान् उँडेलाइले प्रतिनिधित्व गर्दछ, जुन हेरोदको जन्मदिनको भोजमा घटित भयो। हेरोदको जन्मदिनले बाइबलीय भविष्यवाणीको सातौँ राज्यको जन्मलाई चिन्हित गर्दछ, जुन अघिल्लो राज्यको मृत्यु लगत्तै आउँछ। संयुक्त राज्य अमेरिकाले १७९८ मा, पाँचौँ राज्यको मृत्युमा, शासन गर्न आरम्भ गर्यो, र बालका अगमवक्ताहरूको मृत्युमा सातौँ राज्यको जन्मदिन आइपुगेको हुन्छ। त्यो सातौँ राज्यलाई आहाबको उत्तरतर्फको दसगुना राज्यद्वारा, र मूर्तिपूजक रोमको उत्तरतर्फको दसगुना राज्यका प्रतिनिधि हेरोदद्वारा प्रतिनिधित्व गरिएको छ।</w:t>
      </w:r>
    </w:p>
    <w:p>
      <w:pPr>
        <w:pStyle w:val="ArticleScripture"/>
        <w:jc w:val="left"/>
      </w:pPr>
      <w:r>
        <w:rPr>
          <w:rFonts w:ascii="Nirmala UI" w:hAnsi="Nirmala UI" w:eastAsia="Nirmala UI" w:cs="Nirmala UI"/>
        </w:rPr>
        <w:t>अनि तिमीले त्यस पशुमाथि देखेका ती दस सिङहरूले त्यस व्यभिचारिणीलाई घृणा गर्नेछन्, र तिनले उसलाई उजाड र नाङ्गी बनाउनेछन्, र उसको मासु खानेछन्, र उसलाई आगोले जलाउनेछन्। किनकि परमेश्वरले आफ्नो इच्छा पूरा गर्न, र एकमत हुन, र आफ्ना राज्यहरू त्यस पशुलाई दिन तिनीहरूका हृदयमा राख्नुभएको छ, जबसम्म परमेश्वरका वचनहरू पूरा हुँदैनन्। अनि तिमीले देखेकी ती स्त्री त्यो महान् सहर हो, जसले पृथ्वीका राजाहरूमाथि शासन गर्छ। प्रकाश 17:16–18।</w:t>
      </w:r>
    </w:p>
    <w:p>
      <w:pPr>
        <w:pStyle w:val="ArticleBody"/>
        <w:jc w:val="left"/>
      </w:pPr>
      <w:r>
        <w:rPr>
          <w:rFonts w:ascii="Nirmala UI" w:hAnsi="Nirmala UI" w:eastAsia="Nirmala UI" w:cs="Nirmala UI"/>
        </w:rPr>
        <w:t>हेरोदले सलोमीसँग गरेको शपथ पूरा गर्न, र उनलाई यूहन्नाको शिर दिन सहमति जनाउँछ, र उसको शपथलाई उसको राज्यको आधासम्मको रूपमा चित्रित गरिएको थियो। संयुक्त राष्ट्रसंघका दस राजाहरूले, वेश्यालाई घृणा गर्ने भए तापनि, आफ्नो सातौँ राज्य अघिल्ला सात शिरहरूमध्येकै आठौँ शिरलाई दिन सहमति जनाउँछन्। तिनीहरू यस्तो राज्यमा सहमत हुन्छन्, जो विश्वव्यापी राज्यलाई, उसकी विश्वव्यापी मण्डलीसँग संयुक्त गरिएको आधारमा स्थापित छ। तर त्यो विवाह अङ्ग्रेजी विवाह नभई ल्याटिन विवाह हो, किनकि तिनीहरूको विवाह “स्त्री” ले “राजाहरू” माथि राज्य गरिरहेकी छ भन्ने रूपमा चित्रित गरिएको छ। ल्याटिन विवाहमा परिवारले पुरुषको होइन, स्त्रीको थर कायम राख्छ, र यस द्विगुण विवाहको नाम भविष्यवाणीसम्बन्धी कथावृत्तको एक महत्त्वपूर्ण तत्त्व हो।</w:t>
      </w:r>
    </w:p>
    <w:p>
      <w:pPr>
        <w:pStyle w:val="ArticleScripture"/>
        <w:jc w:val="left"/>
      </w:pPr>
      <w:r>
        <w:rPr>
          <w:rFonts w:ascii="Nirmala UI" w:hAnsi="Nirmala UI" w:eastAsia="Nirmala UI" w:cs="Nirmala UI"/>
        </w:rPr>
        <w:t>“राजाहरू, शासकहरू र राज्यपालहरूले आफूमाथि प्रतिख्रीष्टको छाप लगाएका छन्, र तिनीहरू त्यस अजिङ्गरको रूपमा चित्रित गरिएका छन् जो परमेश्वरका आज्ञाहरू पालन गर्ने र येशूको विश्वास राख्ने पवित्र जनहरूसँग युद्ध गर्न जान्छ।” Testimonies to Ministers, 38.</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यहूदाह र यरूशलेमको विषयमा आमोजका छोरा यशैयाले देखेको वचन। अनि अन्तिम दिनहरूमा यस्तो हुनेछ कि परमप्रभुको भवनको पर्वत पर्वतहरूका शिखरमा स्थापित हुनेछ, र डाँडाहरूभन्दा माथि उचालिनेछ; अनि सबै जातिहरू त्यसतर्फ बग्दै आउनेछन्। अनि धेरै मानिसहरू जानेछन् र भन्नेछन्, आओ, हामी परमप्रभुको पर्वतमा, याकूबका परमेश्वरको भवनमा उक्लिऊँ; र उहाँले हामीलाई आफ्ना मार्गहरू सिकाउनुहुनेछ, र हामी उहाँका बाटाहरूमा हिँड्नेछौं; किनकि सियोनबाट व्यवस्था निस्कनेछ, र यरूशलेमबाट परमप्रभुको वचन.... अनि त्यस दिन सात स्त्रीहरूले एउटै पुरुषलाई समातेर भन्नेछन्, हामी आफ्नै रोटी खानेछौं, र आफ्नै वस्त्र लगाउनेछौं; केवल हामीलाई तिम्रो नामले कहलिन देऊ, ताकि हाम्रो निन्दा हटोस्। त्यस दिन परमप्रभुको शाखा सुन्दर र महिमामय हुनेछ, र इस्राएलका बचेकाहरूका निम्ति भूमिको फल उत्तम र मनोहर हुनेछ। अनि यस्तो हुनेछ कि सियोनमा बाँकी छोडिएको, र यरूशलेममा रहिरहने, यरूशलेममा जीवितहरूका बीचमा लिखित प्रत्येक जन पवित्र कहलाइनेछ: जब परमप्रभुले न्यायको आत्माद्वारा र दहनको आत्माद्वारा सियोनका छोरीहरूको अशुद्धता धोइसक्नुहुनेछ, र यरूशलेमको रगतपात त्यसको बीचबाट शुद्ध पारिसक्नुहुनेछ। यशैया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चालीसौँ</dc:title>
  <dc:subject>अन्तिम प्रतिज्ञा: प्रभुको दिनअघि एलियाको भूमिकाको उद्घाटन</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