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दानिएलको पुस्तक - एक सय एकचालीस नम्बर</w:t>
      </w:r>
    </w:p>
    <w:p>
      <w:pPr>
        <w:pStyle w:val="ArticleSubtitle"/>
        <w:jc w:val="left"/>
      </w:pPr>
      <w:r>
        <w:rPr>
          <w:rFonts w:ascii="Nirmala UI" w:hAnsi="Nirmala UI" w:eastAsia="Nirmala UI" w:cs="Nirmala UI"/>
        </w:rPr>
        <w:t>पापासीको पुनरागमन र आठौँ राष्ट्रपतिको भविष्यसूचक महत्त्वको उद्घाटन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2024-03-17</w:t>
      </w:r>
    </w:p>
    <w:p>
      <w:pPr>
        <w:pStyle w:val="ArticleBody"/>
        <w:jc w:val="left"/>
      </w:pPr>
      <w:r>
        <w:rPr>
          <w:rFonts w:ascii="Nirmala UI" w:hAnsi="Nirmala UI" w:eastAsia="Nirmala UI" w:cs="Nirmala UI"/>
        </w:rPr>
        <w:t>हामी अहिले त्यस इतिहासका भविष्यसूचक विशेषताहरूलाई अत्यन्त नजिकबाट हेरिरहेका छौं, जहाँ पोपतन्त्र सात शिरहरूमध्ये आठौँ शिरको रूपमा पृथ्वीको सिंहासनमा पुनः फर्कन्छ। हामी यसो यसकारण गरिरहेका छौं कि, सात राष्ट्रपतिहरूमध्ये आठौँ राष्ट्रपतिले पोपीय पशुको प्रतिमाको गठन पूरा गर्ने इतिहासका भविष्यसूचक विशेषताहरूलाई सावधानीपूर्वक पहिचान गर्न सकियोस्। हामीले यी सत्यताहरूको विचार माउन्ट कार्मेल र हेरोदको जन्मदिनबाट आरम्भ गरेका छौं। यी दुवै पवित्र दृष्टान्तहरूले संयुक्त राज्य अमेरिकामा चाँडै आउन लागेको आइतवारको व्यवस्थालाई प्रतिनिधित्व गर्छन्, जुन दानियल अध्याय ११ को पद ४१ मा पनि प्रतिनिधित्व गरिएको छ।</w:t>
      </w:r>
    </w:p>
    <w:p>
      <w:pPr>
        <w:pStyle w:val="ArticleScripture"/>
        <w:jc w:val="left"/>
      </w:pPr>
      <w:r>
        <w:rPr>
          <w:rFonts w:ascii="Nirmala UI" w:hAnsi="Nirmala UI" w:eastAsia="Nirmala UI" w:cs="Nirmala UI"/>
        </w:rPr>
        <w:t>उहाँ महिमामय देशमा पनि प्रवेश गर्नुहुनेछ, र धेरै देशहरू पराजित हुनेछन्; तर एदोम, मोआब, र अम्मोनका सन्तानहरूमध्ये प्रमुखहरूचाहिँ उहाँका हातबाट उम्कनेछन्। दानिय्येल 11:41।</w:t>
      </w:r>
    </w:p>
    <w:p>
      <w:pPr>
        <w:pStyle w:val="ArticleBody"/>
        <w:jc w:val="left"/>
      </w:pPr>
      <w:r>
        <w:rPr>
          <w:rFonts w:ascii="Nirmala UI" w:hAnsi="Nirmala UI" w:eastAsia="Nirmala UI" w:cs="Nirmala UI"/>
        </w:rPr>
        <w:t>उत्तरतर्फको जाली राजाले उक्त पदमा गौरवशाली देशभित्र प्रवेश गर्छ। प्राचीन इस्राएलको इतिहासमा गौरवशाली देश यहूदाको देश थियो, र त्यसलाई दूध र मह बग्ने देशको रूपमा चित्रित गरिएको थियो, र यस कारणसहित अन्य कारणहरूले गर्दा पनि त्यो गौरवशाली थियो। त्यो गौरवशाली थियो, किनकि ख्रीष्टले त्यसको राजधानी शहर यरूशलेमलाई आफ्ना मन्दिरको स्थानको रूपमा, र उहाँले आफ्नो नाम स्थापित गर्न चुनुभएको शहरको रूपमा चयन गर्नुभयो।</w:t>
      </w:r>
    </w:p>
    <w:p>
      <w:pPr>
        <w:pStyle w:val="ArticleScripture"/>
        <w:jc w:val="left"/>
      </w:pPr>
      <w:r>
        <w:rPr>
          <w:rFonts w:ascii="Nirmala UI" w:hAnsi="Nirmala UI" w:eastAsia="Nirmala UI" w:cs="Nirmala UI"/>
        </w:rPr>
        <w:t>जुन दिन मैले मेरा प्रजालाई मिश्रदेशबाट निकालेर ल्याएँ, त्यस दिनदेखि नै मैले इस्राएलका सबै कुलहरूमध्ये मेरो नाउँ त्यहाँ रहोस् भनी घर निर्माण गर्न कुनै सहर छानेको थिइनँ; न त मैले मेरा प्रजा इस्राएलमाथि शासक हुन कुनै मानिस छानेको थिएँ। तर मैले यरूशलेमलाई छानेको छु, ताकि मेरो नाउँ त्यहाँ रहोस्; र मैले दाऊदलाई मेरा प्रजा इस्राएलमाथि रहनका लागि छानेको छु। २ इतिहास ६:५, ६.</w:t>
      </w:r>
    </w:p>
    <w:p>
      <w:pPr>
        <w:pStyle w:val="ArticleBody"/>
        <w:jc w:val="left"/>
      </w:pPr>
      <w:r>
        <w:rPr>
          <w:rFonts w:ascii="Nirmala UI" w:hAnsi="Nirmala UI" w:eastAsia="Nirmala UI" w:cs="Nirmala UI"/>
        </w:rPr>
        <w:t>यहूदाको भौतिक भूमि प्राचीन शाब्दिक इस्राएलका लागि महिमामय भूमि थियो, र संयुक्त राज्य अमेरिका आत्मिक आधुनिक इस्राएलका लागि आत्मिक यहूदाको भूमि, अर्थात् महिमामय भूमि हो।</w:t>
      </w:r>
    </w:p>
    <w:p>
      <w:pPr>
        <w:pStyle w:val="ArticleScripture"/>
        <w:jc w:val="left"/>
      </w:pPr>
      <w:r>
        <w:rPr>
          <w:rFonts w:ascii="Nirmala UI" w:hAnsi="Nirmala UI" w:eastAsia="Nirmala UI" w:cs="Nirmala UI"/>
        </w:rPr>
        <w:t>“जब परमप्रभुले आफ्ना जनताका लागि आश्रयस्थानको रूपमा प्रदान गर्नुभएको त्यो देश, ताकि तिनीहरूले आफ्नै विवेकका आदेशअनुसार उहाँको आराधना गर्न सकून्; त्यो देश, जसमाथि दीर्घ वर्षहरूसम्म सर्वशक्तिमानको ढाल फैलिएको छ; त्यो देश, जसलाई परमेश्वरले ख्रीष्टको शुद्ध धर्मको भण्डारस्थल बनाएर अनुग्रह गर्नुभएको छ,—जब त्यही देशले आफ्ना व्यवस्थापिकामार्फत प्रोटेस्टेन्टवादका सिद्धान्तहरूलाई त्याग्नेछ, र परमेश्वरको व्यवस्थामाथि हस्तक्षेप गर्दै रोमी धर्मत्यागलाई समर्थन दिनेछ,—तब पापका मानिसको अन्तिम कार्य प्रकट हुनेछ।” Signs of the Times, June 12, 1893.</w:t>
      </w:r>
    </w:p>
    <w:p>
      <w:pPr>
        <w:pStyle w:val="ArticleBody"/>
        <w:jc w:val="left"/>
      </w:pPr>
      <w:r>
        <w:rPr>
          <w:rFonts w:ascii="Nirmala UI" w:hAnsi="Nirmala UI" w:eastAsia="Nirmala UI" w:cs="Nirmala UI"/>
        </w:rPr>
        <w:t>उत्तरका नक्कली राजाले दक्षिणका राजालाई (पूर्व सोभियत संघलाई) पद चालीसमा, सन् १९८९ मा, विजय गरेपछि, त्यसले तब महिमामय देशलाई (संयुक्त राज्य अमेरिकालाई) पनि विजय गर्छ। पद एकचालीसमा “देशहरू” भन्ने शब्द पूरक रूपमा थपिएको शब्द हो, र पूर्णतः यथार्थ छैन, किनकि आइतबारको व्यवस्थाको समयमा परास्त गरिने “धेरै” मानिसहरू त्यस्ता व्यक्तिहरूको एउटा वर्ग हुन्, जसले आइतबारको व्यवस्था आउनुअघि नै सातौँ-दिनको सब्बाथ र सूर्यको दिनबीचको भिन्नता जान्दथे।</w:t>
      </w:r>
    </w:p>
    <w:p>
      <w:pPr>
        <w:pStyle w:val="ArticleScripture"/>
        <w:jc w:val="left"/>
      </w:pPr>
      <w:r>
        <w:rPr>
          <w:rFonts w:ascii="Nirmala UI" w:hAnsi="Nirmala UI" w:eastAsia="Nirmala UI" w:cs="Nirmala UI"/>
        </w:rPr>
        <w:t>“विश्रामदिनको परिवर्तन रोमी मण्डलीको अधिकारको चिन्ह वा छाप हो। जसले चौथो आज्ञाको मागलाई बुझेर साँचो विश्रामदिनको स्थानमा झूटो विश्रामदिन पालन गर्न रोज्छन्, तिनीहरूले यसरी त्यही शक्तिलाई श्रद्धाञ्जलि अर्पण गरिरहेका हुन्छन्, जसको अधिकारद्वारा मात्र त्यो आज्ञापित गरिएको छ। पशुको छाप पोपसम्बन्धी विश्रामदिन हो, जसलाई परमेश्वरले नियुक्त गर्नुभएको दिनको सट्टा संसारले स्वीकार गरेको छ। ”</w:t>
      </w:r>
    </w:p>
    <w:p>
      <w:pPr>
        <w:pStyle w:val="ArticleScripture"/>
        <w:jc w:val="left"/>
      </w:pPr>
      <w:r>
        <w:rPr>
          <w:rFonts w:ascii="Nirmala UI" w:hAnsi="Nirmala UI" w:eastAsia="Nirmala UI" w:cs="Nirmala UI"/>
        </w:rPr>
        <w:t>“तर भविष्यवाणीमा निर्दिष्ट गरिएको अनुसार पशुको छाप ग्रहण गर्ने समय अझै आएको छैन। परीक्षणको समय अझै आएको छैन। रोमन क्याथोलिक समुदायलाई बाहेक नगरी प्रत्येक मण्डलीमा साँचो ख्रीष्टियनहरू छन्। उनीहरूले ज्योति नपाएसम्म र चौथो आज्ञाको दायित्व नदेखेसम्म कोही पनि दोषी ठहरिँदैन। तर जब जाली विश्राम-दिनलाई लागू गराउने आज्ञा जारी हुनेछ, र जब तेस्रो स्वर्गदूतको ठूलो पुकारले मानिसहरूलाई पशु र त्यसको प्रतिमाको आराधनाविरुद्ध चेतावनी दिनेछ, तब झूटो र सत्यबीचको रेखा स्पष्ट रूपमा कोरिनेछ। त्यसपछि जो अझै पनि अपराधमा निरन्तर लागिरहन्छन्, उनीहरूले आफ्नो निधारमा वा आफ्नो हातमा पशुको छाप ग्रहण गर्नेछन्।”</w:t>
      </w:r>
    </w:p>
    <w:p>
      <w:pPr>
        <w:pStyle w:val="ArticleScripture"/>
        <w:jc w:val="left"/>
      </w:pPr>
      <w:r>
        <w:rPr>
          <w:rFonts w:ascii="Nirmala UI" w:hAnsi="Nirmala UI" w:eastAsia="Nirmala UI" w:cs="Nirmala UI"/>
        </w:rPr>
        <w:t>“द्रुत कदमहरूले हामी यस अवधितर्फ नजिकिँदैछौं। जब प्रोटेस्टेन्ट चर्चहरूले झूटा धर्मलाई समर्थन गर्न सांसारिक सत्तासँग एकताबद्ध हुनेछन्—जसको विरोध गरेकामा तिनका पुर्खाहरूले अत्यन्त भीषण सतावट सहेका थिए—तब चर्च र राज्यको संयुक्त अधिकारद्वारा पापीय सब्बाथ लागू गरिनेछ। त्यहाँ एक राष्ट्रिय धर्मत्याग हुनेछ, जसको अन्त केवल राष्ट्रिय विनाशमै हुनेछ।” Bible Training School, February 2, 1913.</w:t>
      </w:r>
    </w:p>
    <w:p>
      <w:pPr>
        <w:pStyle w:val="ArticleBody"/>
        <w:jc w:val="left"/>
      </w:pPr>
      <w:r>
        <w:rPr>
          <w:rFonts w:ascii="Nirmala UI" w:hAnsi="Nirmala UI" w:eastAsia="Nirmala UI" w:cs="Nirmala UI"/>
        </w:rPr>
        <w:t>चाँडै आउन लागेको आइतवारको व्यवस्थाको समयमा परास्त हुने “धेरै” को वर्ग ती हुन्, जो सब्बाथको ज्योतिको प्रति उत्तरदायी ठहरिनेछन्—त्यो त्यही समयका लागि दिइएको ज्योति हो, जो मण्डली र राष्ट्रहरू दुवैको इतिहासमा एउटा मोडबिन्दु र संकट हो। त्यो वर्ग लाओडिकीया-अध्वेन्टवादको मण्डली हो, जसले विद्रोहको उजाड-स्थानमा आफ्नो भौँताराइको निष्कर्षमा पुगेको छ। त्यहीँ तिनीहरू अनन्तकालका लागि प्रभुको मुखबाट उकेलिएका हुन्छन्। लाओडिकीया-अध्वेन्टवाद ती हुन्, जसलाई तेस्रो स्वर्गदूतको ज्योतिमा बोलाइयो, चाहे 1844 देखि 1863 सम्मको इतिहासको पहिलो कादेशमा होस्, वा 2001 देखि आइतवारको व्यवस्था सम्मको इतिहासको दोस्रो कादेशमा होस्।</w:t>
      </w:r>
    </w:p>
    <w:p>
      <w:pPr>
        <w:pStyle w:val="ArticleScripture"/>
        <w:jc w:val="left"/>
      </w:pPr>
      <w:r>
        <w:rPr>
          <w:rFonts w:ascii="Nirmala UI" w:hAnsi="Nirmala UI" w:eastAsia="Nirmala UI" w:cs="Nirmala UI"/>
        </w:rPr>
        <w:t>अनि उसले त्यसलाई भन्यो, मित्र, विवाहको पोशाक नलगाईकन तँ यहाँ कसरी भित्र आइस्? अनि त्यो निरुत्तर भयो। तब राजाले सेवकहरूलाई भने, यसलाई हातखुट्टा बाँधेर यहाँबाट लैजाओ, र बाहिरी अन्धकारमा फालिदेओ; त्यहाँ रुनु र दाह्रा किट्नु हुनेछ। किनकि बोलाइएका धेरै छन्, तर चुनिएकाहरू थोरै। मत्ती 22:12–14.</w:t>
      </w:r>
    </w:p>
    <w:p>
      <w:pPr>
        <w:pStyle w:val="ArticleBody"/>
        <w:jc w:val="left"/>
      </w:pPr>
      <w:r>
        <w:rPr>
          <w:rFonts w:ascii="Nirmala UI" w:hAnsi="Nirmala UI" w:eastAsia="Nirmala UI" w:cs="Nirmala UI"/>
        </w:rPr>
        <w:t>तेस्रो स्वर्गदूतको आवाज, चाहे 1844 मा होस् वा 2001 मा, विवाहतर्फको आह्वान थियो। आइतबारको व्यवस्थामा परास्त गरिएका “धेरै” तिनै “धेरै” हुन्, जसले ख्रीष्टको धार्मिकताको विवाह-वस्त्र अस्वीकार गरे, र बरु रोमकी वेश्यासँग दस राजाहरूको विवाह-पक्षको भाग बन्छन्। त्यस विवाहको लागि, मानिसले आफ्नै वस्त्रहरू राखिरहन सक्छ, किनकि तिनीहरूको निन्दा हटाउन तिनलाई केवल दस राजाहरूमा राज्य गर्ने त्यस वेश्याको थरद्वारा बोलाइनु मात्र आवश्यक हुन्छ।</w:t>
      </w:r>
    </w:p>
    <w:p>
      <w:pPr>
        <w:pStyle w:val="ArticleScripture"/>
        <w:jc w:val="left"/>
      </w:pPr>
      <w:r>
        <w:rPr>
          <w:rFonts w:ascii="Nirmala UI" w:hAnsi="Nirmala UI" w:eastAsia="Nirmala UI" w:cs="Nirmala UI"/>
        </w:rPr>
        <w:t>र त्यस दिन सात जना स्त्रीहरूले एउटै पुरुषलाई समातेर यसो भन्नेछन्, “हामी आफ्नै रोटी खानेछौं, र आफ्नै वस्त्र लगाउनेछौं; केवल हामीलाई तपाईंको नामले कहलिन दिनुहोस्, ताकि हाम्रो लाञ्छना हटोस्।” यशैया 4:1।</w:t>
      </w:r>
    </w:p>
    <w:p>
      <w:pPr>
        <w:pStyle w:val="ArticleBody"/>
        <w:jc w:val="left"/>
      </w:pPr>
      <w:r>
        <w:rPr>
          <w:rFonts w:ascii="Nirmala UI" w:hAnsi="Nirmala UI" w:eastAsia="Nirmala UI" w:cs="Nirmala UI"/>
        </w:rPr>
        <w:t>तिनीहरू पहिलो आहारसम्बन्धी परीक्षामा असफल भए, किनकि तिनीहरूले स्वर्गको रोटीको सट्टा आफ्नै रोटी खान रोजे। तिनीहरू दोस्रो परीक्षामा पनि असफल भए, जहाँ उहाँको चरित्र प्रकट गरेर परमेश्वरको महिमा गर्नुपर्ने थियो, तर त्यसको सट्टा तिनीहरूले आफ्नै वस्त्र लगाउन रोजे। तिनीहरू तेस्रो निर्णायक परीक्षामा पनि असफल भए, किनकि तिनीहरूले ख्रीष्टको नाउँ (चरित्र) अस्वीकार गर्न रोजे, यसरी जनावरको नाउँ (चरित्र) प्रकट गरे। बाबेलको पहिलो उल्लेखमा निम्रोदले एउटा सहर (राज्य) र एउटा धरहरा (मण्डली) निर्माण गर्नुको उद्देश्य यही थियो कि उसले आफ्नै निम्ति एउटा नाउँ बनाओस्।</w:t>
      </w:r>
    </w:p>
    <w:p>
      <w:pPr>
        <w:pStyle w:val="ArticleScripture"/>
        <w:jc w:val="left"/>
      </w:pPr>
      <w:r>
        <w:rPr>
          <w:rFonts w:ascii="Nirmala UI" w:hAnsi="Nirmala UI" w:eastAsia="Nirmala UI" w:cs="Nirmala UI"/>
        </w:rPr>
        <w:t>अनि तिनीहरूले भने, आऊ, हामी आफ्ना निम्ति एउटा सहर र एउटा धरहरा बनाऔँ, जसको टुप्पो आकाशसम्म पुगोस; अनि हामी आफ्ना निम्ति एउटा नाम कमाऔँ, नत्रता हामी सारा पृथ्वीको पृष्ठभागभरि छरपष्ट हुनेछौँ। उत्पत्ति 11:4.</w:t>
      </w:r>
    </w:p>
    <w:p>
      <w:pPr>
        <w:pStyle w:val="ArticleBody"/>
        <w:jc w:val="left"/>
      </w:pPr>
      <w:r>
        <w:rPr>
          <w:rFonts w:ascii="Nirmala UI" w:hAnsi="Nirmala UI" w:eastAsia="Nirmala UI" w:cs="Nirmala UI"/>
        </w:rPr>
        <w:t>नाम चरित्रको एक प्रतीक हो, र सातमध्ये पर्ने आठौँ पशुको भविष्यसूचक चरित्र भनेको मण्डली (धरहरा) र राज्य (नगर) को संयोजनको द्वैध स्वरूप हो। अन्तिम दिनहरूको संकटमा मानिसहरू दुई वर्गमा विभाजित हुनेछन्।</w:t>
      </w:r>
    </w:p>
    <w:p>
      <w:pPr>
        <w:pStyle w:val="ArticleScripture"/>
        <w:jc w:val="left"/>
      </w:pPr>
      <w:r>
        <w:rPr>
          <w:rFonts w:ascii="Nirmala UI" w:hAnsi="Nirmala UI" w:eastAsia="Nirmala UI" w:cs="Nirmala UI"/>
        </w:rPr>
        <w:t>“केवल दुई वर्गहरू हुन सक्छन्। प्रत्येक पक्ष स्पष्ट रूपमा चिन्हित गरिएको छ, कि त जीवित परमेश्वरको छापद्वारा, वा जनावर अथवा त्यसको प्रतिमाको छापद्वारा। आदमका प्रत्येक छोरा र छोरीले आफ्ना अगुवाका रूपमा कि त ख्रीष्टलाई, वा बरअब्बालाई छान्छन्। अनि अविश्वासीहरूको पक्षमा आफूलाई राख्ने सबैजना शैतानको कालो झण्डामुनि उभिएका छन्, र उनीहरूमाथि ख्रीष्टलाई इन्कार गरेको तथा तिरस्कारपूर्वक व्यवहार गरेको अभियोग लगाइएको छ। उनीहरूमाथि जीवन र महिमाका प्रभुलाई जानाजानी क्रूसमा टाँगेको अभियोग लगाइएको छ।” Review and Herald, January 30, 1900.</w:t>
      </w:r>
    </w:p>
    <w:p>
      <w:pPr>
        <w:pStyle w:val="ArticleBody"/>
        <w:jc w:val="left"/>
      </w:pPr>
      <w:r>
        <w:rPr>
          <w:rFonts w:ascii="Nirmala UI" w:hAnsi="Nirmala UI" w:eastAsia="Nirmala UI" w:cs="Nirmala UI"/>
        </w:rPr>
        <w:t>एउटा वर्गले पशुको प्रतिमाको प्रतिनिधित्व गर्नेछ, र अर्को वर्गले ख्रीष्टको प्रतिमाको प्रतिनिधित्व गर्नेछ। एउटाले ख्रीष्टको विवाह-वस्त्र लगाएको हुनेछ, र अर्को वर्गले “आफ्नै वस्त्र” लगाएको हुनेछ। एउटा वर्गले स्वर्गीय आहार खानेछ, र अर्कोले “आफ्नै रोटी” खानेछ। आफ्नै रोटी खाने र आफ्नै वस्त्र जोगाइराख्ने वर्गले तेस्रो स्वर्गदूतको स्वरद्वारा बोलाइएका “धेरै” जनाको प्रतिनिधित्व गर्दछ, र तिनीहरू नै ती “धेरै” हुन् जो चाँडै आउन लागेको आइतवारको व्यवस्थाको समयमा परास्त हुन्छन्। आइतवारको व्यवस्थाको संकटमा जब तिनीहरूको चरित्र प्रकट हुन्छ, तब आफ्नो हराएको अवस्थालाई उद्धार गर्ने तिनीहरूको प्रयास—यदि तिनीहरूले रोमकी वेश्याको नाम ग्रहण गर्न सकून् भने त्यसो गर्दा तिनीहरूको “निन्दा” हट्नेछ भन्ने—झूटो आशा हो।</w:t>
      </w:r>
    </w:p>
    <w:p>
      <w:pPr>
        <w:pStyle w:val="ArticleBody"/>
        <w:jc w:val="left"/>
      </w:pPr>
      <w:r>
        <w:rPr>
          <w:rFonts w:ascii="Nirmala UI" w:hAnsi="Nirmala UI" w:eastAsia="Nirmala UI" w:cs="Nirmala UI"/>
        </w:rPr>
        <w:t>त्यस समयमा, चुनिएका थोरै जनाहरूलाई एक लाख चवालीस हजारको ध्वजचिन्हको रूपमा उचालिन्छ, र त्यसपछि एकचालीसौँ पदमा अर्को एउटा समूह देखा पर्छ, जसले नक्कली उत्तरका राजाको हातबाट “उम्कन्छ।” एकचालीसौँ पदमा “उम्कन्छ” भनेर अनुवाद गरिएको हिब्रू शब्दको अर्थ चिप्लोपनका कारण उम्कनु भन्ने हुन्छ, र यसको परिभाषाले पानीभित्र साबुनको डल्लो समातिरहेको अवस्थाको भाव प्रकट गर्छ, जहाँ साबुनको चिप्लोपनका कारण त्यो हातबाट फुत्केर निस्कन्छ। हिब्रू भाषामा उक्त शब्द प्रयोग हुँदा यसको परिभाषाको मुख्य तत्त्व यो हो कि जे कुरा उम्कन्छ, त्यो उम्कनुभन्दा अघि आफू जुनबाट उम्कन्छ, त्यसकै नियन्त्रणमा रहेको कुरा हो।</w:t>
      </w:r>
    </w:p>
    <w:p>
      <w:pPr>
        <w:pStyle w:val="ArticleBody"/>
        <w:jc w:val="left"/>
      </w:pPr>
      <w:r>
        <w:rPr>
          <w:rFonts w:ascii="Nirmala UI" w:hAnsi="Nirmala UI" w:eastAsia="Nirmala UI" w:cs="Nirmala UI"/>
        </w:rPr>
        <w:t>एकचालीसौँ पदमा अजिङ्गर, पशु, र झूटा अगमवक्ताको त्रिविध एकता सम्पन्न हुन्छ।</w:t>
      </w:r>
    </w:p>
    <w:p>
      <w:pPr>
        <w:pStyle w:val="ArticleScripture"/>
        <w:jc w:val="left"/>
      </w:pPr>
      <w:r>
        <w:rPr>
          <w:rFonts w:ascii="Nirmala UI" w:hAnsi="Nirmala UI" w:eastAsia="Nirmala UI" w:cs="Nirmala UI"/>
        </w:rPr>
        <w:t>“संयुक्त राज्य अमेरिकाका प्रोटेस्टेन्टहरू अध्यात्मवादको हात समात्न खाडलपारि आफ्ना हात फैलाउनमा अग्रमोर्चामा हुनेछन्; तिनीहरू रोमी शक्तिसँग हातेमालो गर्न अतल खाडलमाथि हात बढाउनेछन्; र यस त्रिविध एकताको प्रभावअन्तर्गत, यो देशले अन्तःकरणका अधिकारहरू कुल्चिँदै रोमका पदचिह्नहरू पछ्याउनेछ।” The Great Controversy, 588.</w:t>
      </w:r>
    </w:p>
    <w:p>
      <w:pPr>
        <w:pStyle w:val="ArticleBody"/>
        <w:jc w:val="left"/>
      </w:pPr>
      <w:r>
        <w:rPr>
          <w:rFonts w:ascii="Nirmala UI" w:hAnsi="Nirmala UI" w:eastAsia="Nirmala UI" w:cs="Nirmala UI"/>
        </w:rPr>
        <w:t>जब संयुक्त राज्य अमेरिका आइतबारको व्यवस्थाको सन्दर्भमा संयुक्त राष्ट्रसंघ र पोपतन्त्रसँग हातेमालो गर्छ, तब त्यहाँ मानिसहरूको एउटा समूह हुन्छ, जो यसअघि पोपतन्त्रको हातमा थिए, र जसले त्यसपछि नक्कली उत्तरका राजाको हातबाट “उम्कन्छन्।” ती मानिसहरू यसअघि पोपीय शक्तिको पञ्जामा बाँधिएका थिए। ती मानिसहरूलाई हेरोदको जन्मदिनको भोजमा यूहन्ना बप्तिस्मादाता द्वारा प्रतिनिधित्व गरिएको छ, जो त्यसबेला मृत्यु वा छुटकाराको प्रतीक्षामा रोमी कारागारको कैदमा थिए। आइतबारको व्यवस्थाको समयमा पोपतन्त्रको बन्दीपनबाट उम्कने मानिसहरूको वर्गलाई तीन गोत्रहरूले प्रतिनिधित्व गर्छन्, र यसरी तिनीहरूले आधुनिक बेबिलोनको त्रिविध संरचनाको प्रतीकात्मक जनाउँछन्।</w:t>
      </w:r>
    </w:p>
    <w:p>
      <w:pPr>
        <w:pStyle w:val="ArticleBody"/>
        <w:jc w:val="left"/>
      </w:pPr>
      <w:r>
        <w:rPr>
          <w:rFonts w:ascii="Nirmala UI" w:hAnsi="Nirmala UI" w:eastAsia="Nirmala UI" w:cs="Nirmala UI"/>
        </w:rPr>
        <w:t>ठीक त्यही समयमा, प्रकाशको पुस्तक अध्याय अठारको दोस्रो स्वरले ती मानिसहरूलाई बाबेलबाट निस्केर भाग्न बोलाउँछ, ताकि तिनीहरूले त्यसबेला आरम्भ हुन लागेका उनका न्यायहरूमा भाग नलिऊन्। त्यो दोस्रो स्वर ख्रीष्टको स्वर हो, तर यसले त्यसबेला ठूलो स्वरले तेस्रो स्वर्गदूतको सन्देश घोषणा गरिरहेका एक लाख चवालीस हजारको स्वरलाई प्रतिनिधित्व गर्दछ। जब तिनीहरू हातबाट उम्कन्छन् (जो अधीनताको प्रतीक हो), तब तिनीहरू उत्तरका नक्कली राजाको हातबाट उम्कन्छन्, र त्यसपछि तिनीहरूले उत्तरका साँचो राजाको हात भेट्टाउँछन्।</w:t>
      </w:r>
    </w:p>
    <w:p>
      <w:pPr>
        <w:pStyle w:val="ArticleBody"/>
        <w:jc w:val="left"/>
      </w:pPr>
      <w:r>
        <w:rPr>
          <w:rFonts w:ascii="Nirmala UI" w:hAnsi="Nirmala UI" w:eastAsia="Nirmala UI" w:cs="Nirmala UI"/>
        </w:rPr>
        <w:t>कर्मेल पर्वतमा बालका अगमवक्ताहरू मारिए, र तिनीहरूले प्रतिनिधित्व गर्ने पुरुषस्वरूप झूटा देवता राज्य हो, अनि अश्तारोतका अगमवक्ताहरूले मण्डलीको प्रतिनिधित्व गर्छन्। एलियाले बालका अगमवक्ताहरूलाई मारे, यसरी छैटौँ राज्यको अन्त्यलाई चिन्हित गर्दै, यद्यपि सलोमीद्वारा प्रतिनिधित्व गरिएको धर्मत्यागी प्रोटेस्टेन्टवादको धर्म अझै पनि प्रतिनिधित्व भइरहेको थियो। सलोमी, अर्थात् धर्मत्यागी प्रोटेस्टेन्टवाद, सलोमीकै रूपमा हेरोदलाई प्रलोभनमा पार्छे, र दस राजाहरू सात शिरहरूमध्ये एक भएको आठौँ शिरसँग मण्डली र राज्यको गठबन्धनमा प्रवेश गर्न सहमत हुन्छन्। सलोमी नै ती हुन् जसलाई व्यभिचारी हेरोदले आफ्नो हृदयमा लालसा गर्छ।</w:t>
      </w:r>
    </w:p>
    <w:p>
      <w:pPr>
        <w:pStyle w:val="ArticleScripture"/>
        <w:jc w:val="left"/>
      </w:pPr>
      <w:r>
        <w:rPr>
          <w:rFonts w:ascii="Nirmala UI" w:hAnsi="Nirmala UI" w:eastAsia="Nirmala UI" w:cs="Nirmala UI"/>
        </w:rPr>
        <w:t>तर म तिमीहरूलाई भन्दछु, कि जसले कुनै स्त्रीलाई कामनाको दृष्टिले हेर्छ, उसले आफ्नै हृदयमा पहिले नै त्यससँग व्यभिचार गरिसकेको हुन्छ। मत्ती 5:28।</w:t>
      </w:r>
    </w:p>
    <w:p>
      <w:pPr>
        <w:pStyle w:val="ArticleBody"/>
        <w:jc w:val="left"/>
      </w:pPr>
      <w:r>
        <w:rPr>
          <w:rFonts w:ascii="Nirmala UI" w:hAnsi="Nirmala UI" w:eastAsia="Nirmala UI" w:cs="Nirmala UI"/>
        </w:rPr>
        <w:t>हेरोदको हृदयमा रहेको अनाचारपूर्ण कामनाले आफ्नो हृदयमै तिनीहरूको देहलाई एक बनायो, र यसरी ऊ सलोमीसँग एक भयो।</w:t>
      </w:r>
    </w:p>
    <w:p>
      <w:pPr>
        <w:pStyle w:val="ArticleScripture"/>
        <w:jc w:val="left"/>
      </w:pPr>
      <w:r>
        <w:rPr>
          <w:rFonts w:ascii="Nirmala UI" w:hAnsi="Nirmala UI" w:eastAsia="Nirmala UI" w:cs="Nirmala UI"/>
        </w:rPr>
        <w:t>यस कारण पुरुषले आफ्ना पिता र आफ्नी मातालाई छोड्नेछ, र आफ्नी पत्नीसँग आबद्ध रहनेछ; अनि तिनीहरू एकै देह हुनेछन्। उत्पत्ति 2:24।</w:t>
      </w:r>
    </w:p>
    <w:p>
      <w:pPr>
        <w:pStyle w:val="ArticleBody"/>
        <w:jc w:val="left"/>
      </w:pPr>
      <w:r>
        <w:rPr>
          <w:rFonts w:ascii="Nirmala UI" w:hAnsi="Nirmala UI" w:eastAsia="Nirmala UI" w:cs="Nirmala UI"/>
        </w:rPr>
        <w:t>हेरोदको जन्मदिनको भोजमा, हेरोद र सलोमी एकताबद्ध भए, र अहाबद्वारा प्रतिरूपित हेरोद उत्तरी राज्यका दस राजाहरूको शिर हो। चाँडै आउन लागेको आइतबारको व्यवस्थाको समयमा, पृथ्वीको पशुको छैटौँ राज्य त्यसबेला अन्त्य हुन्छ जब चर्च र राज्यका सिङ्गहरूको संयोजनलाई प्रतिनिधित्व गर्ने एउटा सिङ्ग बनेका सिङ्गहरू (पशुको मूर्ति) एलियाद्वारा मारिन्छन्। त्यसपछि सलोमीले हेरोदलाई मोहित पार्छे, ऊसँग एक हुन्छे, र आफ्नो राज्यको आधा भाग (विश्वव्यापी राज्य) आफ्नी आमालाई (विश्वव्यापी चर्च) दिन उसलाई राजी गराउँछे। त्यसपछि सलोमीले अहाब र उसका दस कुलहरूमाथि नियन्त्रण लिएकी हुन्छे, किनकि ती दसै राजाहरू एकअर्कासँग पूर्ण सहमत हुन्छन्।</w:t>
      </w:r>
    </w:p>
    <w:p>
      <w:pPr>
        <w:pStyle w:val="ArticleScripture"/>
        <w:jc w:val="left"/>
      </w:pPr>
      <w:r>
        <w:rPr>
          <w:rFonts w:ascii="Nirmala UI" w:hAnsi="Nirmala UI" w:eastAsia="Nirmala UI" w:cs="Nirmala UI"/>
        </w:rPr>
        <w:t>तिमीले देखेका ती दसवटा सिङहरू दस राजा हुन्, जसले अहिलेसम्म राज्य पाएका छैनन्; तर तिनीहरूले पशुसँगै एक घण्टाको लागि राजाहरूझैँ अधिकार प्राप्त गर्नेछन्। यिनीहरू एउटै मनका छन्, र आफ्नी शक्ति र सामर्थ्य पशुलाई दिनेछन्। प्रकाश 17:12, 13.</w:t>
      </w:r>
    </w:p>
    <w:p>
      <w:pPr>
        <w:pStyle w:val="ArticleBody"/>
        <w:jc w:val="left"/>
      </w:pPr>
      <w:r>
        <w:rPr>
          <w:rFonts w:ascii="Nirmala UI" w:hAnsi="Nirmala UI" w:eastAsia="Nirmala UI" w:cs="Nirmala UI"/>
        </w:rPr>
        <w:t>तिनीहरूले आफ्नो शक्ति र सामर्थ्य जसलाई दिन्छन्, त्यो पशु त्यही हो जसमा वेश्या सवार छे। उक्त पशुले प्रतिमाको चरित्रलाई प्रतिनिधित्व गर्दछ, जुन मण्डली र राज्यको संयोजन हो, जहाँ स्त्री (मण्डली) त्यस सम्बन्धमाथि नियन्त्रणमा छे; किनकि यो ल्याटिन विवाह हो, जहाँ थर पत्नीको नाम हुन्छ, र जहाँ स्त्रीले पुरुषमाथि शासन गर्छे, सत्य वैवाहिक सम्बन्धको विरुद्धको विद्रोहमा।</w:t>
      </w:r>
    </w:p>
    <w:p>
      <w:pPr>
        <w:pStyle w:val="ArticleScripture"/>
        <w:jc w:val="left"/>
      </w:pPr>
      <w:r>
        <w:rPr>
          <w:rFonts w:ascii="Nirmala UI" w:hAnsi="Nirmala UI" w:eastAsia="Nirmala UI" w:cs="Nirmala UI"/>
        </w:rPr>
        <w:t>स्त्रीलाई उहाँले भन्नुभयो, “म तेरो पीडा र तेरो गर्भधारण अत्यन्तै बढाइदिनेछु; पीडामै तैंले सन्तान जन्माउनेछस्; र तेरो चाहना तेरो पतितर्फ हुनेछ, अनि उसले तँमाथि प्रभुत्व गर्नेछ।” उत्पत्ति 3:16।</w:t>
      </w:r>
    </w:p>
    <w:p>
      <w:pPr>
        <w:pStyle w:val="ArticleBody"/>
        <w:jc w:val="left"/>
      </w:pPr>
      <w:r>
        <w:rPr>
          <w:rFonts w:ascii="Nirmala UI" w:hAnsi="Nirmala UI" w:eastAsia="Nirmala UI" w:cs="Nirmala UI"/>
        </w:rPr>
        <w:t>ती दस राजाहरू एउटै मन र एउटै हृदयका छन्।</w:t>
      </w:r>
    </w:p>
    <w:p>
      <w:pPr>
        <w:pStyle w:val="ArticleScripture"/>
        <w:jc w:val="left"/>
      </w:pPr>
      <w:r>
        <w:rPr>
          <w:rFonts w:ascii="Nirmala UI" w:hAnsi="Nirmala UI" w:eastAsia="Nirmala UI" w:cs="Nirmala UI"/>
        </w:rPr>
        <w:t>“प्रकाश 17:13–14 उद्धृत। ‘यीहरू एउटै मनका छन्।’ त्यहाँ एक सार्वभौमिक एकताबन्धन, एउटा महान् सामञ्जस्य, शैतानका शक्तिहरूको एक महासंघ हुनेछ। ‘र आफ्नो शक्ति र सामर्थ्य त्यस पशुलाई दिनेछन्।’ यसरी धर्मसम्बन्धी स्वतन्त्रता, अन्तःकरणको निर्देशनअनुसार परमेश्वरको उपासना गर्ने स्वतन्त्रताको विरुद्ध उही मनमानी, दमनकारी शक्ति प्रकट हुन्छ, जस्तै विगतमा पोपतन्त्रले रोमनवादका धार्मिक विधि-विधान र संस्कारहरूसित अनुरूप हुन अस्वीकार गर्ने साहस गर्नेहरूलाई सताउँदा प्रकट गरेको थियो।”</w:t>
      </w:r>
    </w:p>
    <w:p>
      <w:pPr>
        <w:pStyle w:val="ArticleScripture"/>
        <w:jc w:val="left"/>
      </w:pPr>
      <w:r>
        <w:rPr>
          <w:rFonts w:ascii="Nirmala UI" w:hAnsi="Nirmala UI" w:eastAsia="Nirmala UI" w:cs="Nirmala UI"/>
        </w:rPr>
        <w:t>“अन्तिम दिनहरूमा लडिनुपर्ने युद्धमा, यहोवाको व्यवस्थाप्रतिको निष्ठाबाट पतित भएका सबै भ्रष्ट शक्तिहरू परमेश्वरका जनताको विरोधमा एकजुट हुनेछन्। यस युद्धमा चौथो आज्ञाको सब्त नै मुख्य विवादको विषय हुनेछ; किनकि सब्तसम्बन्धी आज्ञामा महान् व्यवस्थादाताले आफूलाई आकाश र पृथ्वीका सृष्टिकर्ताको रूपमा चिनाउनुहुन्छ।” The Seventh-day Adventist Bible Commentary, 983.</w:t>
      </w:r>
    </w:p>
    <w:p>
      <w:pPr>
        <w:pStyle w:val="ArticleBody"/>
        <w:jc w:val="left"/>
      </w:pPr>
      <w:r>
        <w:rPr>
          <w:rFonts w:ascii="Nirmala UI" w:hAnsi="Nirmala UI" w:eastAsia="Nirmala UI" w:cs="Nirmala UI"/>
        </w:rPr>
        <w:t>दस राजाहरू, जसका अगुवा आहाब, अथवा हेरोद, हुन्, हेरोदियाकी छोरी सलोमीद्वारा मोहित पारिएका छन्। संयुक्त राष्ट्रसंघ, जो आइतबारको व्यवस्थाको समयमा सलोमी—पतनशील प्रोटेस्टेन्टवादको झूटा धर्म—द्वारा मोहित पारिन्छ, र जो पहिले बाइबलको भविष्यवाणीको छैटौँ राज्य थियो, दस राजाहरूको राज्यमा नियन्त्रण ग्रहण गर्छ; ती सबैले क्याथोलिक धर्मलाई आफ्नो राज्यको आधा भाग दिन सहमत हुन्छन्। उनीहरूले यो सर्वसम्मत निर्णय गर्छन्, किनकि सबै राजाहरू सलोमीको मोहमयी नृत्यद्वारा मोहित पारिएका थिए। उनीहरू यूहन्ना बप्तिस्मा दिनेवालाद्वारा प्रतिनिधित्व गरिएकाहरूलाई मार्ने कार्यमा आफ्नो संयुक्त शक्ति लगाउन सहमत हुन्छन्।</w:t>
      </w:r>
    </w:p>
    <w:p>
      <w:pPr>
        <w:pStyle w:val="ArticleBody"/>
        <w:jc w:val="left"/>
      </w:pPr>
      <w:r>
        <w:rPr>
          <w:rFonts w:ascii="Nirmala UI" w:hAnsi="Nirmala UI" w:eastAsia="Nirmala UI" w:cs="Nirmala UI"/>
        </w:rPr>
        <w:t>पशु (संयुक्त राष्ट्र) एक प्रधान राजाद्वारा शासित छ, अर्थात् येजेबेलकी छोरीद्वारा। येजेबेलले आफ्नी छोरीलाई हेरोद र अन्य राजाहरूसित व्यभिचारी तथा रक्तसम्बन्धी अनैतिक सम्बन्ध आरम्भ गर्न निर्देश दिएकी थिई, किनकि ऊ वेश्याहरूकी आमा हो। ऊ आफ्नी नै छोरीकी दलाल हो। हेरोद, आहाब र संयुक्त राष्ट्र झूटा अगमवक्ताद्वारा मोहित पारिए, जो संयुक्त राज्य अमेरिका हो। बालका अगमवक्ताहरू मारिएपछि संयुक्त राज्य अमेरिका छैटौँ राज्य रहन छोड्छ, र अश्तारोथका अगमवक्ताहरू (सलोमी) तुरुन्तै सातौँ राज्यको शासक शक्ति बन्छन्, किनकि त्यसले संयुक्त राज्य अमेरिकामा भर्खरै सम्पन्न गरेको कार्यलाई संसारमा पुनरावृत्ति गर्दछ।</w:t>
      </w:r>
    </w:p>
    <w:p>
      <w:pPr>
        <w:pStyle w:val="ArticleBody"/>
        <w:jc w:val="left"/>
      </w:pPr>
      <w:r>
        <w:rPr>
          <w:rFonts w:ascii="Nirmala UI" w:hAnsi="Nirmala UI" w:eastAsia="Nirmala UI" w:cs="Nirmala UI"/>
        </w:rPr>
        <w:t>पशु भनेका ती राजाहरू हुन् जो वेश्याकी छोरीसँग सम्बन्धमा छन्, र वेश्या भनेकी ती स्त्री हो जसले पशुमाथि शासन गर्छे। येशूले कुनै कुराको अन्त्यलाई त्यसै कुराको आरम्भद्वारा दृष्टान्तित गर्नुहुन्छ। जसरी प्रकाशको पुस्तकको सत्रौँ अध्यायमा आठ राज्यहरूको दृष्टान्तले दानिएलको पुस्तकको दोस्रो अध्यायका आठ राज्यहरूलाई उद्घाटित गर्‍यो, त्यसरी नै पशु र पशुमाथि सवार भएकी स्त्रीले अर्को एउटा भविष्यसूचक सत्यलाई उद्घाटित गर्छ, जुन यस सिद्धान्तमा आधारित छ कि पहिलोले अन्तिमको प्रतिनिधित्व गर्छ।</w:t>
      </w:r>
    </w:p>
    <w:p>
      <w:pPr>
        <w:pStyle w:val="ArticleBody"/>
        <w:jc w:val="left"/>
      </w:pPr>
      <w:r>
        <w:rPr>
          <w:rFonts w:ascii="Nirmala UI" w:hAnsi="Nirmala UI" w:eastAsia="Nirmala UI" w:cs="Nirmala UI"/>
        </w:rPr>
        <w:t>प्रकाशको पुस्तकको सत्रौँ अध्याय बाइबलीय भविष्यवाणीका राज्यहरूको अन्तिम उल्लेख हो, र यसैले बाइबलीय भविष्यवाणीका राज्यहरूको पहिलो उल्लेख भएको दानिएलको दोस्रो अध्यायले पनि भविष्यसूचक आवश्यकताअनुसार अवश्य नै आठ राज्यहरूलाई प्रतिनिधित्व गर्नुपर्छ, जसमध्ये आठौँ राज्य ती सातमध्येकै थियो। त्यसै गरी, सत्रौँ अध्यायमा स्त्री र उसले सवार भएको जनावरमाथिको न्याय १७९८ मा व्यभिचारिणीमाथि भएको पहिलो न्यायमा पनि प्रतिनिधित्व गरिएको हुनुपर्छ।</w:t>
      </w:r>
    </w:p>
    <w:p>
      <w:pPr>
        <w:pStyle w:val="ArticleBody"/>
        <w:jc w:val="left"/>
      </w:pPr>
      <w:r>
        <w:rPr>
          <w:rFonts w:ascii="Nirmala UI" w:hAnsi="Nirmala UI" w:eastAsia="Nirmala UI" w:cs="Nirmala UI"/>
        </w:rPr>
        <w:t>सत्र अध्यायको आरम्भमै स्वर्गदूतले यूहन्नालाई उसले चढ्ने जनावर र त्यस महान् वेश्याको न्याय देखाउन लागेको छ भनी जानकारी दियो। वेश्यालाई पहिलो पटक न्याय गरिएको समय १७९८ हो, जब पापतन्त्रले आफ्नो घातक घाउ प्राप्त गर्‍यो, र अन्त्यको समय आइपुग्यो, भनी ठीकसँग बुझिएको छ। तथापि, जब भविष्यवाणीसम्बन्धी इतिहासमा “अन्त्यको समय” प्रस्तुत गरिन्छ, त्यहाँ सधैं मानिसहरूद्वारा प्रतीक गरिएका दुईवटा मार्गचिह्नहरू हुन्छन्। हारून र उनका भाइ मोशाको जन्म त्यस इतिहासमा अन्त्यको समय थियो। ती दुई मार्गचिह्नहरूले यूहन्ना बप्तिस्मादाताको जन्मलाई प्रतीकात्मक रूपमा जनाए, र छ महिनापछि उनका भतिजा येशूको जन्मलाई पनि; यसरी त्यस इतिहासको अन्त्यको समयलाई चिह्नित गरियो। सत्तरी-वर्षीय बन्धनको अन्त्यमा, जसले १७९८ को अन्त्यको समयलाई प्रतीकात्मक रूपमा जनाउँछ, दारियस र उनका भतिजा साइरस अन्त्यको समयका दुई मार्गचिह्नहरू हुन्। तिनीहरू संयुक्त रूपमा १९८९ को अन्त्यको समयमा रेगन र पहिलो बुशलाई प्रतीकात्मक रूपमा जनाउँछन्।</w:t>
      </w:r>
    </w:p>
    <w:p>
      <w:pPr>
        <w:pStyle w:val="ArticleBody"/>
        <w:jc w:val="left"/>
      </w:pPr>
      <w:r>
        <w:rPr>
          <w:rFonts w:ascii="Nirmala UI" w:hAnsi="Nirmala UI" w:eastAsia="Nirmala UI" w:cs="Nirmala UI"/>
        </w:rPr>
        <w:t>१७९८, अर्थात् मिलेराइट इतिहासमा दानियेलको पुस्तकको मुहर खोलिएको अन्तको समय, ले क्याथोलिकवादको पशुको राजनीतिक तत्त्वको भविष्यसूचक मृत्युलाई चिन्हित गर्यो। नेपोलियनका जनरल बर्थिएर सोझै भ्याटिकनभित्र पसे, पोपलाई गिरफ्तार गरे र क्याथोलिकवादको पशुको राजनीतिक अधिकारको अन्त गरिदिए। एक वर्षपछि, १७९९ मा, शताब्दीयौँदेखि त्यस पशुमाथि सवार हुँदै आएकी स्त्री, जो पोपद्वारा प्रतिनिधित्व गरिएकी थिई, बन्दी अवस्थामा मरी। त्यस व्यभिचारिणीको न्यायमा, राष्ट्रहरूमाथि शासन गर्न उसले प्रयोग गरेको त्यस पशुमाथिको न्याय पनि समावेश छ। प्रकाशको पुस्तकको अध्याय सत्रले पशुको न्याय र त्यस पशुमाथि शासन गर्ने तथा त्यसैमाथि सवार रहने व्यभिचारिणी—दुवैको न्यायलाई पहिचान गराउँछ।</w:t>
      </w:r>
    </w:p>
    <w:p>
      <w:pPr>
        <w:pStyle w:val="ArticleScripture"/>
        <w:jc w:val="left"/>
      </w:pPr>
      <w:r>
        <w:rPr>
          <w:rFonts w:ascii="Nirmala UI" w:hAnsi="Nirmala UI" w:eastAsia="Nirmala UI" w:cs="Nirmala UI"/>
        </w:rPr>
        <w:t>“संसार आँधी, युद्ध र कलहले भरिएको छ। तथापि एउटा शिर—पोपसत्ताको अधीनमा—जनता उहाँका साक्षीहरूको व्यक्तिमा परमेश्वरको विरोध गर्न एकजुट हुनेछन्।” Testimonies, volume 7, 182.</w:t>
      </w:r>
    </w:p>
    <w:p>
      <w:pPr>
        <w:pStyle w:val="ArticleBody"/>
        <w:jc w:val="left"/>
      </w:pPr>
      <w:r>
        <w:rPr>
          <w:rFonts w:ascii="Nirmala UI" w:hAnsi="Nirmala UI" w:eastAsia="Nirmala UI" w:cs="Nirmala UI"/>
        </w:rPr>
        <w:t>आठौँ शिर, जो सातमध्ये कै हो, त्यो पोपसम्बन्धी शक्ति हो, जसले त्यस पशुमाथि शासन गर्छ जो दश राजाहरू मिलेर बनेको छ, र ती राजाहरूलाई त्यस वेश्याकी छोरीले नियन्त्रण गर्छे, जो पशुमाथि आरूढ छे। सातमध्ये कै भएको आठौँ राज्यका तत्त्वहरू संयुक्त राज्य अमेरिकाभित्र पशुको प्रतिमा गठन हुँदा सात राष्ट्रपतिमध्ये कै भएको आठौँ तथा अन्तिम राष्ट्रपतिमा देखिनैपर्छ। गणतन्त्रवाद र प्रोटेस्टेन्टवादका धर्मत्यागी सिङ्गहरूको संयोजनमा पशुको प्रतिमामाथि शासन गर्ने एउटा “शिर” हुनैपर्छ, र त्यो शासक असाधारण प्रकारको तानाशाह हुनेछ।</w:t>
      </w:r>
    </w:p>
    <w:p>
      <w:pPr>
        <w:pStyle w:val="ArticleBody"/>
        <w:jc w:val="left"/>
      </w:pPr>
      <w:r>
        <w:rPr>
          <w:rFonts w:ascii="Nirmala UI" w:hAnsi="Nirmala UI" w:eastAsia="Nirmala UI" w:cs="Nirmala UI"/>
        </w:rPr>
        <w:t>हामी यो अध्ययनलाई अर्को लेखमा निरन्तरता दिनेछौं।</w:t>
      </w:r>
    </w:p>
    <w:p>
      <w:pPr>
        <w:pStyle w:val="ArticleScripture"/>
        <w:jc w:val="left"/>
      </w:pPr>
      <w:r>
        <w:rPr>
          <w:rFonts w:ascii="Nirmala UI" w:hAnsi="Nirmala UI" w:eastAsia="Nirmala UI" w:cs="Nirmala UI"/>
        </w:rPr>
        <w:t>आसाफको गीत वा भजन। हे परमेश्वर, मौन नबस्नुहोस्; हे परमेश्वर, चुप नलाग्नुहोस्, र निःशब्द नहुनुहोस्। किनकि, हेर, तपाईंका शत्रुहरूले हुल्लड मच्चाएका छन्; र तपाईंलाई घृणा गर्नेहरूले शिर उठाएका छन्। तिनीहरूले तपाईंका जनहरूको विरुद्धमा चालाकीपूर्ण सल्लाह गरेका छन्, र तपाईंका गुप्त राखिएकाहरूको विरुद्धमा परामर्श गरेका छन्। तिनीहरूले भनेका छन्, आओ, हामी तिनीहरूलाई एउटा जाति हुनबाटै नाश गरिदिऔं, ताकि इस्राएलको नाम फेरि सम्झनामा नआओस्। किनकि तिनीहरूले एकमत भएर परामर्श गरेका छन्; तिनीहरूले तपाईंको विरुद्धमा सङ्घबद्धता गरेका छन्: एदोमका पालहरू, र इश्माएलीहरू; मोआब, र हागरेनीहरू; गेबाल, र अम्मोन, र अमालेक; टायरका बासिन्दाहरूसित पलिश्तीहरू; अश्शूर पनि तिनीहरूसँग मिलिएको छ: तिनीहरूले लोतका सन्तानलाई सहायता गरेका छन्। सेला। भजनसंग्रह 83:1–8।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दानिएलको पुस्तक - एक सय एकचालीस नम्बर</dc:title>
  <dc:subject>पापासीको पुनरागमन र आठौँ राष्ट्रपतिको भविष्यसूचक महत्त्वको उद्घाटन</dc:subject>
  <dc:creator>Jeff Pippenger</dc:creator>
  <cp:keywords/>
  <dc:description>Generated by ArticleDigger from daniel\141_daniel.json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