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बयालीसौँ</w:t>
      </w:r>
    </w:p>
    <w:p>
      <w:pPr>
        <w:pStyle w:val="ArticleSubtitle"/>
        <w:jc w:val="left"/>
      </w:pPr>
      <w:r>
        <w:rPr>
          <w:rFonts w:ascii="Nirmala UI" w:hAnsi="Nirmala UI" w:eastAsia="Nirmala UI" w:cs="Nirmala UI"/>
        </w:rPr>
        <w:t>पशुको प्रतिमाको निर्माण: एक भविष्यसूचक यात्राको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परमेश्वरका जनताले छाप लगाइनेअघि अनिवार्यतः उत्तीर्ण गर्नुपर्ने महान् परीक्षा भनेको पशुको प्रतिमाको निर्माण हो। त्यो निर्माण सेप्टेम्बर ११, २००१ देखि संयुक्त राज्य अमेरिकामा लागू हुने आइतबारको व्यवस्थासम्म हुन्छ। त्यो भविष्यवाणीसम्बन्धी अवधिले एक लाख चवालीस हजारको छाप लगाइने समयलाई, साथै प्रत्येक बाइबलीय दर्शनले आफ्नो सिद्ध परिपूर्ति पाउने अवधिलाई प्रतिनिधित्व गर्दछ। त्यस अवधिमा साँचो प्रोटेस्टेन्ट सीङ शुद्ध पारिनेछ र अनन्तकालभरि ख्रीष्टको प्रतिमालाई प्रतिबिम्बित गर्नेछ, किनकि ख्रीष्ट एक प्रोटेस्टेन्ट हुनुहुन्छ।</w:t>
      </w:r>
    </w:p>
    <w:p>
      <w:pPr>
        <w:pStyle w:val="ArticleScripture"/>
        <w:jc w:val="left"/>
      </w:pPr>
      <w:r>
        <w:rPr>
          <w:rFonts w:ascii="Nirmala UI" w:hAnsi="Nirmala UI" w:eastAsia="Nirmala UI" w:cs="Nirmala UI"/>
        </w:rPr>
        <w:t>“ख्रीष्ट एक प्रोटेस्टेन्ट हुनुहुन्थ्यो। उहाँले यहूदी राष्ट्रको औपचारिक उपासनाको विरोध गर्नुभयो, जसले परमेश्वरको सल्लाहलाई आफ्नै विरुद्ध अस्वीकार गरेको थियो। उहाँले तिनीहरूलाई भन्नुभयो कि तिनीहरूले मानिसहरूका आज्ञाहरूलाई सिद्धान्तको रूपमा सिकाउँछन्, र तिनीहरू ढोंगी तथा कपटी हुन्। पोतेको चिहानझैँ तिनीहरू बाहिरबाट सुन्दर थिए, तर भित्रचाहिँ अशुद्धता र सडाइले भरिएका थिए। सुधारकहरूको परम्परा ख्रीष्ट र प्रेरितहरूसम्म पुग्छ। तिनीहरू रूपरिवाज र विधिविधानको धर्मबाट बाहिर आए र आफूलाई अलग गरे। लुथर र उनका अनुयायीहरूले सुधारित धर्मको आविष्कार गरेका थिएनन्। तिनीहरूले केवल ख्रीष्ट र प्रेरितहरूद्वारा प्रस्तुत गरिएकै धर्मलाई स्वीकार गरे। बाइबल हामीलाई पर्याप्त मार्गदर्शकका रूपमा प्रस्तुत गरिएको छ; तर पोप र उनका कार्यकर्ताहरूले यसलाई मानिसहरूबाट यसरी टाढा राख्छन् मानौँ यो कुनै श्राप हो, किनकि यसले तिनीहरूको ढोंगलाई उदाङ्ग पार्छ र तिनीहरूको मूर्तिपूजालाई धिक्कार्छ।” Review and Herald, June 1, 1886.</w:t>
      </w:r>
    </w:p>
    <w:p>
      <w:pPr>
        <w:pStyle w:val="ArticleBody"/>
        <w:jc w:val="left"/>
      </w:pPr>
      <w:r>
        <w:rPr>
          <w:rFonts w:ascii="Nirmala UI" w:hAnsi="Nirmala UI" w:eastAsia="Nirmala UI" w:cs="Nirmala UI"/>
        </w:rPr>
        <w:t>छाप लगाउने समयमा, प्रोटेस्टेन्ट सिङ शुद्ध पारिन्छ र परिष्कृत गरिन्छ। यही समयावधिमा धर्मत्यागी रिपब्लिकन सिङ धर्मत्यागी प्रोटेस्टेन्टहरूसँग मिल्छ, र यसरी मण्डली र राज्यको संयोजन भएको शक्तिको एउटा सिङ गठन हुन्छ। त्यसपछि पृथ्वीको जनावरका ती दुई सिङहरू जनावरको प्रतिमा र ख्रीष्टको प्रतिमा हुन्छन्। धर्मत्यागको सिङ भनेको भ्रष्ट राज्यसँग भ्रष्ट मण्डलीको द्विविध सम्बन्ध हो, र धार्मिकताको सिङ भनेको मानवतासँग दैवीत्वको द्विविध सम्बन्ध हो।</w:t>
      </w:r>
    </w:p>
    <w:p>
      <w:pPr>
        <w:pStyle w:val="ArticleBody"/>
        <w:jc w:val="left"/>
      </w:pPr>
      <w:r>
        <w:rPr>
          <w:rFonts w:ascii="Nirmala UI" w:hAnsi="Nirmala UI" w:eastAsia="Nirmala UI" w:cs="Nirmala UI"/>
        </w:rPr>
        <w:t>त्यसपछि पशुको प्रतिमा संसारमा निर्माण गरिन्छ, र त्यो दुईगुना पशु हो, जसलाई एक राज्य (संयुक्त राष्ट्रसंघ) द्वारा प्रतिनिधित्व गरिएको छ, जसले पृथ्वीको पशुको धर्मत्यागी प्रोटेस्टेन्टवादलाई आफ्ना दश शिरहरूमध्ये प्रमुख शिरको रूपमा स्वीकार गरेको छ। त्यस पशुमाथि वेश्याहरूकी आमा स्त्रीले राज्य गर्छे, जसले दश राजाहरूको पशुमाथि प्रभुत्व जमाउँछे। उसले सवार गर्ने पशु चर्च र राज्यको संयोजन हो, जसलाई हेरोदियासकी छोरी सलोमीसँग हेरोदको निषिद्ध आत्मिक व्यभिचारद्वारा प्रतिनिधित्व गरिएको छ। अनि पशुमाथि राज्य गर्ने त्यस स्त्रीको सम्बन्ध पनि चर्च र राज्यकै संयोजन हो, जहाँ रोमकी वेश्याको विश्वव्यापी पशु—संयुक्त राष्ट्रसंघ—बनाउने राजाहरूसँग भएको अवैध सम्बन्धले त्यसलाई प्रतिनिधित्व गर्दछ। सम्पूर्ण संसारमाथि बाध्य पारिने पशुको प्रतिमामा हरेक राष्ट्र संलग्न हुनेछ; सबै भ्रष्ट शक्तिहरू एकसाथ जुट्नेछन्।</w:t>
      </w:r>
    </w:p>
    <w:p>
      <w:pPr>
        <w:pStyle w:val="ArticleScripture"/>
        <w:jc w:val="left"/>
      </w:pPr>
      <w:r>
        <w:rPr>
          <w:rFonts w:ascii="Nirmala UI" w:hAnsi="Nirmala UI" w:eastAsia="Nirmala UI" w:cs="Nirmala UI"/>
        </w:rPr>
        <w:t>“प्रकाशको पुस्तक 17:13–14 उद्धृत। ‘यी सबै एउटै मनका छन्।’ त्यहाँ एक सार्वभौमिक एकताको बन्धन, एक महान् मेलमिलाप, शैतानका शक्तिहरूको एक महासंघ हुनेछ। ‘अनि तिनीहरूले आफ्नो शक्ति र सामर्थ्य त्यस पशुलाई दिनेछन्।’ यसरी धार्मिक स्वतन्त्रता, अन्तःकरणको निर्देशअनुसार परमेश्वरको आराधना गर्ने स्वतन्त्रताको विरुद्धमा त्यही स्वेच्छाचारी, दमनकारी शक्ति प्रकट हुन्छ, जुन विगतमा पापतन्त्रद्वारा प्रकट गरिएको थियो, जब त्यसले रोमी मतका धार्मिक विधि र कर्मकाण्डहरूसित अनुरूप हुन अस्वीकार गर्ने साहस गर्नेहरूलाई सताएको थियो।”</w:t>
      </w:r>
    </w:p>
    <w:p>
      <w:pPr>
        <w:pStyle w:val="ArticleScripture"/>
        <w:jc w:val="left"/>
      </w:pPr>
      <w:r>
        <w:rPr>
          <w:rFonts w:ascii="Nirmala UI" w:hAnsi="Nirmala UI" w:eastAsia="Nirmala UI" w:cs="Nirmala UI"/>
        </w:rPr>
        <w:t>“अन्तिम दिनहरूमा लडिने युद्धमा यहोवाको व्यवस्थाप्रतिको निष्ठाबाट धर्मत्याग गरेका सबै भ्रष्ट शक्तिहरू परमेश्वरका जनहरूको विरोधमा एकजुट हुनेछन्। यस युद्धमा चौथो आज्ञाको शबाथ नै विवादको मुख्य विषय हुनेछ; किनकि शबाथसम्बन्धी आज्ञामा महान् व्यवस्था-दाताले आफूलाई आकाश र पृथ्वीका सृष्टिकर्ता भनेर चिनाउनुहुन्छ।” The Seventh-day Adventist Bible Commentary, volume 8, 983.</w:t>
      </w:r>
    </w:p>
    <w:p>
      <w:pPr>
        <w:pStyle w:val="ArticleBody"/>
        <w:jc w:val="left"/>
      </w:pPr>
      <w:r>
        <w:rPr>
          <w:rFonts w:ascii="Nirmala UI" w:hAnsi="Nirmala UI" w:eastAsia="Nirmala UI" w:cs="Nirmala UI"/>
        </w:rPr>
        <w:t>संसारव्यापी पशुको मूर्तिसँग सम्बन्धित विद्रोह “सार्वभौमिक” छ, र यसले “यहोवाको व्यवस्थाप्रतिको निष्ठाबाट पतित भएका सबै भ्रष्ट शक्तिहरू” लाई प्रतिनिधित्व गर्दछ भन्ने तथ्यले यो देखाउँछ कि संयुक्त राज्य अमेरिकाभित्र पशुको मूर्तिको गठनले पतित भएका सबै भ्रष्ट शक्तिहरूको एकीकरणलाई जनाउँछ। संयुक्त राज्य अमेरिकाका प्रोटेस्टेन्टहरू 1844 मा पहिलो स्वर्गदूतको सन्देशलाई अस्वीकार गर्दा पतित भए, र लाओडिसीयन एडभेन्टवाद 1863 मा पतित भयो। पतित प्रोटेस्टेन्टवाद र लाओडिसीयन एडभेन्टवादले झूटा अगमवक्ताद्वारा प्रलोभित भई आफ्नो राज्यको आधा भाग त्याग्न तयार हुने रिपब्लिकनवादको सिङभित्र रहेका राजनीतिक गुटहरूसँग मिलेर “एकताको बन्धन” गठन गर्नेछन्।</w:t>
      </w:r>
    </w:p>
    <w:p>
      <w:pPr>
        <w:pStyle w:val="ArticleBody"/>
        <w:jc w:val="left"/>
      </w:pPr>
      <w:r>
        <w:rPr>
          <w:rFonts w:ascii="Nirmala UI" w:hAnsi="Nirmala UI" w:eastAsia="Nirmala UI" w:cs="Nirmala UI"/>
        </w:rPr>
        <w:t>पशुको विश्वव्यापी प्रतिमामा पृथ्वीलाई छल्ने व्यक्ति झूटा अगमवक्ता हो। संयुक्त राज्य अमेरिकाभित्रको पशुको प्रतिमामा पनि अपवित्र तर एकीकृत “शैतानका शक्तिहरूको महासंघ” उत्पन्न गर्ने झूटा अगमवक्ता अवश्य “झूटा अगमवक्ता” नै हुनुपर्छ। पशुको विश्वव्यापी प्रतिमा द्वैध स्वरूपको छ, तर त्यो त्रैध एकता पनि हो। अजिङ्गर, पशु, र झूटा अगमवक्ताको त्यो त्रैध एकताले संसारलाई आर्मागेडोनतर्फ डोर्‍याउँछ। संयुक्त राज्य अमेरिकाभित्र पहिलोपटक गठन हुने पशुको प्रतिमामा पनि त्रैध एकता हुनुपर्छ, जुन एकै समयमा द्वैध स्वरूपको पशु पनि हो। पशुको दुवै प्रतिमाहरूमा, त्यो द्वैध स्वरूप मण्डली र राज्यको संयोजन हो, जसमा मण्डलीले त्यस सम्बन्धमाथि नियन्त्रण राख्दछ।</w:t>
      </w:r>
    </w:p>
    <w:p>
      <w:pPr>
        <w:pStyle w:val="ArticleBody"/>
        <w:jc w:val="left"/>
      </w:pPr>
      <w:r>
        <w:rPr>
          <w:rFonts w:ascii="Nirmala UI" w:hAnsi="Nirmala UI" w:eastAsia="Nirmala UI" w:cs="Nirmala UI"/>
        </w:rPr>
        <w:t>त्रिविध एकता दुवै पशुका प्रतिमाहरूमा प्रतिनिधित्व हुनुपर्छ, तर प्रकाशको पुस्तकमा अजिङ्गर, पशु र झूटा अगमवक्ताका दुईवटा प्रकटीकरणहरू छन्। संसारव्यापी पशुको प्रतिमाको त्रिविध संरचना आत्मावाद (अजिङ्गर), क्याथोलिकवाद (पशु) र धर्मत्यागी प्रोटेस्टेन्टवाद (झूटा अगमवक्ता) द्वारा प्रतिनिधित्व गरिएको छ। ती तीनैमा धार्मिक तत्त्व (आत्मावाद, क्याथोलिकवाद र धर्मत्यागी प्रोटेस्टेन्टवाद) मात्र नभई राजनीतिक तत्त्व पनि छन्। अजिङ्गर (आफ्ना विविध रूपहरूमा समाजवाद), पशु (एक राजतन्त्र) र झूटा अगमवक्ता (गणतन्त्रको रूपमा सुरु हुन्छ, लोकतन्त्रको रूपमा अन्त्य हुन्छ)।</w:t>
      </w:r>
    </w:p>
    <w:p>
      <w:pPr>
        <w:pStyle w:val="ArticleBody"/>
        <w:jc w:val="left"/>
      </w:pPr>
      <w:r>
        <w:rPr>
          <w:rFonts w:ascii="Nirmala UI" w:hAnsi="Nirmala UI" w:eastAsia="Nirmala UI" w:cs="Nirmala UI"/>
        </w:rPr>
        <w:t>संयुक्त राज्य अमेरिकामा एकसाथ आउने त्रिगुणी संघ झूटा अगमवक्ताद्वारा बलपूर्वक एकत्रित (छलमा पारिएको) गरिन्छ, ठीक त्यस्तै जसरी पशुको विश्वव्यापी प्रतिमा पनि गरिन्छ। प्रकाशको पुस्तकमा अर्को एक त्रिगुणी संघ छ, जसलाई अतल कुण्डबाट उठ्ने तीन धर्मत्यागी शक्तिहरूद्वारा चिनिन्छ। क्याथोलिकवाद सत्रौँ अध्यायमा अतल कुण्डबाट उठ्छ, र त्यो अतल कुण्डबाट आउने त्रिगुणी संघको पशु हो।</w:t>
      </w:r>
    </w:p>
    <w:p>
      <w:pPr>
        <w:pStyle w:val="ArticleScripture"/>
        <w:jc w:val="left"/>
      </w:pPr>
      <w:r>
        <w:rPr>
          <w:rFonts w:ascii="Nirmala UI" w:hAnsi="Nirmala UI" w:eastAsia="Nirmala UI" w:cs="Nirmala UI"/>
        </w:rPr>
        <w:t>तिमीले देखेको त्यो पशु पहिले थियो, अहिले छैन; र त्यो अथाह खाडलबाट उक्लनेछ, अनि विनाशमा जानेछ। पृथ्वीमा बस्नेहरू, जसका नाउँ संसारको उत्पत्तिदेखि जीवनको पुस्तकमा लेखिएका छैनन्, तिनीहरूले त्यो पहिले भएको, अहिले नभएको, तापनि हुने पशुलाई देख्दा आश्चर्य मान्नेछन्। प्रकाश 17:8.</w:t>
      </w:r>
    </w:p>
    <w:p>
      <w:pPr>
        <w:pStyle w:val="ArticleBody"/>
        <w:jc w:val="left"/>
      </w:pPr>
      <w:r>
        <w:rPr>
          <w:rFonts w:ascii="Nirmala UI" w:hAnsi="Nirmala UI" w:eastAsia="Nirmala UI" w:cs="Nirmala UI"/>
        </w:rPr>
        <w:t>अध्याय एघारमा नास्तिकताको अजिङ्गर-शक्ति अथाह खाडलबाट उठेर आउँछ।</w:t>
      </w:r>
    </w:p>
    <w:p>
      <w:pPr>
        <w:pStyle w:val="ArticleScripture"/>
        <w:jc w:val="left"/>
      </w:pPr>
      <w:r>
        <w:rPr>
          <w:rFonts w:ascii="Nirmala UI" w:hAnsi="Nirmala UI" w:eastAsia="Nirmala UI" w:cs="Nirmala UI"/>
        </w:rPr>
        <w:t>अनि जब तिनीहरूले आफ्नो साक्षी पूरा गरिसक्नेछन्, तब अथाह खाडलबाट उक्लने त्यो पशुले तिनीहरूका विरुद्ध युद्ध गर्नेछ, र तिनीहरूमाथि विजय पाउनेछ, अनि तिनीहरूलाई मार्नेछ। प्रकाश 11:7.</w:t>
      </w:r>
    </w:p>
    <w:p>
      <w:pPr>
        <w:pStyle w:val="ArticleBody"/>
        <w:jc w:val="left"/>
      </w:pPr>
      <w:r>
        <w:rPr>
          <w:rFonts w:ascii="Nirmala UI" w:hAnsi="Nirmala UI" w:eastAsia="Nirmala UI" w:cs="Nirmala UI"/>
        </w:rPr>
        <w:t>इस्लामको झूटा अगमवक्ता अध्याय नौमा अथाह खाडलबाट उठ्छ।</w:t>
      </w:r>
    </w:p>
    <w:p>
      <w:pPr>
        <w:pStyle w:val="ArticleScripture"/>
        <w:jc w:val="left"/>
      </w:pPr>
      <w:r>
        <w:rPr>
          <w:rFonts w:ascii="Nirmala UI" w:hAnsi="Nirmala UI" w:eastAsia="Nirmala UI" w:cs="Nirmala UI"/>
        </w:rPr>
        <w:t>अनि पाँचौँ स्वर्गदूतले तुरही फुक्यो, र मैले स्वर्गबाट पृथ्वीमा खसिरहेको एउटा तारा देखें; अनि त्यसलाई अथाह खाडलको साँचो दिइयो। अनि त्यसले अथाह खाडल खोल्यो; र खाडलबाट ठूलो भट्टीको धुवाँझैँ धुवाँ उठ्यो; अनि खाडलको धुवाँको कारण सूर्य र आकाश अँध्यारो भए। अनि त्यस धुवाँबाट सलहहरू पृथ्वीमाथि निस्केर आए; र तिनीहरूलाई पृथ्वीका बिच्छीहरूलाई जस्तो शक्ति हुन्छ, त्यस्तै शक्ति दिइयो। प्रकाश ९:१–३।</w:t>
      </w:r>
    </w:p>
    <w:p>
      <w:pPr>
        <w:pStyle w:val="ArticleBody"/>
        <w:jc w:val="left"/>
      </w:pPr>
      <w:r>
        <w:rPr>
          <w:rFonts w:ascii="Nirmala UI" w:hAnsi="Nirmala UI" w:eastAsia="Nirmala UI" w:cs="Nirmala UI"/>
        </w:rPr>
        <w:t>स्वर्गबाट खसेर अतल कुण्ड खोलेको तारा झूटा अगमवक्ता मोहम्मद थियो, र जब उसले त्यो कुण्ड खोल्यो, तब उसले “सलहहरू” द्वारा प्रतीकित इस्लामका योद्धाहरूलाई अन्तिम दिनहरूको भविष्यवाणीमूलक वृत्तान्तमा प्रवेश गरायो। अतल कुण्डको त्रिविध संघमा एउटा अजिङ्गर (नास्तिकता), एउटा पशु (क्याथोलिकवाद), र एउटा झूटा अगमवक्ता (इस्लाम) छन्। पशुको विश्वव्यापी प्रतिमामा, झूटा अगमवक्ता धर्मत्यागी प्रोटेस्टेन्टवाद हो। त्यस झूटा अगमवक्ताले सलोमीको मोहक नृत्यद्वारा, अथवा कर्मेल पर्वतमा बालका अगमवक्ताहरूको नृत्यद्वारा, सारा संसारलाई छल गर्दछ। प्रकाशको पुस्तकको अध्याय तेह्रमा, त्यसले पशुको सामु आफूले गर्ने चमत्कारहरूद्वारा संसारलाई छल गर्दछ। छलका ती प्रतीकात्मक निरूपणहरूले आर्थिक जबर्जस्ती र सैनिक शक्तिको बललाई प्रतिनिधित्व गर्छन्।</w:t>
      </w:r>
    </w:p>
    <w:p>
      <w:pPr>
        <w:pStyle w:val="ArticleScripture"/>
        <w:jc w:val="left"/>
      </w:pPr>
      <w:r>
        <w:rPr>
          <w:rFonts w:ascii="Nirmala UI" w:hAnsi="Nirmala UI" w:eastAsia="Nirmala UI" w:cs="Nirmala UI"/>
        </w:rPr>
        <w:t>र उसले ठूला चिन्हहरू गर्दछ, यहाँसम्म कि मानिसहरूका सामु पृथ्वीमा स्वर्गबाट आगो झार्दछ, अनि ती चमत्कारहरूको माध्यमबाट, जो उसलाई पशुको सामु गर्न शक्ति दिइएको थियो, पृथ्वीमा बस्नेहरूलाई छल गर्दछ; र पृथ्वीमा बस्नेहरूलाई भन्दछ कि तिनीहरूले त्यस पशुको प्रतिमा बनाऊन्, जसलाई तरवारले घाउ लागेको थियो, तर त्यो जीवित रह्यो। अनि उसलाई पशुको प्रतिमामा प्राण दिन शक्ति दिइएको थियो, ताकि पशुको प्रतिमाले बोलोस्, र जस-जसले पशुको प्रतिमालाई दण्डवत् गर्दैनन् तिनीहरू मारिऊन् भन्ने गराओस्। अनि उसले सबैलाई, साना र ठूला, धनी र गरिब, स्वतन्त्र र दास, तिनीहरूको दाहिने हातमा वा निधारमा एउटा छाप लिन लगाउँछ; र जससँग त्यो छाप, अथवा पशुको नाम, अथवा उसको नामको संख्या छैन, त्यसले किनबेच गर्न नपाओस्। प्रकाश 13:13–17।</w:t>
      </w:r>
    </w:p>
    <w:p>
      <w:pPr>
        <w:pStyle w:val="ArticleBody"/>
        <w:jc w:val="left"/>
      </w:pPr>
      <w:r>
        <w:rPr>
          <w:rFonts w:ascii="Nirmala UI" w:hAnsi="Nirmala UI" w:eastAsia="Nirmala UI" w:cs="Nirmala UI"/>
        </w:rPr>
        <w:t>झूटा अगमवक्तासँग सम्बन्धित छलकपट र चमत्कारहरूले वास्तवमा अर्थतन्त्रद्वारा उत्पन्न गरिने शक्ति (“कसैले किनबेच गर्न नपाओस्”) र सैन्य सामर्थ्य (“मारिनुपर्छ”) लाई प्रतिनिधित्व गर्छन्। बाइबलमा इस्लामको झूटो अगमवक्ताले राष्ट्रहरूलाई क्रोधित र क्लेशित तुल्याउने कार्यमा इस्लामको कामलाई प्रतिनिधित्व गर्दछ। उनीहरूले युद्धद्वारा राष्ट्रहरूलाई क्रोधित र क्लेशित तुल्याउने आफ्नो काम पूरा गर्छन्, र बाइबलले तिनको युद्धले त्यसको परिणामस्वरूप आर्थिक विपत्ति उत्पन्न गर्छ भनी पहिचान गर्छ। इस्लामको युद्ध र त्यसपछिको आर्थिक विनाश नै संयुक्त राज्य अमेरिकामा “यहोवाको व्यवस्थाप्रतिको निष्ठाबाट पतित भएका सबै भ्रष्ट शक्तिहरू” लाई एकसाथ ल्याउने विषय हो।</w:t>
      </w:r>
    </w:p>
    <w:p>
      <w:pPr>
        <w:pStyle w:val="ArticleBody"/>
        <w:jc w:val="left"/>
      </w:pPr>
      <w:r>
        <w:rPr>
          <w:rFonts w:ascii="Nirmala UI" w:hAnsi="Nirmala UI" w:eastAsia="Nirmala UI" w:cs="Nirmala UI"/>
        </w:rPr>
        <w:t>क्रूसमा, सदूकीहरू र फरिसीहरू साँचो प्रोटेस्टेन्ट सिङ्गलाई क्रूसमा चढाउन एकसाथ हुँदा, उनीहरूले पूर्ण रूपमा “यहोवाको व्यवस्थाप्रतिको निष्ठाबाट धर्मत्याग गरे।” ख्रीष्टलाई अस्वीकार गर्ने क्रममा, उनीहरूले बरब्बालाई रोजे, जसले झूटा ख्रीष्टको प्रतिनिधित्व गर्छ। “बर” को अर्थ छोरा हो, र “अब्बा” को अर्थ पिता हो। बरब्बा को अर्थ “पिताको छोरा” हो। ख्रीष्ट सबै अगमवक्ताहरूमध्ये महानतम हुनुहुन्थ्यो, र बरब्बा झूटा अगमवक्ताको प्रतीक थियो।</w:t>
      </w:r>
    </w:p>
    <w:p>
      <w:pPr>
        <w:pStyle w:val="ArticleBody"/>
        <w:jc w:val="left"/>
      </w:pPr>
      <w:r>
        <w:rPr>
          <w:rFonts w:ascii="Nirmala UI" w:hAnsi="Nirmala UI" w:eastAsia="Nirmala UI" w:cs="Nirmala UI"/>
        </w:rPr>
        <w:t>एक लाख चवालीस हजारको छाप लगाइने समयमा, पृथ्वीको जनावरका दुई सीङहरू आफ्नो अन्तिम भविष्यसूचक प्रकटताको बिन्दुमा आइपुग्छन्। एउटाले ख्रीष्टको प्रतिमूर्ति प्रतिनिधित्व गर्दछ, अर्कोले जनावरको प्रतिमूर्ति। इतिहासको त्यस क्रममा, जहाँ यी दुई सीङहरूले आफूलाई प्रकट गर्छन्, धर्मत्यागी प्रोटेस्टेन्टवादले सन् 2001 मा Patriot Act सँगै छिट्टै आउन लागिरहेको आइतबारको व्यवस्था तर्फ आफ्नो यात्रा आरम्भ गर्‍यो। त्यो waymark, Declaration of Independence सँग मेल खान्छ, जसले आफ्नो आरम्भमा थुमाजस्तै बोल्यो, किनकि त्यसले राजकीय शक्तिविरुद्ध तथा पोपीय शासनविरुद्ध प्रोटेस्टेन्टवादको विरोध व्यक्त गर्‍यो। र आफ्नो अन्त्यमा जससँग त्यो मेल खान्छ (Patriot Act), त्यसले प्रोटेस्टेन्टवादको दमन अभिव्यक्त गर्दछ।</w:t>
      </w:r>
    </w:p>
    <w:p>
      <w:pPr>
        <w:pStyle w:val="ArticleBody"/>
        <w:jc w:val="left"/>
      </w:pPr>
      <w:r>
        <w:rPr>
          <w:rFonts w:ascii="Nirmala UI" w:hAnsi="Nirmala UI" w:eastAsia="Nirmala UI" w:cs="Nirmala UI"/>
        </w:rPr>
        <w:t>मोहर लगाइने समयावधिमा दुई सिङहरूको यात्राको दोस्रो मार्गचिह्न प्रारम्भमा संविधानद्वारा प्रतिनिधित्व गरिएको थियो, जसले दुई शक्तिहरूको पृथकीकरणलाई संहिताबद्ध गर्‍यो; यही नै पृथ्वीको पशुको शक्ति हो। त्यो मार्गचिह्न अन्त्यमा आफ्नो समानान्तरमा पुग्यो, जनवरी ६, २०२१ का सुनुवाइहरूको “कङ्गारु कोर्ट” सँग, जहाँ संविधानका आधारभूत विशेषाधिकारहरूलाई राजनीतिक सुविधा खातिर पन्छाइयो।</w:t>
      </w:r>
    </w:p>
    <w:p>
      <w:pPr>
        <w:pStyle w:val="ArticleBody"/>
        <w:jc w:val="left"/>
      </w:pPr>
      <w:r>
        <w:rPr>
          <w:rFonts w:ascii="Nirmala UI" w:hAnsi="Nirmala UI" w:eastAsia="Nirmala UI" w:cs="Nirmala UI"/>
        </w:rPr>
        <w:t>दुई सिङ्गहरूको अन्त्यकालीन यात्रामा अन्तिम मार्गचिन्ह चाँडै आउने आइतबारको व्यवस्था हो, जसको प्रारम्भमा यसको प्रतीकात्मक पूर्वछाया Alien and Sedition Acts द्वारा देखाइएको थियो। यसरी, प्रारम्भिक इतिहासका तीन मार्गचिन्हहरूले मेम्नाद्वारा प्रतिनिधित्व गरिएको स्वतन्त्रता र आजादी (1776)—जो साँच्चै स्वतन्त्र हुने एकमात्र उपाय हो—देखि अजिङ्गरको बन्धन (1798) सम्मको संक्रमणलाई पहिचान गरे।</w:t>
      </w:r>
    </w:p>
    <w:p>
      <w:pPr>
        <w:pStyle w:val="ArticleBody"/>
        <w:jc w:val="left"/>
      </w:pPr>
      <w:r>
        <w:rPr>
          <w:rFonts w:ascii="Nirmala UI" w:hAnsi="Nirmala UI" w:eastAsia="Nirmala UI" w:cs="Nirmala UI"/>
        </w:rPr>
        <w:t>मुद्राङ्कनको समयका तीनवटा मार्गचिन्हहरूले झूटो अगमवक्ता अर्थात् पृथ्वीका जनावरको अन्तिम यात्रालाई पहिचान गराउँछन्। त्यो यात्रा यरूशलेममा अन्त्य हुन्छ, जब ध्वज उठाइन्छ, र जब त्यसपछि धेरैले यसो भन्नेछन्, “आओ, हामी परमप्रभुको पर्वतमा, याकूबका परमेश्वरको भवनमा उक्लिऔँ; अनि उहाँले हामीलाई आफ्ना मार्गहरूबारे शिक्षा दिनुहुनेछ, र हामी उहाँका बाटाहरूमा हिँड्नेछौँ: किनकि सियोनबाट व्यवस्था निस्केर जानेछ, र यरूशलेमबाट परमप्रभुको वचन।”</w:t>
      </w:r>
    </w:p>
    <w:p>
      <w:pPr>
        <w:pStyle w:val="ArticleBody"/>
        <w:jc w:val="left"/>
      </w:pPr>
      <w:r>
        <w:rPr>
          <w:rFonts w:ascii="Nirmala UI" w:hAnsi="Nirmala UI" w:eastAsia="Nirmala UI" w:cs="Nirmala UI"/>
        </w:rPr>
        <w:t>पृथ्वीको पशुको अन्तिम तीन-चरणीय यात्रा भनेको यरूशलेमतर्फ जाँदै गरेको एक झूटा अगमवक्ताको यात्रा हो। जब सत्य अगमवक्ता आएर यरूशलेममा प्रवेश गर्नुभयो, उहाँले गधामा चढेर त्यसो गर्नुभयो। पृथ्वीको पशु पनि यरूशलेममा “गधा”मा चढेर प्रवेश गर्छ, किनकि झूटा अगमवक्ताको रूपमा (पृथ्वीको पशु) त्यसलाई बिलामद्वारा प्रतिनिधित्व गरिएको छ। यश र धनको खोजीमा बिलामले सत्य अगमवक्ता हुने बोलावटबाट फर्केर, “यहोवाको व्यवस्थाप्रतिको निष्ठाबाट धर्मत्याग गर्‍यो।” उसले परमेश्वरका जनतालाई श्राप दिनमा सहभागी हुने अठोट गर्‍यो, ठीक त्यसरी नै जसरी चाँडै आउन लागेको आइतवारको व्यवस्थाको समयमा संयुक्त राज्य अमेरिकाले गर्नेछ।</w:t>
      </w:r>
    </w:p>
    <w:p>
      <w:pPr>
        <w:pStyle w:val="ArticleBody"/>
        <w:jc w:val="left"/>
      </w:pPr>
      <w:r>
        <w:rPr>
          <w:rFonts w:ascii="Nirmala UI" w:hAnsi="Nirmala UI" w:eastAsia="Nirmala UI" w:cs="Nirmala UI"/>
        </w:rPr>
        <w:t>बलामको यात्रा गधामाथि सवार भएर सम्पन्न भयो, र उनको यात्राको क्रममा बलामको गधाले बलामलाई दुःख दिएको कुरा तीन पटक पहिचान गरिएको छ। पहिलो पटक गधा बाटोबाट तिरस्कियो।</w:t>
      </w:r>
    </w:p>
    <w:p>
      <w:pPr>
        <w:pStyle w:val="ArticleScripture"/>
        <w:jc w:val="left"/>
      </w:pPr>
      <w:r>
        <w:rPr>
          <w:rFonts w:ascii="Nirmala UI" w:hAnsi="Nirmala UI" w:eastAsia="Nirmala UI" w:cs="Nirmala UI"/>
        </w:rPr>
        <w:t>गधीले मार्गमा परमप्रभुको स्वर्गदूतलाई उभिरहेको, र उसको हातमा खिँचिएको तरबार रहेको देखी; तब गधी मार्गबाट एकातिर मोडिई खेततिर गइन्; र बालामले त्यस गधीलाई फेरि बाटोमा फर्काउन हिर्काए। गन्ती २२:२३।</w:t>
      </w:r>
    </w:p>
    <w:p>
      <w:pPr>
        <w:pStyle w:val="ArticleBody"/>
        <w:jc w:val="left"/>
      </w:pPr>
      <w:r>
        <w:rPr>
          <w:rFonts w:ascii="Nirmala UI" w:hAnsi="Nirmala UI" w:eastAsia="Nirmala UI" w:cs="Nirmala UI"/>
        </w:rPr>
        <w:t>सेप्टेम्बर ११, २००१ मा, तेस्रो हायको इस्लाम, बाइबलको भविष्यवाणीमा उल्लेख गरिएको जङ्गली अरबी गधा, बलामलाई मार्गबाट फर्कायो, किनकि जब न्यूयोर्क सहरका विशाल भवनहरू ढले, त्यो राष्ट्रहरू र मण्डलीको इतिहासमा एउटा “turning point” थियो। बाटोमा उभिएको स्वर्गदूत त्यही शक्तिशाली स्वर्गदूत थियो, जो त्यसपछि पृथ्वीलाई आफ्नो महिमाले उज्यालो पार्न ओर्लियो। गधाले फेरि एकपटक बलामलाई शोकको कारण बनाउनेथियो।</w:t>
      </w:r>
    </w:p>
    <w:p>
      <w:pPr>
        <w:pStyle w:val="ArticleScripture"/>
        <w:jc w:val="left"/>
      </w:pPr>
      <w:r>
        <w:rPr>
          <w:rFonts w:ascii="Nirmala UI" w:hAnsi="Nirmala UI" w:eastAsia="Nirmala UI" w:cs="Nirmala UI"/>
        </w:rPr>
        <w:t>तर परमप्रभुको दूत दाखबारीहरूको बाटोमा उभिएको थियो, जहाँ यसपट्टि एउटा पर्खाल थियो र त्यसपट्टि पनि एउटा पर्खाल थियो। अनि जब गधीले परमप्रभुको दूतलाई देखी, तब त्यसले आफूलाई पर्खालतिर धकेली र बालामको खुट्टा पर्खालमा च्यापिदिई; अनि उसले त्यसलाई फेरि हान्यो। गन्ती २२: २४, २५।</w:t>
      </w:r>
    </w:p>
    <w:p>
      <w:pPr>
        <w:pStyle w:val="ArticleBody"/>
        <w:jc w:val="left"/>
      </w:pPr>
      <w:r>
        <w:rPr>
          <w:rFonts w:ascii="Nirmala UI" w:hAnsi="Nirmala UI" w:eastAsia="Nirmala UI" w:cs="Nirmala UI"/>
        </w:rPr>
        <w:t>सेप्टेम्बर ११, २००१ पछि परमेश्वरका जनताले दाखबारीको गीतको सन्देश (यशैया अध्याय २७) गाउनुपर्ने थियो, जहाँ हाल बिलाम छ, “यस पट्टि” एउटा “पर्खाल” र “त्यस पट्टि” अर्को “पर्खाल” सहित। संयुक्त राज्य अमेरिकाको दक्षिणी सीमामा रहेको पर्खालको विषय तेस्रो र अन्तिम वेमार्कमा “कलीसिया र राज्यको पृथक्करणको पर्खाल” को पतनभन्दा अघि आउने मुद्दा हो। दक्षिणी सीमाको “पर्खाल” को यही मुद्दामा बिलामको “खुट्टा” च्यापिन्छ, किनकि गृहयुद्धको पुनरावृत्तिको पूर्वसन्ध्यामा आप्रवासनसम्बन्धी आन्तरिक युद्धले पृथ्वीको पशुलाई दुई परस्पर-विरोधी पक्षहरूमा विभाजित गर्न थाल्छ।</w:t>
      </w:r>
    </w:p>
    <w:p>
      <w:pPr>
        <w:pStyle w:val="ArticleBody"/>
        <w:jc w:val="left"/>
      </w:pPr>
      <w:r>
        <w:rPr>
          <w:rFonts w:ascii="Nirmala UI" w:hAnsi="Nirmala UI" w:eastAsia="Nirmala UI" w:cs="Nirmala UI"/>
        </w:rPr>
        <w:t>दुई पर्खालहरूको बीचको इतिहास १७८९ देखि १७९८ सम्मको संविधानको मार्गचिन्हद्वारा प्रतिनिधित्व गरिएको इतिहास हो, जसले २०१५ को इतिहासको प्रतिरूप प्रस्तुत गर्‍यो—जब ट्रम्पले “पर्खाल निर्माण गर्ने” कुरामा जोड दिँदै राष्ट्रपतिको पदका लागि आफ्नो उम्मेदवारी घोषणा गरे—देखि लिएर चाँडै आउने आइतबारको व्यवस्थाले चर्च र राज्यबीचको पृथकताको पर्खाल हटाउने समयसम्म।</w:t>
      </w:r>
    </w:p>
    <w:p>
      <w:pPr>
        <w:pStyle w:val="ArticleBody"/>
        <w:jc w:val="left"/>
      </w:pPr>
      <w:r>
        <w:rPr>
          <w:rFonts w:ascii="Nirmala UI" w:hAnsi="Nirmala UI" w:eastAsia="Nirmala UI" w:cs="Nirmala UI"/>
        </w:rPr>
        <w:t>सन् २००१ सेप्टेम्बर ११ पछि, बिलआमद्वारा प्रतिनिधित्व गरिएको पृथ्वीको पशु विभाजित हुन थाल्यो। बिलआमका दुई पर्खालहरूको विभाजनले पृथ्वीको पशुका दुवै सिङहरूभित्र रहेका दुई वर्गहरूको पृथक्करणलाई जनाउँछ, जसलाई २०१६ मा ट्रम्पको निर्वाचन, २०२० मा दुई साक्षीहरूको मृत्यु, २०२१ जनवरी ६ का पेलोसी सुनुवाइहरू, २०२३ मा दुई साक्षीहरूको पुनर्जीवन, र २०२३ अक्टोबर ७ मा गधीले बिलआमलाई अपाङ्ग बनाएको घटनाद्वारा प्रतिनिधित्व गरिएको छ।</w:t>
      </w:r>
    </w:p>
    <w:p>
      <w:pPr>
        <w:pStyle w:val="ArticleBody"/>
        <w:jc w:val="left"/>
      </w:pPr>
      <w:r>
        <w:rPr>
          <w:rFonts w:ascii="Nirmala UI" w:hAnsi="Nirmala UI" w:eastAsia="Nirmala UI" w:cs="Nirmala UI"/>
        </w:rPr>
        <w:t>बलामको यात्राको अन्तिम मार्गचिह्न त्यो हो जब गधाले “बोल्छ”, र यही चाँडै आउन लागेको आइतबारको व्यवस्थाको समयमा संयुक्त राज्य अमेरिकाले अजिङ्गरझैँ बोल्दछ, जहाँ प्रकाश अठारको स्वर्गदूतले दोस्रो पटक बोल्दछ, र जहाँ हबकूकको ढिलाइ भएको दर्शन बोल्दछ। ढिलाइ भएको त्यो दर्शन तेस्रो धिक्कारको इस्लामसम्बन्धी दर्शन थियो, र त्यो चाँडै आउन लागेको आइतबारको व्यवस्थामा आफ्ना उग्र क्रियाकलापहरूद्वारा जङ्गली गधाजस्तै बोल्दछ।</w:t>
      </w:r>
    </w:p>
    <w:p>
      <w:pPr>
        <w:pStyle w:val="ArticleScripture"/>
        <w:jc w:val="left"/>
      </w:pPr>
      <w:r>
        <w:rPr>
          <w:rFonts w:ascii="Nirmala UI" w:hAnsi="Nirmala UI" w:eastAsia="Nirmala UI" w:cs="Nirmala UI"/>
        </w:rPr>
        <w:t>अनि परमप्रभुको दूत अझ अगाडि गएर एउटा साँघुरो ठाउँमा उभिए, जहाँ न त दाहिनेपट्टि न त देब्रेतिर फर्किने कुनै बाटो नै थियो। जब गधीले परमप्रभुको दूतलाई देखी, तब त्यो बिलामको मुनि ढली; अनि बिलामको क्रोध बल्झियो, र त्यसले गधीलाई लठ्ठीले हिर्कायो। तब परमप्रभुले गधीको मुख खोलिदिनुभयो, र त्यसले बिलामलाई भनी, “मैले तपाईँसँग के गरेँ, जो तपाईँले मलाई यी तीन पटक हिर्काउनुभयो?” अनि बिलामले गधीलाई भन्यो, “किनभने तैंले मेरो ठट्टा गरिस्; यदि मेरो हातमा एउटा तरवार भएको भए, अहिले म तँलाई मारिदिन्थेँ।” अनि गधीले बिलामलाई भनी, “के म तपाईँकै गधी होइन र, जसमा तपाईँले म तपाईँकी भएदेखि आजसम्म चढ्दै आउनुभएको छ? के मैले कहिल्यै तपाईँसँग यसरी गर्ने बानी गरेकी थिएँ?” अनि त्यसले भन्यो, “थिइनस्।” तब परमप्रभुले बिलामका आँखा खोलिदिनुभयो, र त्यसले परमप्रभुको दूतलाई बाटोमा उभिरहेको, र उहाँको हातमा नाङ्गो तरवार तानेर राखिएको देख्यो; अनि त्यसले आफ्नो शिर निहुरायो, र औँधी मुख परेर भुइँमा लड्यो। गन्ती २२:२६–३१।</w:t>
      </w:r>
    </w:p>
    <w:p>
      <w:pPr>
        <w:pStyle w:val="ArticleBody"/>
        <w:jc w:val="left"/>
      </w:pPr>
      <w:r>
        <w:rPr>
          <w:rFonts w:ascii="Nirmala UI" w:hAnsi="Nirmala UI" w:eastAsia="Nirmala UI" w:cs="Nirmala UI"/>
        </w:rPr>
        <w:t>संयुक्त राज्य अमेरिका नै झूटा अगमवक्ता हो, जसले संसारलाई छल गरेर पशुको एक विश्वव्यापी प्रतिमा खडा गराउँछ। संयुक्त राज्य अमेरिकाभित्र पशुको प्रतिमाको गठन हुने समयावधिमा, संयुक्त राज्य अमेरिका झूटा अगमवक्ताद्वारा वहन गरिन्छ, जसलाई बिलामकी गधीद्वारा प्रतिनिधित्व गरिएको छ। एक लाख चवालीस हजारको छाप लगाइने समयमा, संयुक्त राज्य अमेरिकाभित्रका ती सबै भ्रष्ट शक्तिहरूलाई चर्च र राज्यको सम्बन्धमा एकसाथ आउन बाध्य पार्ने झूटा अगमवक्ता तेस्रो धिक्कारको इस्लाम हो।</w:t>
      </w:r>
    </w:p>
    <w:p>
      <w:pPr>
        <w:pStyle w:val="ArticleBody"/>
        <w:jc w:val="left"/>
      </w:pPr>
      <w:r>
        <w:rPr>
          <w:rFonts w:ascii="Nirmala UI" w:hAnsi="Nirmala UI" w:eastAsia="Nirmala UI" w:cs="Nirmala UI"/>
        </w:rPr>
        <w:t>यसले आफ्नो कार्य युद्धद्वारा, र त्यस युद्धले ल्याउने आर्थिक पतनद्वारा पूरा गर्दछ। ती दुई विशेषताहरू नै संयुक्त राज्य अमेरिकाको झूटा भविष्यवक्ताले त्यही कार्य पुनः दोहोर्‍याउँदा—जुन कार्य अतल खाडलको झूटा भविष्यवक्ताद्वारा संयुक्त राज्य अमेरिकामा गरिएको थियो—सम्पूर्ण संसारलाई बाध्य पार्न प्रयोग गर्ने उही शक्तिहरू हुन्।</w:t>
      </w:r>
    </w:p>
    <w:p>
      <w:pPr>
        <w:pStyle w:val="ArticleBody"/>
        <w:jc w:val="left"/>
      </w:pPr>
      <w:r>
        <w:rPr>
          <w:rFonts w:ascii="Nirmala UI" w:hAnsi="Nirmala UI" w:eastAsia="Nirmala UI" w:cs="Nirmala UI"/>
        </w:rPr>
        <w:t>संयुक्त राज्य अमेरिका अहिले पर्खालको मुद्दा (आप्रवासन) र चर्च तथा राज्यको पृथक्करणको पर्खालको बीचमा उभिएको छ; पहिलो १७९८ का Alien and Sedition Acts को मूल केन्द्र थियो, र दोस्रोचाहिँ चाँडै आउने आइतबारको व्यवस्थामा पूर्ण रूपमा हटाइनेछ। संयुक्त राज्य अमेरिका आर्थिक रूपमा पहिले नै अशक्त बनिसकेको छ, किनकि यसको राष्ट्रिय ऋण सुधारभन्दा बाहिर पुगिसकेको छ। अजिङ्गरको शक्ति अहिले झूटो आर्थिक पूर्वानुमानलाई टेको दिइरहेको छ, तर त्यो यस्तो झूट हो जसले छापाखानाद्वारा धन उत्पन्न हुन्छ भनी दाबी गर्छ; तर आखिर, अजिङ्गर त बाइबलीय भविष्यवाणीको झूटो बोल्ने नै हो। उसले आफ्नो झूटलाई हिटलरको प्रसिद्ध प्रचार-यन्त्रको आधुनिक प्रतिनिधित्वद्वारा फैलाउँछ, यसरी Alien and Sedition Acts को चौथो तत्त्व पुनः दोहोरिनुपर्ने तर्क प्रस्तुत गर्दै, जसले राष्ट्रपतिलाई आफ्ना विचारहरूको विरोध गर्ने कुनै पनि सञ्चारमाध्यमलाई बन्द गराउने अधिकार प्रदान गरेको थियो।</w:t>
      </w:r>
    </w:p>
    <w:p>
      <w:pPr>
        <w:pStyle w:val="ArticleBody"/>
        <w:jc w:val="left"/>
      </w:pPr>
      <w:r>
        <w:rPr>
          <w:rFonts w:ascii="Nirmala UI" w:hAnsi="Nirmala UI" w:eastAsia="Nirmala UI" w:cs="Nirmala UI"/>
        </w:rPr>
        <w:t>येशूले सधैँ कुनै कुरा समाप्त हुने अवस्थालाई कुनै कुरा आरम्भ हुने अवस्थाद्वारा चित्रण गर्नुहुन्छ। संयुक्त राज्य अमेरिकामा रहेको पशुको प्रतिमाले विश्वव्यापी पशुको प्रतिमाका उही भविष्यसूचक विशेषताहरू धारण गर्नुपर्छ, र त्यसले गर्दछ; तर पृथ्वीको पशुका झूटा अगमवक्ताभित्र भ्रष्ट गठबन्धन उत्पन्न गर्ने छल इस्लामको झूटा अगमवक्ता हो। बलाम र गधी दुवै झूटा अगमवक्ताका प्रतीकहरू हुन्। एक लाख चौवालीस हजारको छाप लगाइने इतिहास तीनवटा अथाह खाडलका शक्तिहरूको इतिहास हो। अथाह खाडलबाट आएको इस्लाम सेप्टेम्बर ११, २००१ को पहिलो मार्गचिह्न हो। अथाह खाडलको नास्तिकता २०२० मा दुई साक्षीहरूलाई मार्न उठ्छ, र अथाह खाडलको क्याथोलिकवाद आफ्नो मृत्युबाट चाँडै आउने आइतबारको व्यवस्थामा उठ्छ।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“संसार सुधार भइरहेको छैन। दुष्ट मानिसहरू र बहकाउनेहरू झन् झन् खराब हुँदै जानेछन्, तिनीहरू छल गर्दै र आफैं पनि छलिएर। भलाइ, कृपा, र अथक प्रेमले परिपूर्ण, जसको हृदय मानव दुःखले सधैं स्पर्शित हुन्थ्यो, एकमात्र सत्य परमेश्वरको मूर्त स्वरूप परमेश्वरका पुत्रलाई अस्वीकार गरेर, र उहाँको सट्टा एक जना हत्यारालाई रोजेर, यहूदीहरूले देखाए कि जब परमेश्वरको आत्माको संयम गर्ने शक्ति हटाइन्छ र मानिसहरू पतितको नियन्त्रणमा पर्छन्, तब मानवीय स्वभावले के गर्न सक्छ र के गर्नेछ। जसले शैतानलाई आफ्नो शासकको रूपमा छान्छन्, तिनीहरूले आफ्ना चुनिएका स्वामीको आत्मा प्रकट गर्नेछन्।”</w:t>
      </w:r>
    </w:p>
    <w:p>
      <w:pPr>
        <w:pStyle w:val="ArticleScripture"/>
        <w:jc w:val="left"/>
      </w:pPr>
      <w:r>
        <w:rPr>
          <w:rFonts w:ascii="Nirmala UI" w:hAnsi="Nirmala UI" w:eastAsia="Nirmala UI" w:cs="Nirmala UI"/>
        </w:rPr>
        <w:t>“परमेश्वर संसारका अधर्मको दण्ड दिन आफ्नो स्थानबाट निस्कनुहुँदासम्म संसार सुध्रिनेछैन। तब पृथ्वीले आफ्नै रगत प्रकट गर्नेछ, र आफ्ना मारिएकाहरूलाई अब उप्रान्त ढाक्नेछैन। ख्रीष्टले आफ्ना चेलाहरूलाई चेतावनी दिँदै भन्नुभयो, ‘होशियार रहो, कसैले तिमीहरूलाई धोका नदिओस्। किनकि धेरै जना मेरो नाउँमा आएर, “म ख्रीष्ट हुँ” भनी भन्नेछन्; र धेरैलाई बहकाउनेछन्। अनि तिमीहरूले युद्धहरू र युद्धका हल्लाहरू सुन्नेछौ: तर नआत्तिनू; किनकि यी सबै कुरा हुनैपर्छ, तर अन्त्य अझै भएको छैन। किनकि जाति जातिको विरुद्धमा, र राज्य राज्यको विरुद्धमा उठ्नेछ; अनि विभिन्न ठाउँहरूमा अनिकाल, महामारी, र भूकम्पहरू हुनेछन्। यी सबै वेदनाहरूको सुरुवात मात्र हुन्। त्यसपछि तिनीहरूले तिमीहरूलाई क्लेश भोग्न सुम्पनेछन्, र मार्नेछन् पनि: अनि मेरो नाउँको खातिर तिमीहरू सबै जातिहरूद्वारा घृणित हुनेछौ। अनि त्यतिबेला धेरै जना ठेस खानेछन्, र एक-अर्कालाई सुम्पिदिनेछन्, र एक-अर्कालाई घृणा गर्नेछन्। धेरै झूटा अगमवक्ताहरू उठ्नेछन्, र धेरैलाई बहकाउनेछन्। अनि अधर्म बढ्दै जाने भएकाले धेरैको प्रेम चिसो हुँदै जानेछ। तर जसले अन्त्यसम्म धैर्य धारण गर्नेछ, उही उद्धार पाउनेछ।’”</w:t>
      </w:r>
    </w:p>
    <w:p>
      <w:pPr>
        <w:pStyle w:val="ArticleScripture"/>
        <w:jc w:val="left"/>
      </w:pPr>
      <w:r>
        <w:rPr>
          <w:rFonts w:ascii="Nirmala UI" w:hAnsi="Nirmala UI" w:eastAsia="Nirmala UI" w:cs="Nirmala UI"/>
        </w:rPr>
        <w:t>“जब ख्रीष्ट यस पृथ्वीमा हुनुहुन्थ्यो, संसारले बाराब्बालाई रोज्यो। अनि आज संसार र मण्डलीहरूले उही छनोट गरिरहेका छन्। ख्रीष्टको विश्वासघात, अस्वीकार, र क्रूसीकरणका दृश्यहरू पुनः अभिनय गरिएका छन्, र फेरि एक अत्यन्त विशाल स्तरमा पुनः अभिनय गरिनेछन्। मानिसहरू शत्रुका स्वभावगत लक्षणहरूले भरिनेछन्, र तिनीहरूमाझ उसका भ्रमहरूमा ठूलो शक्ति हुनेछ। जति मात्रामा ज्योति अस्वीकार गरिन्छ, उति नै मात्रामा भ्रान्त धारणा र गलत बुझाइ हुनेछ। जसले ख्रीष्टलाई अस्वीकार गर्छन् र बाराब्बालाई रोज्छन्, तिनीहरू विनाशकारी छलको अधीनमा काम गरिरहेका हुन्छन्। कुत्सित प्रस्तुतिकरण र झूटा साक्षी खुला विद्रोहतर्फ बढ्दै जानेछन्। आँखा दुष्ट भएमा सारा शरीर अन्धकारले भरिनेछ। जसले ख्रीष्टबाहेक अरू कुनै नेताप्रति आफ्ना स्नेह समर्पित गर्छन्, तिनीहरूले आफूलाई शरीर, प्राण, र आत्मासहित यस्तो मोहको नियन्त्रणमा पाउनेछन्, जो यति सम्मोहक हुन्छ कि त्यसको शक्तिअधीन आत्माहरू सत्य सुन्नबाट फर्केर झूटलाई विश्वास गर्न लाग्छन्। तिनीहरू पासोमा पारिन्छन् र समातिन्छन्, अनि आफ्ना हरेक कार्यद्वारा तिनीहरू कराउँछन्, ‘हामीलाई बाराब्बा छोडिदेओ, तर ख्रीष्टलाई क्रूसमा टाँगो।’”</w:t>
      </w:r>
    </w:p>
    <w:p>
      <w:pPr>
        <w:pStyle w:val="ArticleScripture"/>
        <w:jc w:val="left"/>
      </w:pPr>
      <w:r>
        <w:rPr>
          <w:rFonts w:ascii="Nirmala UI" w:hAnsi="Nirmala UI" w:eastAsia="Nirmala UI" w:cs="Nirmala UI"/>
        </w:rPr>
        <w:t>“अहिले पनि यो निर्णय गरिँदैछ। क्रूसमा घटित दृश्यहरू फेरि दोहोरिँदैछन्। सत्य र धार्मिकताबाट विमुख भएका मण्डलीहरूमा, जब परमेश्वरको प्रेम प्राणमा स्थायी सिद्धान्तका रूपमा रहँदैन, तब मानव स्वभावले के गर्न सक्छ र के गर्नेछ भन्ने कुरा प्रकट भइरहेको छ। अहिले जे केही हुन सक्छ त्यसबाट हामी अचम्मित हुनु आवश्यक छैन। भयावहताका कुनै पनि विकासहरू देखेर हामी चकित हुनु आवश्यक छैन। जसले आफ्ना अशुद्ध खुट्टाले परमेश्वरको व्यवस्थालाई कुल्चन्छन्, तिनीहरूमा त्यही आत्मा छ जो येशूलाई अपमान र विश्वासघात गर्ने मानिसहरूमा थियो। विवेकको कुनै ग्लानि बिना, तिनीहरूले आफ्ना पिता, शैतानका कामहरू गर्नेछन्। तिनीहरूले यहूदाका विश्वासघाती ओठबाट निस्किएको प्रश्न सोध्नेछन्, यदि म येशू ख्रीष्टलाई तिमीहरूका हातमा सुम्पिदिएँ भने, तिमीहरूले मलाई के दिन्छौ? अहिले पनि ख्रीष्ट उहाँका पवित्र जनहरूको व्यक्तित्वमा विश्वासघात गरिँदै हुनुहुन्छ।”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बयालीसौँ</dc:title>
  <dc:subject>पशुको प्रतिमाको निर्माण: एक भविष्यसूचक यात्राको उद्घाटन</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