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त्रिचालीसौँ</w:t>
      </w:r>
    </w:p>
    <w:p>
      <w:pPr>
        <w:pStyle w:val="ArticleSubtitle"/>
        <w:jc w:val="left"/>
      </w:pPr>
      <w:r>
        <w:rPr>
          <w:rFonts w:ascii="Nirmala UI" w:hAnsi="Nirmala UI" w:eastAsia="Nirmala UI" w:cs="Nirmala UI"/>
        </w:rPr>
        <w:t>भविष्यवाणीका ढाँचाहरूको उद्घाटन: अन्तिम राष्ट्रपति र पशुको प्रतिमा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बाइबलको भविष्यवाणीको पहिलो राज्य बाबेल थियो, र बाबेलसम्बन्धी भविष्यसूचक साक्ष्यमा पहिलो र अन्तिम राजाहरूलाई विशेष तथा उद्देश्यपूर्ण रूपमा भविष्यसूचक प्रतीकहरूको रूपमा प्रयोग गरिएको थियो। मादी-फारसको दोस्रो राज्यमा, पहिलो दुई राजाहरू—जसमध्ये एकजना राजा त्यही थिए जसले प्राचीन इस्राएललाई यरूशलेमतर्फ फर्कन अनुमति दिने तीन आदेशहरूमध्ये पहिलो जारी गरेका थिए—र त्यसपछि दोस्रो तथा तेस्रो आदेश प्रस्तुत गर्ने निम्न दुई राजाहरूलाई विशेष रूपमा चिनाइएको थियो। त्यसरी नै, अलेक्जान्डर महान्‌द्वारा प्रतिनिधित्व गरिएको शक्तिशाली राजा, र ग्रीसको तेस्रो राज्यको इतिहासमा त्यसपछि आएका सेनापतिहरू र राजाहरूलाई भविष्यसूचक वचनमा चिनाइएको थियो। मूर्तिपूजक रोमको चौथो राज्यले त्यस राज्यका शासकहरू र सम्राटहरूलाई विशेष रूपमा सम्बोधन गर्दछ।</w:t>
      </w:r>
    </w:p>
    <w:p>
      <w:pPr>
        <w:pStyle w:val="ArticleBody"/>
        <w:jc w:val="left"/>
      </w:pPr>
      <w:r>
        <w:rPr>
          <w:rFonts w:ascii="Nirmala UI" w:hAnsi="Nirmala UI" w:eastAsia="Nirmala UI" w:cs="Nirmala UI"/>
        </w:rPr>
        <w:t>इस्राएलका सबै राजाहरू—उत्तरी र दक्षिणी दुवै राज्यका—पहिचान गरिएका थिए, र ती सबै परमेश्वरको भविष्यवाणीमय वचनभित्रका प्रतीकहरू हुन्; यही कुरा अश्शूरका राजाहरू र मिश्रका फिरौनहरूका विषयमा पनि लागू हुन्छ। परमेश्वरको भविष्यवाणीमय वचनले वास्तवमा संयुक्त राज्य अमेरिकाका राष्ट्रपतिहरूलाई सम्बोधन गर्नेछ भन्ने विचार, आँखाहरू भएर पनि देख्न नसक्ने, र कानहरू भएर पनि बुझ्न नसक्नेहरूलाई टाढाको कुरा जस्तो लाग्न सक्छ। तर वास्तवमा, प्रकाशको पुस्तक अध्याय तेह्रको पृथ्वीको पशुका राष्ट्रपतिहरूलाई परमेश्वरले सम्बोधन गर्नुहुन्न भन्ने सोच्नु अझ बढी हास्यास्पद हो, किनकि त्यो नै अन्तिम दिनहरूको भविष्यवाणीहरूको प्रमुख सन्दर्भ-बिन्दु हो।</w:t>
      </w:r>
    </w:p>
    <w:p>
      <w:pPr>
        <w:pStyle w:val="ArticleBody"/>
        <w:jc w:val="left"/>
      </w:pPr>
      <w:r>
        <w:rPr>
          <w:rFonts w:ascii="Nirmala UI" w:hAnsi="Nirmala UI" w:eastAsia="Nirmala UI" w:cs="Nirmala UI"/>
        </w:rPr>
        <w:t>संयुक्त राज्य अमेरिकाको अन्तिम राष्ट्रपति भविष्यवाणीगत अनिवार्यताअनुसार संयुक्त राज्य अमेरिकाकै पहिलो राष्ट्रपतिद्वारा प्रतिरूपित हुनुपर्ने थियो। अन्तिम रिपब्लिकन राष्ट्रपतिका रूपमा, उनी भविष्यवाणीगत अनिवार्यताअनुसार पहिलो रिपब्लिकन राष्ट्रपतिद्वारा प्रतिरूपित हुनुपर्ने थियो। अन्तिम सुधार आन्दोलनको इतिहासमा अन्तिम राष्ट्रपतिका रूपमा, उनी त्यस भविष्यवाणीगत अवधिको पहिलो राष्ट्रपतिद्वारा पनि प्रतिरूपित भएका छन्। अन्तिम तथा तेस्रो विश्वयुद्धको समयमा शासन गर्ने राष्ट्रपतिका रूपमा, उनी पहिलो र दोस्रो विश्वयुद्धका समयमा शासन गरेका राष्ट्रपतिहरूद्वारा पनि प्रतिरूपित भएका थिए।</w:t>
      </w:r>
    </w:p>
    <w:p>
      <w:pPr>
        <w:pStyle w:val="ArticleBody"/>
        <w:jc w:val="left"/>
      </w:pPr>
      <w:r>
        <w:rPr>
          <w:rFonts w:ascii="Nirmala UI" w:hAnsi="Nirmala UI" w:eastAsia="Nirmala UI" w:cs="Nirmala UI"/>
        </w:rPr>
        <w:t>अमेरिकी इतिहासमा घटित ती तीन विश्वयुद्धहरूले भविष्यवाणीको त्रिविध प्रयोगलाई प्रतिनिधित्व गर्छन्। तेस्रो विश्वयुद्ध, जसतर्फ जो बाइडेन अहिले पृथ्वी ग्रहलाई डोर्याउँदै छन्, प्रथम विश्वयुद्ध र द्वितीय विश्वयुद्धद्वारा पूर्वरूपमा चित्रित भइसकेको छ। ठीक यही समयमा बाइडेन संयुक्त राज्य अमेरिकालाई दोस्रो गृहयुद्धतर्फ पनि डोर्याउँदै छन्। आगामी महिनाहरूमा दोस्रो गृहयुद्ध र तेस्रो विश्वयुद्धसँग सम्बन्धित भविष्यसूचक गतिहरू प्रसव-वेदनामा परेकी स्त्रीझैँ केवल अझ तीव्र हुँदै जानेछन्।</w:t>
      </w:r>
    </w:p>
    <w:p>
      <w:pPr>
        <w:pStyle w:val="ArticleBody"/>
        <w:jc w:val="left"/>
      </w:pPr>
      <w:r>
        <w:rPr>
          <w:rFonts w:ascii="Nirmala UI" w:hAnsi="Nirmala UI" w:eastAsia="Nirmala UI" w:cs="Nirmala UI"/>
        </w:rPr>
        <w:t>दोस्रो विश्वयुद्धको सङ्कट तीव्र बन्दै जाँदा जर्मन धर्मशास्त्री तथा लुथरन पास्टर मार्टिन नीमोलरको प्रसिद्ध उद्धरण यस्तो थियो: “पहिले, तिनीहरू समाजवादीहरूका लागि आए, र मैले केही बोलिनँ—किनकि म समाजवादी थिइनँ। त्यसपछि तिनीहरू ट्रेड युनियनवादीहरूका लागि आए, र मैले केही बोलिनँ—किनकि म ट्रेड युनियनवादी थिइनँ। त्यसपछि तिनीहरू यहूदीहरूका लागि आए, र मैले केही बोलिनँ—किनकि म यहूदी थिइनँ। त्यसपछि तिनीहरू मेरा लागि आए—र मेरो पक्षमा बोल्न कोही बाँकी रहेन।” समय निरन्तर अगाडि बढ्दै जाँदा, हामी यस वर्तमान इतिहासलाई फर्केर हेर्नेछौँ र अब भइरहेका कार्यहरू वास्तवमै भविष्यवाणीसम्बन्धी इतिहासका अन्तिम युद्धहरूको प्रारम्भिक चरणहरू थिए भनी चिन्नेछौँ।</w:t>
      </w:r>
    </w:p>
    <w:p>
      <w:pPr>
        <w:pStyle w:val="ArticleBody"/>
        <w:jc w:val="left"/>
      </w:pPr>
      <w:r>
        <w:rPr>
          <w:rFonts w:ascii="Nirmala UI" w:hAnsi="Nirmala UI" w:eastAsia="Nirmala UI" w:cs="Nirmala UI"/>
        </w:rPr>
        <w:t>१७७६ देखि १७९८ सम्म प्रतिनिधित्व गरिएको भविष्यवाणीसम्बन्धी अवधिमा, जहाँ स्वतन्त्रताको घोषणा, संविधान, तथा एलियन र सेडिसन ऐक्ट्स मार्गचिह्नहरू थिए, सेप्टेम्बर ११, २००१ देखि संयुक्त राज्य अमेरिकाले अजिङ्गरझैँ बोल्ने समयसम्मको इतिहास प्रतिनिधित्व गरिएको छ। सेप्टेम्बर ११, २००१ एउटा निर्णायक मोड थियो, र स्वतन्त्रताको घोषणा त्यस मितिसँग अनुरूप हुन्छ। स्वतन्त्रताको घोषणाले क्रान्तिकारी युद्धलाई पनि चिह्नित गर्दछ, र २००१ को प्याट्रियट ऐक्टले त्यस युद्धको एक आत्मिक पुनरावृत्ति आरम्भ गर्दछ भन्ने कुरा संकेत गर्दछ। “क्रान्ति” भन्ने शब्दको अर्थ पूर्ण वृत्त बनाउनु हो।</w:t>
      </w:r>
    </w:p>
    <w:p>
      <w:pPr>
        <w:pStyle w:val="ArticleBody"/>
        <w:jc w:val="left"/>
      </w:pPr>
      <w:r>
        <w:rPr>
          <w:rFonts w:ascii="Nirmala UI" w:hAnsi="Nirmala UI" w:eastAsia="Nirmala UI" w:cs="Nirmala UI"/>
        </w:rPr>
        <w:t>१७७६ देखि १७९८ सम्मको अवधिमा, क्रान्तिकारी युद्धले इङ्ग्ल्यान्डको राजकीय सत्तालाई, साथै सामान्य रूपमा सबै राजाहरूको सत्तालाई अस्वीकार गर्‍यो। संविधानले केवल राजकीय सत्तामाथि मात्र होइन, तर त्यत्तिकै स्पष्ट रूपमा पोपीय सत्तामाथि पनि प्रतिबन्धहरू लगायो। सन् १७९८ सम्म आइपुग्दा, राष्ट्रपतिलाई राजकीय अधिकार प्रदान गर्ने कानुनहरू लागू गरिएसँगै त्यो चक्र (क्रान्ति) पूरा भएको थियो।</w:t>
      </w:r>
    </w:p>
    <w:p>
      <w:pPr>
        <w:pStyle w:val="ArticleBody"/>
        <w:jc w:val="left"/>
      </w:pPr>
      <w:r>
        <w:rPr>
          <w:rFonts w:ascii="Nirmala UI" w:hAnsi="Nirmala UI" w:eastAsia="Nirmala UI" w:cs="Nirmala UI"/>
        </w:rPr>
        <w:t>पेट्रियट एक्टले एउटा क्रान्ति (एउटा चक्र) लाई सूचित गर्दछ, जुन पृथ्वीको पशुले अजिङ्गरझैँ बोल्ने अवस्थासम्म पुग्दछ, जहाँ पोपसम्बन्धी शक्ति पनि पुनर्स्थापित हुन्छ। १७७६ देखि १७९८ सम्मको पहिलो चक्रले एउटा भविष्यवाणीगत क्रान्तिलाई चिन्हित गर्दछ, जसले राजकीय शक्तिको पुनर्स्थापनातर्फ डोऱ्याउँछ; र यसले प्रतिरूपित गर्ने क्रान्तिले पोपसम्बन्धी शक्तिको पुनर्स्थापनातर्फ डोऱ्याउने अर्को क्रान्तिलाई चिन्हित गर्दछ। दोस्रो क्रान्तिकारी युद्ध ११ सेप्टेम्बर, २००१ देखि नै जारी छ। नत्र यसलाई पेट्रियट एक्ट किन भनिन्थ्यो?</w:t>
      </w:r>
    </w:p>
    <w:p>
      <w:pPr>
        <w:pStyle w:val="ArticleBody"/>
        <w:jc w:val="left"/>
      </w:pPr>
      <w:r>
        <w:rPr>
          <w:rFonts w:ascii="Nirmala UI" w:hAnsi="Nirmala UI" w:eastAsia="Nirmala UI" w:cs="Nirmala UI"/>
        </w:rPr>
        <w:t>अन्तिम राष्ट्रपतिका इतिहासमा घट्ने युद्धहरूलाई सम्बोधन गर्नुभन्दा पहिले, हामी पशुको प्रतिमाका भविष्यवाणीसम्बन्धी विशेषताहरूलाई निरन्तर सम्बोधन गर्नेछौं। अन्तिम राष्ट्रपतिका समयमा पशुको प्रतिमाको गठनमा विद्यमान रहने वातावरणलाई चिन्नु महत्त्वपूर्ण छ। त्यो राष्ट्रपति गणतन्त्रवादी राष्ट्रपति हुनुपर्छ, जो अजिङ्गरको शक्तिसँग सम्बन्धित शक्तिहरूसँग संघर्षमा रहेको हुन्छ। ऊ अन्तिम हुनुपर्छ, र यसरी आठ राष्ट्रपतिहरूको अवधिमा आठौँ राष्ट्रपति हुनुपर्छ। संयुक्त राज्यका दुई प्रारम्भिक अवधिहरूमा, अर्थात् दुई महादेशीय कांग्रेसहरूमा, दुवै अवधिहरू आठ राष्ट्रपतिद्वारा प्रतिनिधित्व गरिएका थिए, र दुवैले ती आठ राष्ट्रपतिमध्ये एकलाई सातमध्ये भएको भनेर पहिचान गरे। यसरी, आरम्भमा दुई साक्षीहरूको आधारमा, अन्तिम राष्ट्रपति आठौँ राष्ट्रपति हुनुपर्छ, अर्थात् त्यो जो सातमध्ये हो।</w:t>
      </w:r>
    </w:p>
    <w:p>
      <w:pPr>
        <w:pStyle w:val="ArticleBody"/>
        <w:jc w:val="left"/>
      </w:pPr>
      <w:r>
        <w:rPr>
          <w:rFonts w:ascii="Nirmala UI" w:hAnsi="Nirmala UI" w:eastAsia="Nirmala UI" w:cs="Nirmala UI"/>
        </w:rPr>
        <w:t>केवल डोनाल्ड ट्रम्पले मात्र यी भविष्यसूचक तत्त्वहरू पूरा गर्छन्। डोनाल्ड ट्रम्पले अब उत्तराधिकारस्वरूप ग्रहण गर्न लागेको भविष्यसूचक परिवेशलाई पूर्ण रूपमा बुझ्नका लागि, यो बुझ्नु आवश्यक छ कि भविष्यसूचक दृष्टिले पहिलो दुई विश्वयुद्धहरू तेस्रो विश्वयुद्धमा प्रतिनिधित्व गरिएका छन्, र ती युद्धहरूको भविष्यसूचक विशेषताहरूले पनि ट्रम्पले अब उत्तराधिकारस्वरूप ग्रहण गर्न लागेको परिवेशबारे बोल्छन्। यसो भनिसकेपछि, हामी अझै तीन विश्वयुद्धहरूको त्रिगुणित अनुप्रयोग लागू गरिरहेका छैनौं।</w:t>
      </w:r>
    </w:p>
    <w:p>
      <w:pPr>
        <w:pStyle w:val="ArticleBody"/>
        <w:jc w:val="left"/>
      </w:pPr>
      <w:r>
        <w:rPr>
          <w:rFonts w:ascii="Nirmala UI" w:hAnsi="Nirmala UI" w:eastAsia="Nirmala UI" w:cs="Nirmala UI"/>
        </w:rPr>
        <w:t>इस्लामले ल्याएको चर्कँदो युद्ध र त्यसबाट उत्पन्न हुने आर्थिक समस्याहरू त्यही माध्यम हुन् जसद्वारा तेस्रो धिक्कारको इस्लामले संयुक्त राज्य अमेरिकामा पशुको प्रतिमाको निर्माणमा झूटा अगमवक्ताको भूमिका पूरा गर्दछ। “गधा”, जो इस्लामको झूटा अगमवक्ता हो, जसरी गधाले ख्रीष्टलाई यरूशलेममा बोकेको थियो, त्यसरी नै उसले संयुक्त राज्य अमेरिकाको झूटा अगमवक्तालाई “यरूशलेम”तर्फ बोकेर लैजान्छ। त्यस यात्रामा एउटा अगमवाणीय वातावरण सृजना हुन्छ, जसले विगतका भविष्यवाणीहरूको परिपूर्तिहरू उत्पन्न गर्दछ। १७९८ मा Alien and Sedition Acts लाई त्यही पृथ्वीका पशुको इतिहासको आरम्भमै “बोलियो”, जो थुमाजस्तै भएर सुरु हुनेथियो, र अन्तमा अजिङ्गरझैँ बोलेर अन्त्य गर्नेथियो। Alien and Sedition Acts मा प्रतिनिधित्व गरिएका चारवटा ऐनहरू थिए।</w:t>
      </w:r>
    </w:p>
    <w:p>
      <w:pPr>
        <w:pStyle w:val="ArticleBody"/>
        <w:jc w:val="left"/>
      </w:pPr>
      <w:r>
        <w:rPr>
          <w:rFonts w:ascii="Nirmala UI" w:hAnsi="Nirmala UI" w:eastAsia="Nirmala UI" w:cs="Nirmala UI"/>
        </w:rPr>
        <w:t>नेचुरलाइजेशन ऐन: यस ऐनले अमेरिकी नागरिकताका लागि आवश्यक बसोबास-अवधि बढायो।</w:t>
      </w:r>
    </w:p>
    <w:p>
      <w:pPr>
        <w:pStyle w:val="ArticleBody"/>
        <w:jc w:val="left"/>
      </w:pPr>
      <w:r>
        <w:rPr>
          <w:rFonts w:ascii="Nirmala UI" w:hAnsi="Nirmala UI" w:eastAsia="Nirmala UI" w:cs="Nirmala UI"/>
        </w:rPr>
        <w:t>एलियन फ्रेन्ड्स एक्ट: यस कानूनले शान्तिको समयमा संयुक्त राज्य अमेरिकाको “शान्ति र सुरक्षाका लागि खतरनाक” ठहरिएका गैर-नागरिकहरूलाई देशनिकाला गर्ने अधिकार राष्ट्रपतिलाई प्रदान गर्‍यो। यसले सरकारले विधिसम्मत न्यायिक प्रक्रियाविना विदेशी नागरिकहरूलाई गिरफ्तार गरी देशनिकाला गर्न सक्ने व्यवस्था गर्‍यो।</w:t>
      </w:r>
    </w:p>
    <w:p>
      <w:pPr>
        <w:pStyle w:val="ArticleBody"/>
        <w:jc w:val="left"/>
      </w:pPr>
      <w:r>
        <w:rPr>
          <w:rFonts w:ascii="Nirmala UI" w:hAnsi="Nirmala UI" w:eastAsia="Nirmala UI" w:cs="Nirmala UI"/>
        </w:rPr>
        <w:t>विदेशी शत्रु ऐन: यस ऐनले युद्धको समयमा शत्रुतापूर्ण राष्ट्रका कुनै पनि पुरुष नागरिकलाई राष्ट्रपति द्वारा हिरासतमा लिन र देशनिकाला गर्न अधिकार प्रदान गर्‍यो।</w:t>
      </w:r>
    </w:p>
    <w:p>
      <w:pPr>
        <w:pStyle w:val="ArticleBody"/>
        <w:jc w:val="left"/>
      </w:pPr>
      <w:r>
        <w:rPr>
          <w:rFonts w:ascii="Nirmala UI" w:hAnsi="Nirmala UI" w:eastAsia="Nirmala UI" w:cs="Nirmala UI"/>
        </w:rPr>
        <w:t>राजद्रोह ऐन: यी चारमध्ये सबैभन्दा विवादास्पद, राजद्रोह ऐनले संयुक्त राज्य सरकार वा त्यसका अधिकारीहरूविरुद्ध झूटा, कलंकपूर्ण, वा दुर्भावनापूर्ण लेखन प्रकाशित गर्नु अपराध ठहरायो। यसले व्यवहारतः सरकारको आलोचनालाई अपराधीकृत गर्यो।</w:t>
      </w:r>
    </w:p>
    <w:p>
      <w:pPr>
        <w:pStyle w:val="ArticleBody"/>
        <w:jc w:val="left"/>
      </w:pPr>
      <w:r>
        <w:rPr>
          <w:rFonts w:ascii="Nirmala UI" w:hAnsi="Nirmala UI" w:eastAsia="Nirmala UI" w:cs="Nirmala UI"/>
        </w:rPr>
        <w:t>डोनाल्ड ट्रम्पको चुनावी अभियान मुख्यतः उनले राष्ट्रपतिको आफ्नो अघिल्लो कार्यकालमा सुरु गरेको “पर्खाल निर्माण” लाई पूरा गर्ने प्रतिज्ञामाथि आधारित छ। उनले २०२४ मा आफू निर्वाचित हुँदा मानव इतिहासकै सबैभन्दा ठूलो निर्वासन सम्पन्न गरिनेछ भनी बताएका छन्। ट्रम्पमा अमेरिकन राजनीतिको रंगमञ्चमा रहेका अन्य कुनै पनि राजनीतिज्ञमा नपाइने एक व्यक्तिगत विशेषता छ। उनी आफ्ना चुनावी प्रतिज्ञाहरू पूरा गर्छन्, वा कम्तीमा तिनलाई पूरा गर्ने प्रयास गर्छन्। Alien and Sedition Acts ले त्यस्ता कानुनहरूको प्रतिनिधित्व गर्दछ, जुन उनको निर्वासनसम्बन्धी प्रतिज्ञासँग पूर्णतः मेल खान्छन्।</w:t>
      </w:r>
    </w:p>
    <w:p>
      <w:pPr>
        <w:pStyle w:val="ArticleBody"/>
        <w:jc w:val="left"/>
      </w:pPr>
      <w:r>
        <w:rPr>
          <w:rFonts w:ascii="Nirmala UI" w:hAnsi="Nirmala UI" w:eastAsia="Nirmala UI" w:cs="Nirmala UI"/>
        </w:rPr>
        <w:t>ट्रम्पले “दलदल” भनेर नामाकरण गरेको जरा गाडेको डीसी राजनीतिक प्रतिष्ठानसँग सम्बन्धित उनका सबैभन्दा गम्भीर आरोपहरूमध्ये एक—यसका सबै भ्रष्ट, अनैतिक र सम्झौताग्रस्त राजनीतिज्ञहरू, पेशेवर कर्मचारीतन्त्र, अक्षर-संक्षेपमा चिनिने एजेन्सीहरू, र अर्बपति वित्तपोषकहरूसहित—आधुनिक युगमा हिटलरको “Reich Ministry of Public Enlightenment and Propaganda” को अभिव्यक्तिरूपबाट उत्पादित “नकली समाचार” हो, जसलाई आज MSM, Mainstream Media, भनिन्छ। Alien and Sedition Acts त्यस्ता कानुनहरूको प्रतिनिधित्व गर्छन्, जो “नकली समाचार” प्रति उनको घृणासँग पूर्णतः मेल खान्छन्। येशूले कुनै कुराको अन्त्यलाई सधैं त्यसै कुराको आरम्भद्वारा चित्रित गर्नुहुन्छ।</w:t>
      </w:r>
    </w:p>
    <w:p>
      <w:pPr>
        <w:pStyle w:val="ArticleBody"/>
        <w:jc w:val="left"/>
      </w:pPr>
      <w:r>
        <w:rPr>
          <w:rFonts w:ascii="Nirmala UI" w:hAnsi="Nirmala UI" w:eastAsia="Nirmala UI" w:cs="Nirmala UI"/>
        </w:rPr>
        <w:t>पहिलो रिपब्लिकन राष्ट्रपतिलाई गृहयुद्धको सामना गर्न बाध्य हुनुपर्‍यो, जुन लिंकनका डेमोक्र्याट पूर्ववर्ती बुकाननले उत्पन्न गरेका थिए। त्यसो गर्ने क्रममा, लिंकनले habeas corpus को अधिकार निलम्बन गरे। Habeas corpus एक कानुनी सिद्धान्त हो, जसले कुनै व्यक्तिलाई आफ्नो नजरबन्दी वा कारावासलाई अदालतमा चुनौती दिने अधिकारको संरक्षण गर्दछ। यो एक मौलिक कानुनी अधिकार हो, जसले कुनै व्यक्तिलाई वैधानिक कारणविना हिरासतमा राख्न नसकिने सुनिश्चित गर्दछ। जब कुनै नजरबन्द व्यक्तिको पक्षमा habeas corpus को रिट दायर गरिन्छ, तब त्यसले सरकारलाई अदालतसमक्ष उक्त नजरबन्दीको औचित्य प्रस्तुत गर्न बाध्य बनाउँछ।</w:t>
      </w:r>
    </w:p>
    <w:p>
      <w:pPr>
        <w:pStyle w:val="ArticleBody"/>
        <w:jc w:val="left"/>
      </w:pPr>
      <w:r>
        <w:rPr>
          <w:rFonts w:ascii="Nirmala UI" w:hAnsi="Nirmala UI" w:eastAsia="Nirmala UI" w:cs="Nirmala UI"/>
        </w:rPr>
        <w:t>अमेरिकी गृहयुद्धको अवधिमा, लिंकनले युद्धकालीन उपायस्वरूप संयुक्त राज्य अमेरिकाका केही क्षेत्रहरूमा हेबियस कर्पससम्बन्धी रिट निलम्बन गरे। उनले पहिलोपटक १८६१ को अप्रिलमा मेरिल्यान्डमा हेबियस कर्पस निलम्बन गरे, र पछि त्यस निलम्बनलाई मिडवेस्टका केही भागहरूमा विस्तार गरे। यो कदम त्यस्ता क्षेत्रहरूमा व्यवस्था कायम राख्न र असहमति दबाउन चालिएको थियो, जहाँ पृथकतावादी वा कन्फेडरेटप्रति बलियो सहानुभूति (डेमोक्र्याटहरू) विद्यमान थियो, साथै युनियनको युद्धप्रयासमा हस्तक्षेप हुन नदिनका लागि।</w:t>
      </w:r>
    </w:p>
    <w:p>
      <w:pPr>
        <w:pStyle w:val="ArticleBody"/>
        <w:jc w:val="left"/>
      </w:pPr>
      <w:r>
        <w:rPr>
          <w:rFonts w:ascii="Nirmala UI" w:hAnsi="Nirmala UI" w:eastAsia="Nirmala UI" w:cs="Nirmala UI"/>
        </w:rPr>
        <w:t>लिङ्कनद्वारा habeas corpus को निलम्बन विवादास्पद थियो र यसले गम्भीर संवैधानिक प्रश्नहरू उठायो, किनकि यसमा अमेरिकी संविधानद्वारा प्रत्याभूत एक मौलिक नागरिक स्वतन्त्रताको अस्थायी निलम्बन समावेश थियो। संविधानले habeas corpus को रिटको निलम्बनलाई “जब विद्रोह वा आक्रमणका अवस्थाहरूमा सार्वजनिक सुरक्षाले त्यसको माग गर्दछ” (Article I, Section 9) भन्ने अवस्थामा अनुमति दिन्छ।</w:t>
      </w:r>
    </w:p>
    <w:p>
      <w:pPr>
        <w:pStyle w:val="ArticleBody"/>
        <w:jc w:val="left"/>
      </w:pPr>
      <w:r>
        <w:rPr>
          <w:rFonts w:ascii="Nirmala UI" w:hAnsi="Nirmala UI" w:eastAsia="Nirmala UI" w:cs="Nirmala UI"/>
        </w:rPr>
        <w:t>युद्धको समयमा संघको संरक्षण र राष्ट्रिय सुरक्षाका निम्ति आफ्ना कार्यहरू आवश्यक थिए भनी लिंकनले तिनको पक्षसमर्थन गरे। सन् १८६३ मा कांग्रेसले Habeas Corpus Suspension Act पारित गर्‍यो, जसद्वारा लिंकनद्वारा हाबियस कोर्पसको निलम्बनलाई पूर्वप्रभावी रूपमा अधिकार प्रदान गरियो र सैनिक हिरासतका लागि केही प्रक्रियाहरूको व्यवस्था पनि गरियो। गृहयुद्ध समाप्तितर्फ उन्मुख भएसँगै र देश शान्तिको अवस्थामा फर्किएसँगै, त्यसपछिका वर्षहरूमा हाबियस कोर्पस क्रमशः पुनर्स्थापित गरियो।</w:t>
      </w:r>
    </w:p>
    <w:p>
      <w:pPr>
        <w:pStyle w:val="ArticleBody"/>
        <w:jc w:val="left"/>
      </w:pPr>
      <w:r>
        <w:rPr>
          <w:rFonts w:ascii="Nirmala UI" w:hAnsi="Nirmala UI" w:eastAsia="Nirmala UI" w:cs="Nirmala UI"/>
        </w:rPr>
        <w:t>१८७१ मा, राष्ट्रपति उलिसिस एस. ग्रान्ट (रिपब्लिकन) ले पुनर्निर्माण युगमा कू क्लक्स क्लान (डेमोक्र्याटहरू) को आतङ्कमय प्रभुत्वका क्रममा साउथ क्यारोलिनाका नौ काउन्टीहरूमा हेबियस कर्पस पनि निलम्बन गरे। यो निलम्बन हिंसालाई नियन्त्रण गर्न र भर्खरै स्वतन्त्रता प्राप्त गरेका अफ्रिकी अमेरिकीहरूको नागरिक अधिकारको संरक्षण गर्न उद्देश्यित थियो।</w:t>
      </w:r>
    </w:p>
    <w:p>
      <w:pPr>
        <w:pStyle w:val="ArticleBody"/>
        <w:jc w:val="left"/>
      </w:pPr>
      <w:r>
        <w:rPr>
          <w:rFonts w:ascii="Nirmala UI" w:hAnsi="Nirmala UI" w:eastAsia="Nirmala UI" w:cs="Nirmala UI"/>
        </w:rPr>
        <w:t>सन् १९४२ मा, दोस्रो विश्वयुद्धको समयमा, राष्ट्रपति फ्र्याङ्कलिन डी. रूजवेल्ट (डेमोक्र्याट) ले कार्यकारी आदेश ९०६६ मा हस्ताक्षर गरे, जसले पश्चिमी तटमा बसोबास गर्ने जापानी मूलका अमेरिकीहरूको जबर्जस्ती स्थानान्तरण र नजरबन्दीलाई अधिकार प्रदान गर्यो। यद्यपि यसले प्राविधिक रूपमा *habeas corpus* लाई निलम्बन गरेको थिएन, तैपनि यसले विधिसम्मत प्रक्रियाबिनै जापानी मूलका अमेरिकीहरूको थुनामा पुर्‍यायो, र उनीहरूको कानुनी अधिकार गम्भीर रूपमा ह्रास भए।</w:t>
      </w:r>
    </w:p>
    <w:p>
      <w:pPr>
        <w:pStyle w:val="ArticleBody"/>
        <w:jc w:val="left"/>
      </w:pPr>
      <w:r>
        <w:rPr>
          <w:rFonts w:ascii="Nirmala UI" w:hAnsi="Nirmala UI" w:eastAsia="Nirmala UI" w:cs="Nirmala UI"/>
        </w:rPr>
        <w:t>त्यसपछि सन् 2001 मा, अन्तिम बुश (एक वैश्विकतावादी रिपब्लिकन) ले, सेप्टेम्बर 11 का आतंकवादी आक्रमणहरूपछि, ग्वान्टानामो बे र अन्य सुविधाहरूमा शत्रु लडाकु भएको शङ्का गरिएका व्यक्तिहरूलाई थुनामा राख्न अधिकार प्रदान गरे। यी व्यक्तिहरूको थुनुवा अवस्थिति र उनीहरूको कानुनी हैसियत हबियस कोर्पस-सम्बन्धी कानुनी चुनौतीहरूको विषय बने।</w:t>
      </w:r>
    </w:p>
    <w:p>
      <w:pPr>
        <w:pStyle w:val="ArticleBody"/>
        <w:jc w:val="left"/>
      </w:pPr>
      <w:r>
        <w:rPr>
          <w:rFonts w:ascii="Nirmala UI" w:hAnsi="Nirmala UI" w:eastAsia="Nirmala UI" w:cs="Nirmala UI"/>
        </w:rPr>
        <w:t>त्यसपछि २०२१ मा, पेलोसी (डेमोक्र्याट) का जनवरी ६ का मुद्दाहरूले habeas corpus निलम्बन गर्ने, due process हटाउने, र असंवैधानिक नजरबन्दी लागू गर्ने अवधारणालाई निरन्तरता दिए। २०२१ का पेलोसी मुद्दाहरूको विशेषता यो हो कि अमेरिकी नागरिकहरूको कानुनी अधिकारहरू पहिलो पटक विशुद्ध राजनीतिक उद्देश्यका लागि पन्छाइएका थिए। प्रत्येक अन्य समयमा कुनै न कुनै वास्तविक युद्ध वा विद्रोह थियो, जसले विशिष्ट शत्रु पक्षहरूलाई पहिचान गर्थ्यो। पेलोसीका मुद्दाहरूमा शत्रुहरू भनेका केवल अजिङ्गर-प्रेरित वैश्वीकरणवादीहरूको शत्रुहरू मात्र थिए। संविधान उल्ट्याइँदासँग सम्बन्धित प्रश्नहरूको भविष्यवाणीसम्बन्धी प्रवृत्तिलाई चिन्नु महत्त्वपूर्ण छ, किनकि यिनै घटनाहरूले पशुको प्रतिमाको निर्माणलाई पहिचान गराउँछन्, र यही नै परमेश्वरका जनताका लागि महान् परीक्षा हो।</w:t>
      </w:r>
    </w:p>
    <w:p>
      <w:pPr>
        <w:pStyle w:val="ArticleBody"/>
        <w:jc w:val="left"/>
      </w:pPr>
      <w:r>
        <w:rPr>
          <w:rFonts w:ascii="Nirmala UI" w:hAnsi="Nirmala UI" w:eastAsia="Nirmala UI" w:cs="Nirmala UI"/>
        </w:rPr>
        <w:t>पेलोसी तपाईंकी नायिका हुन् वा ट्रम्प तपाईंका पक्षसमर्थक, त्यसले कुनै अर्थ राख्दैन; अर्थपूर्ण कुरा त तपाईंले निकट आइरहेको संकटलाई चिन्नु र उचित तयारी गर्नु हो। आउने संकटमा विजयी हुनेहरू स्वर्गीय यरूशलेमका नागरिकहरू हुन्, र जसरी पशुको प्रतिमा निर्माण हुँदै जाँदा सदुकीहरू (डेमोक्र्याटहरू) र फरिसीहरू (रिपब्लिकनहरू) परमेश्वरका विश्वासयोग्य सन्तानहरूका विरुद्ध एकताबद्ध भएका थिए, त्यसरी नै परमेश्वरको व्यवस्थाबाट पतित भएका सबै शक्तिहरू अब एकताबद्ध हुन लागेका छन्।</w:t>
      </w:r>
    </w:p>
    <w:p>
      <w:pPr>
        <w:pStyle w:val="ArticleBody"/>
        <w:jc w:val="left"/>
      </w:pPr>
      <w:r>
        <w:rPr>
          <w:rFonts w:ascii="Nirmala UI" w:hAnsi="Nirmala UI" w:eastAsia="Nirmala UI" w:cs="Nirmala UI"/>
        </w:rPr>
        <w:t>संयुक्त राज्य अमेरिकामा इस्लामको झूटा अगमवक्ताद्वारा होस् वा संसारमा धर्मत्यागी प्रोटेस्टेन्टवादद्वारा, छलको कार्यले नै चर्च र राज्यको एकीकरण उत्पन्न गराउँछ। सिस्टर ह्वाइटले अर्को गृहयुद्ध हुनेछ भनी पहिचान गर्नुहुन्छ, र त्यो आधुनिक बेबिलोनका व्यापारीहरू—अर्थात् वैश्विक बैंकरहरू र अरबपतिहरू—द्वारा ल्याइनेछ, जो भविष्यवाणीअनुसार अजिङ्गरका शक्तिहरूका प्रतिनिधिहरूको एक आधा हुन्। अर्को आधा भनेका पेशेवर राजनीतिज्ञहरू, वकिलहरू, राजाहरू, र शासकहरू हुन्।</w:t>
      </w:r>
    </w:p>
    <w:p>
      <w:pPr>
        <w:pStyle w:val="ArticleScripture"/>
        <w:jc w:val="left"/>
      </w:pPr>
      <w:r>
        <w:rPr>
          <w:rFonts w:ascii="Nirmala UI" w:hAnsi="Nirmala UI" w:eastAsia="Nirmala UI" w:cs="Nirmala UI"/>
        </w:rPr>
        <w:t>“भारत, चीन, रुस, र अमेरिकाका सहरहरूमा हजारौं पुरुष र महिलाहरू भोकमरीका कारण मरिरहेका छन्। धनाढ्य मानिसहरूले, किनकि तिनीहरूसँग शक्ति छ, बजारलाई नियन्त्रण गर्छन्। तिनीहरूले आफूले जति प्राप्त गर्न सक्छन्, सबै थोक कम मूल्यमा खरिद गर्छन्, र त्यसपछि अत्यन्त बढाइएको मूल्यमा बेच्छन्। यसको अर्थ गरिब वर्गका लागि भोकमरी हो, र यसले गृहयुद्धको परिणाम ल्याउनेछ।” Manuscript Releases, volume 5, 305.</w:t>
      </w:r>
    </w:p>
    <w:p>
      <w:pPr>
        <w:pStyle w:val="ArticleBody"/>
        <w:jc w:val="left"/>
      </w:pPr>
      <w:r>
        <w:rPr>
          <w:rFonts w:ascii="Nirmala UI" w:hAnsi="Nirmala UI" w:eastAsia="Nirmala UI" w:cs="Nirmala UI"/>
        </w:rPr>
        <w:t>क्रान्तिकारी युद्ध एक वास्तविक युद्ध थियो, तर त्यसले सेप्टेम्बर ११, २००१ मा आरम्भ गरिएको एक राजनीतिक युद्धको प्रतिनिधित्व गर्थ्यो। संयुक्त राज्य अमेरिका अहिले दुई राजनीतिक दलहरूबीच विभाजित एक राष्ट्र हो, तर परमेश्वरको वचन कहिल्यै असफल हुँदैन, र उहाँको वचनले २०२४ को निर्वाचनमा ट्रम्प पुनःनिर्वाचित हुनेछन् भनी पहिचान गराउँछ। एक गृहयुद्ध—जुन व्यवहारतः सबै दृष्टिले पहिले नै आरम्भ भइसकेको छ—उनको निर्वाचनको केही समयपछि नै पूर्ण रूपमा सुरु हुनेछ, ठीक त्यसरी नै जसरी पहिलो रिपब्लिकन राष्ट्रपति लिंकनको समयमा भएको थियो। उनले उत्तराधिकारस्वरूप प्राप्त गर्ने त्यस गृहयुद्धको अन्तर्निहित तर्क विश्वव्यापी बैंकरहरू र अर्बपति व्यापारीहरूद्वारा उत्पन्न गरिनेछ, जसले अन्य कुराहरूसँगै, आफ्नो अझ बढी वित्तीय नाफाको लालसा पूरा गर्न, र अझ महत्त्वपूर्ण रूपमा मध्यम वर्गलाई समाप्त पार्न, विश्वभरि अनियन्त्रित विशाल आप्रवासन खुला गराउन अविराम रूपमा काम गरेका छन्। बाबेलका व्यापारीहरू अति-धनी र अति-गरिब गरी दुई-वर्गीय व्यवस्था विकास गर्न खोजिरहेका छन्।</w:t>
      </w:r>
    </w:p>
    <w:p>
      <w:pPr>
        <w:pStyle w:val="ArticleBody"/>
        <w:jc w:val="left"/>
      </w:pPr>
      <w:r>
        <w:rPr>
          <w:rFonts w:ascii="Nirmala UI" w:hAnsi="Nirmala UI" w:eastAsia="Nirmala UI" w:cs="Nirmala UI"/>
        </w:rPr>
        <w:t>ट्रम्प त्यस्ता राष्ट्रपति हुनेछन् जसको अध्यक्षतामा पशुको प्रतिमाको स्थापना हुनेछ, र इस्लामको झूटा अगमवक्ताले नै त्यस प्रतिमालाई खडा गराउन बाध्य पार्नेछ; र जसका आँखाहरू छन्, र देख्न सक्छन्, तथा जसका कानहरू छन्, र बुझ्न सक्छन्, तिनीहरूका लागि ७ अक्टोबर २०२३ मा तेस्रो धिक्कारको इस्लामद्वारा शाब्दिक इस्राएल, अर्थात् प्राचीन महिमामय देश, माथि गरिएको आक्रमण इस्लामको झूटा अगमवक्ताको प्रबन्धात्मक कार्यको स्पष्ट परिपूर्ति हो।</w:t>
      </w:r>
    </w:p>
    <w:p>
      <w:pPr>
        <w:pStyle w:val="ArticleBody"/>
        <w:jc w:val="left"/>
      </w:pPr>
      <w:r>
        <w:rPr>
          <w:rFonts w:ascii="Nirmala UI" w:hAnsi="Nirmala UI" w:eastAsia="Nirmala UI" w:cs="Nirmala UI"/>
        </w:rPr>
        <w:t>“विविधता, समानता र समावेश” को दल भनी आफूलाई उचाल्ने डेमोक्रेटिक पार्टीले अब आफूहरूले प्रवर्द्धन गरेको शैतानी दर्शनका फलहरू काटिरहेको छ। ७ अक्टोबर, २०२३ देखि, सन् २०२४ को निर्वाचनतर्फ अघि बढ्दै गर्दा इस्राएल-विरोधी बनाम इस्राएल-समर्थक तर्कले उनीहरूको दलको राजनीतिक शक्तिलाई विखण्डित गरिरहेको छ। यस विभाजनले उनीहरूका अनुयायीहरूबीच आन्तरिक कलह उत्पन्न गरेको छ, यहाँसम्म कि उनीहरूका भ्रष्ट इलेक्ट्रोनिक मतदान यन्त्रहरूमा ट्रम्पका पक्षमा वास्तवमा खसाइने मतहरूलाई परास्त गर्न पर्याप्त मतहरूको हेरफेर गर्ने क्षमता अब नहुन पनि सक्छ। इस्लामका झूटा अगमवक्ताको युद्धले त्यस्ता परिस्थितिहरू उत्पन्न गरिरहेको छ, जसले ट्रम्पलाई आठौँ राष्ट्रपति—जो सातमध्ये एक हो—को रूपमा, सन् १९८९ मा अन्त्यको समयदेखि, पृथ्वीको जनावरले समुद्रको जनावरको प्रतिमा बनाउँदै गर्दा, निर्वाचित गराउँछ।</w:t>
      </w:r>
    </w:p>
    <w:p>
      <w:pPr>
        <w:pStyle w:val="ArticleBody"/>
        <w:jc w:val="left"/>
      </w:pPr>
      <w:r>
        <w:rPr>
          <w:rFonts w:ascii="Nirmala UI" w:hAnsi="Nirmala UI" w:eastAsia="Nirmala UI" w:cs="Nirmala UI"/>
        </w:rPr>
        <w:t>“विविधता, समानता र समावेश” भन्ने शैतानी दर्शन, LGBTQ+ एजेन्डालाई अघि बढाउने आफ्नो अभियानमार्फत सदोम र गमोराको विद्रोहलाई पुनरुत्पादन गर्ने मञ्चहरूमध्ये एक हो।</w:t>
      </w:r>
    </w:p>
    <w:p>
      <w:pPr>
        <w:pStyle w:val="ArticleScripture"/>
        <w:jc w:val="left"/>
      </w:pPr>
      <w:r>
        <w:rPr>
          <w:rFonts w:ascii="Nirmala UI" w:hAnsi="Nirmala UI" w:eastAsia="Nirmala UI" w:cs="Nirmala UI"/>
        </w:rPr>
        <w:t>त्यसरी नै लूतका दिनहरूमा पनि भएको थियो; तिनीहरूले खाए, पिए, किने, बेचे, रोपे, र घर बनाए; तर जुन दिन लूत सदोमबाट बाहिर निस्के, त्यही दिन स्वर्गबाट आगो र गन्धक वर्षियो, र तिनीहरू सबैलाई नष्ट पार्‍यो। मानिसको पुत्र प्रकट हुने दिनमा पनि यस्तै हुनेछ। लूका 17:28–30.</w:t>
      </w:r>
    </w:p>
    <w:p>
      <w:pPr>
        <w:pStyle w:val="ArticleBody"/>
        <w:jc w:val="left"/>
      </w:pPr>
      <w:r>
        <w:rPr>
          <w:rFonts w:ascii="Nirmala UI" w:hAnsi="Nirmala UI" w:eastAsia="Nirmala UI" w:cs="Nirmala UI"/>
        </w:rPr>
        <w:t>LGBTQ+ एजेन्डा “गे प्राइड” को रूपमा पनि प्रतिनिधित्व गरिन्छ, र यसरी यसले पृथ्वीको पशुको अन्तिम नैतिक पतनलाई, र त्यसपछि संसारको पतनलाई, चिह्नित गर्दछ।</w:t>
      </w:r>
    </w:p>
    <w:p>
      <w:pPr>
        <w:pStyle w:val="ArticleScripture"/>
        <w:jc w:val="left"/>
      </w:pPr>
      <w:r>
        <w:rPr>
          <w:rFonts w:ascii="Nirmala UI" w:hAnsi="Nirmala UI" w:eastAsia="Nirmala UI" w:cs="Nirmala UI"/>
        </w:rPr>
        <w:t>सोझो हिँड्नेहरूको राजमार्ग दुष्टताबाट टाढा जानु हो; जसले आफ्नो बाटो जोगाइराख्छ, उसले आफ्नो प्राण सुरक्षित राख्छ। विनाशभन्दा अघि घमण्ड आउँछ, र पतनभन्दा अघि अहङ्कारी आत्मा। अभिमानीहरूसँग लुटेको माल बाँड्नुभन्दा नम्रहरूसँग दीन आत्मा भएको उत्तम हो। हितोपदेश 16:17–19.</w:t>
      </w:r>
    </w:p>
    <w:p>
      <w:pPr>
        <w:pStyle w:val="ArticleBody"/>
        <w:jc w:val="left"/>
      </w:pPr>
      <w:r>
        <w:rPr>
          <w:rFonts w:ascii="Nirmala UI" w:hAnsi="Nirmala UI" w:eastAsia="Nirmala UI" w:cs="Nirmala UI"/>
        </w:rPr>
        <w:t>अभिमान पतनभन्दा अघि जान्छ, र अभिमान विनाशभन्दा अघि जान्छ। राष्ट्रिय धर्मत्यागले राष्ट्रिय विनाश उत्पन्न गर्छ, र वैश्वीकरणवादी अभिमानको प्रतीक सदोम र गमोऱाको विद्रोहको प्रतीक हो। प्रेरणाले चाँडै आउने आइतबारको व्यवस्थालाई लूतले सदोम, गमोरा र समथर प्रदेशका सहरहरूको विनाशबाट मुस्किलले उम्केको घटनासँग समरेखित गर्छ, किनकि आइतबारको व्यवस्थाको समयमा पोपसत्ताको हातबाट उम्कनेहरूको प्रतीक लूतका सन्तानहरू (अम्मोन र मोआब) नै हुन्।</w:t>
      </w:r>
    </w:p>
    <w:p>
      <w:pPr>
        <w:pStyle w:val="ArticleScripture"/>
        <w:jc w:val="left"/>
      </w:pPr>
      <w:r>
        <w:rPr>
          <w:rFonts w:ascii="Nirmala UI" w:hAnsi="Nirmala UI" w:eastAsia="Nirmala UI" w:cs="Nirmala UI"/>
        </w:rPr>
        <w:t>ऊ शोभायुक्त देशभित्र पनि प्रवेश गर्नेछ, र धेरै देशहरू परास्त हुनेछन्; तर एडोम, मोआब, र अम्मोनका सन्तानहरूमध्ये प्रमुखचाहिँ उसका हातबाट उम्कनेछन्। दानिएल ११:४१।</w:t>
      </w:r>
    </w:p>
    <w:p>
      <w:pPr>
        <w:pStyle w:val="ArticleBody"/>
        <w:jc w:val="left"/>
      </w:pPr>
      <w:r>
        <w:rPr>
          <w:rFonts w:ascii="Nirmala UI" w:hAnsi="Nirmala UI" w:eastAsia="Nirmala UI" w:cs="Nirmala UI"/>
        </w:rPr>
        <w:t>डेमोक्रेटिक पार्टी अहिले आफ्नै हातले पतन हुँदैछ। मलाई राजनीतिप्रति कुनै चासो छैन; म त केवल वर्तमान इतिहासलाई भविष्यवाणीसम्बन्धी आख्यानसँग समरेखित गर्दैछु। डेमोक्रेटिक पार्टीले संसारभरका सीमाहरू खोल्न अथक परिश्रम गरेको छ, जसद्वारा मानिसहरूको अभूतपूर्व र अनियन्त्रित बाढीलाई प्रवेश गर्न दिइएको छ। अजिङ्गर-प्रेरित वैश्विकतावादीहरूले पृथ्वीभर बाढीका ढोकाहरू खोलिदिएका छन्।</w:t>
      </w:r>
    </w:p>
    <w:p>
      <w:pPr>
        <w:pStyle w:val="ArticleScripture"/>
        <w:jc w:val="left"/>
      </w:pPr>
      <w:r>
        <w:rPr>
          <w:rFonts w:ascii="Nirmala UI" w:hAnsi="Nirmala UI" w:eastAsia="Nirmala UI" w:cs="Nirmala UI"/>
        </w:rPr>
        <w:t>अनि सर्पले स्त्रीको पछि उसको मुखबाट बाढीजस्तै पानी उछाल्यो, ताकि उसलाई त्यस बाढीले बगाएर लैजाओस्। तर पृथ्वीले स्त्रीलाई सहायता गर्‍यो, र पृथ्वीले आफ्नो मुख खोल्यो, अनि अजिङ्गरले आफ्नो मुखबाट उछालेको बाढीलाई निल्यो। तब अजिङ्गर स्त्रीमाथि अत्यन्त क्रोधित भयो, र उसको सन्तानका बाँकी रहेकाहरूसित युद्ध गर्न गयो—तिनीहरू, जो परमेश्वरका आज्ञाहरू पालन गर्छन्, र येशू ख्रीष्टको साक्षी राख्छन्। प्रकाश १२:१५–१७।</w:t>
      </w:r>
    </w:p>
    <w:p>
      <w:pPr>
        <w:pStyle w:val="ArticleBody"/>
        <w:jc w:val="left"/>
      </w:pPr>
      <w:r>
        <w:rPr>
          <w:rFonts w:ascii="Nirmala UI" w:hAnsi="Nirmala UI" w:eastAsia="Nirmala UI" w:cs="Nirmala UI"/>
        </w:rPr>
        <w:t>“बाँकी” नै एक लाख चवालीस हजार हुन्, र एक लाख चवालीस हजारको इतिहास त्यही इतिहास हो जुन सेप्टेम्बर ११, २००१ मा आरम्भ भयो। त्यस समयदेखि नै अजिङ्गरको शक्तिले “आफ्नो मुखबाट नदीझैँ पानी उगेल्दै” सबै दिशातर्फ बगाइरहेको छ। पानीले मानिसहरूलाई प्रतिनिधित्व गर्दछ।</w:t>
      </w:r>
    </w:p>
    <w:p>
      <w:pPr>
        <w:pStyle w:val="ArticleScripture"/>
        <w:jc w:val="left"/>
      </w:pPr>
      <w:r>
        <w:rPr>
          <w:rFonts w:ascii="Nirmala UI" w:hAnsi="Nirmala UI" w:eastAsia="Nirmala UI" w:cs="Nirmala UI"/>
        </w:rPr>
        <w:t>अनि उसले मलाई भन्यो, “तैंले देखेका ती जलहरू, जहाँ त्यो वेश्या बसिरहेकी छे, तिनीहरू मानिसहरू, भीडहरू, जातिहरू, र भाषाहरू हुन्।” प्रकाश 17:15।</w:t>
      </w:r>
    </w:p>
    <w:p>
      <w:pPr>
        <w:pStyle w:val="ArticleBody"/>
        <w:jc w:val="left"/>
      </w:pPr>
      <w:r>
        <w:rPr>
          <w:rFonts w:ascii="Nirmala UI" w:hAnsi="Nirmala UI" w:eastAsia="Nirmala UI" w:cs="Nirmala UI"/>
        </w:rPr>
        <w:t>यो ड्रागन-शक्तिका पृथ्वीस्थ प्रतिनिधिहरू (वैश्वीकरणवादीहरू) नै हुन्, जसले एक लाख चवालीस हजारको छाप लगाइने समयमा अवैध आप्रवासनका बाढीका ढोका खोल्छन्। संसारभरि देखिने ड्रागनका “बाढीहरू” ले प्रभु चाँडै आउन लागेको आइतबार-व्यवस्थाको बेला आफ्नो ध्वज उठाउन लाग्नुभएको छ भन्ने कुरा पहिचान गराउँछन्। प्रकाश १२ मा वर्णित ड्रागनका बाढीहरू संयुक्त राज्यको आरम्भमा पृथ्वी-पशुद्वारा निलिएका थिए, तर अब ड्रागनका बाढीहरू फेरि फर्किएका छन्; यसरी तिनीहरूले नजिकिँदै गरेको आइतबार-व्यवस्था संकटको चेतावनी दिन्छन्, किनकि जब शत्रु बाढीझैँ पस्छ, तब परमेश्वरले आफ्नो ध्वज उठाउनुहुन्छ।</w:t>
      </w:r>
    </w:p>
    <w:p>
      <w:pPr>
        <w:pStyle w:val="ArticleScripture"/>
        <w:jc w:val="left"/>
      </w:pPr>
      <w:r>
        <w:rPr>
          <w:rFonts w:ascii="Nirmala UI" w:hAnsi="Nirmala UI" w:eastAsia="Nirmala UI" w:cs="Nirmala UI"/>
        </w:rPr>
        <w:t>परमप्रभुको विरुद्ध अपराध गर्दै र झूट बोल्दै, र हाम्रा परमेश्वरबाट टाढा हट्दै, अत्याचार र विद्रोहको कुरा गर्दै, हृदयबाट असत्यका वचनहरू गर्भधारण गरी उच्चारण गर्दै। न्याय पछि हटाइएको छ, र धर्म टाढा उभिएको छ; किनकि सत्य सडकमा लडेको छ, र समता प्रवेश गर्न सक्दैन। हो, सत्य हराएको छ; र जो दुष्टताबाट अलग हुन्छ, ऊ आफैँलाई शिकार बनाउँछ; अनि परमप्रभुले यो देख्नुभयो, र न्याय नभएको कुराले उहाँलाई अप्रिय लाग्यो। अनि उहाँले देख्नुभयो कि त्यहाँ कोही मानिस थिएन, र मध्यस्थता गर्ने कोही नभएकोमा उहाँ अचम्मित हुनुभयो; यसकारण उहाँकै भुजाले उहाँका निम्ति उद्धार ल्यायो; र उहाँको धार्मिकताले उहाँलाई थामिराख्यो। किनकि उहाँले धार्मिकतालाई कवचझैँ धारण गर्नुभयो, र आफ्नो शिरमा उद्धारको शिरस्त्राण; अनि उहाँले प्रतिशोधका वस्त्रहरू पहिरनको निम्ति धारण गर्नुभयो, र ओढ्ने वस्त्रझैँ जोशले आवृत हुनुभयो। तिनीहरूका कामअनुसार, त्यसैअनुसार उहाँले प्रतिफल दिनुहुनेछ, आफ्ना विरोधीहरूलाई क्रोध, आफ्ना शत्रुहरूलाई बदला; टापुहरूलाई पनि उहाँले प्रतिफल दिनुहुनेछ। तब तिनीहरूले पश्चिमबाट परमप्रभुको नाउँको भय मान्नेछन्, र सूर्य उदाउने दिशाबाट उहाँको महिमाको। जब शत्रु बाढीजस्तै आउनेछ, तब परमप्रभुको आत्माले त्यसको विरुद्धमा झण्डा उठाउनुहुनेछ। अनि उद्धारकर्ता सियोनकहाँ आउनुहुनेछ, र याकूबमा अपराधबाट फर्कनेहरूकहाँ, परमप्रभु भन्नुहुन्छ। मेरो तर्फबाट, यो तिनीहरूसित मेरो करार हो, परमप्रभु भन्नुहुन्छ; तेरो माथि रहेको मेरो आत्मा, र मैले तेरो मुखमा राखेका मेरा वचनहरू, तेरो मुखबाट, न त तेरा सन्तानको मुखबाट, न त तेरा सन्तानका सन्तानको मुखबाट, अबदेखि सदासर्वदा नहट्नेछन्, परमप्रभु भन्नुहुन्छ। यशैया ५९:१३–२१।</w:t>
      </w:r>
    </w:p>
    <w:p>
      <w:pPr>
        <w:pStyle w:val="ArticleBody"/>
        <w:jc w:val="left"/>
      </w:pPr>
      <w:r>
        <w:rPr>
          <w:rFonts w:ascii="Nirmala UI" w:hAnsi="Nirmala UI" w:eastAsia="Nirmala UI" w:cs="Nirmala UI"/>
        </w:rPr>
        <w:t>शत्रु बाढीजस्तै आउँदा उठाइने ध्वजचिह्न नै त्यो एन्साइन हो, जुन परमेश्वरको वचनमा पनि एक मानक हो। शीघ्रै आउन लागेको आइतबारको व्यवस्था अघि पर्ने समयमा, अवैध आप्रवासनका बाढीहरू परीक्षाकाल अब समाप्त हुन लाग्यो भन्ने एक चिन्ह हुन्। यशैयाले जब एक मानक उठाइने कुरा गर्छन्, तब उनले पहिचान गर्ने अवस्था व्यवस्था-विहीनताको एक कालखण्डको वर्णन गर्दछ, किनकि उनी यसो भन्छन्, “न्याय पछाडि फर्काइएको छ, र इन्साफ टाढा उभिएको छ: किनकि सत्य सडकमा लडेको छ, र समता प्रवेश गर्न सक्दैन। हो, सत्य अभावमा परेको छ; र जो खराबीबाट टाढा रहन्छ, उसैले आफूलाई शिकार बनाउँछ: अनि परमप्रभुले यो देख्नुभयो, र न्याय नभएकोमा उहाँलाई अप्रिय लाग्यो। अनि उहाँले देख्नुभयो कि त्यहाँ कोही मानिस थिएन, र कुनै मध्यस्थकर्ता नभएकोमा अचम्म मान्नुभयो।” जर्ज सोरोसजस्ता मानिसहरूले वित्तपोषित गरेको, र प्रजातान्त्रिक राजनीतिज्ञहरूले उपेक्षा गरेको अराजकता, यशैयाको उक्त अंशसँग सम्बन्धित सिस्टर ह्वाइटद्वारा उपयुक्त रूपमा वर्णन गरिएको छ।</w:t>
      </w:r>
    </w:p>
    <w:p>
      <w:pPr>
        <w:pStyle w:val="ArticleScripture"/>
        <w:jc w:val="left"/>
      </w:pPr>
      <w:r>
        <w:rPr>
          <w:rFonts w:ascii="Nirmala UI" w:hAnsi="Nirmala UI" w:eastAsia="Nirmala UI" w:cs="Nirmala UI"/>
        </w:rPr>
        <w:t>“न्यायका अदालतहरू भ्रष्ट छन्। शासकहरू लाभको लालसा र इन्द्रियसुखप्रतिको प्रेमद्वारा सञ्चालित छन्। असंयमले धेरैका बौद्धिक क्षमताहरूलाई यति धूमिल बनाएको छ कि शैतानले तिनीहरूमाथि लगभग पूर्ण नियन्त्रण पाएको छ। न्यायविद्हरू विकृत भएका छन्, घूसले बिगारिएका छन्, भ्रमित गरिएका छन्। मत्तता र उच्छृंखल विलास, वासना, ईर्ष्या, प्रत्येक प्रकारको बेइमानी—यी सबै कानून प्रशासन गर्नेहरूका बीचमा देखापर्छन्। ‘न्याय टाढा उभिएको छ; किनकि सत्य सडकमा लडेको छ, र समता प्रवेश गर्न सक्दैन।’ यशैया 59:14।” द ग्रेट कन्ट्रोभर्सी, 586.</w:t>
      </w:r>
    </w:p>
    <w:p>
      <w:pPr>
        <w:pStyle w:val="ArticleBody"/>
        <w:jc w:val="left"/>
      </w:pPr>
      <w:r>
        <w:rPr>
          <w:rFonts w:ascii="Nirmala UI" w:hAnsi="Nirmala UI" w:eastAsia="Nirmala UI" w:cs="Nirmala UI"/>
        </w:rPr>
        <w:t>अवैध आप्रवासन, एन्टिफा (फासिवाद-विरोधीहरू) जस्ता अराजकतावादी आन्दोलनहरू, तथा क्रिटिकल रेस थिअरी जस्ता भ्रष्ट ऐतिहासिक आख्यानमा आधारित ब्ल्याक लाइभ्स म्याटर जस्ता हिंसात्मक आन्दोलनहरू—यी सबैलाई धनप्रेमद्वारा प्रेरित अजिङ्गरका राजनीतिक शासकहरूले समर्थन र प्रवर्द्धन गरेका छन्; र भ्रष्ट अदालतहरू तथा न्यायविद्हरूले सत्यलाई त्यही सडकमा फ्याँकेका छन् जहाँ प्रकाशको पुस्तकको एघारौँ अध्यायमा दुई साक्षीहरूको हत्या गरिएको थियो। त्यो सडक नास्तिकता (मिश्र) र अनैतिकता (सदोम) को नगरमा थियो, जो अजिङ्गर र उसका प्रतिनिधिहरूको नगर हो। डेमोक्रेटिक पार्टीका फलहरूद्वारा प्रतिनिधित्व गरिने वातावरणलाई भविष्यवाणीगत रूपमा बाढीको रूपमा चित्रित गरिएको छ, र जब शैतान, परमेश्वरको शत्रुको रूपमा, आफ्ना बाढीका ढोकाहरू खोल्छ, तब त्यो परमेश्वरको ध्वज उठाइने बेला निकट आएको प्रमाण हो।</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“संसारका परिस्थितिहरूले देखाउँछन् कि सङ्कटका समयहरू अब एकदमै हाम्रो सम्मुख आइपुगेका छन्। दैनिक पत्रपत्रिकाहरू निकट भविष्यमा हुन लागिरहेको एउटा भयानक द्वन्द्वका संकेतहरूले भरिएका छन्। निर्भीक डकैतीहरू बारम्बार भइरहेका छन्। हडतालहरू सामान्य भएका छन्। जताततै चोरी र हत्याहरू भइरहेका छन्। दुष्टात्माले ग्रस्त मानिसहरूले पुरुष, स्त्री, र साना बालबालिकाहरूको ज्यान लिइरहेका छन्। मानिसहरू दुष्कर्ममा मोहित भएका छन्, र हरेक प्रकारका अधर्मले प्रभुत्व जमाएको छ। शत्रु न्यायलाई विकृत गर्न र मानिसहरूका हृदयहरूलाई स्वार्थपूर्ण लाभको चाहनाले भरिदिन सफल भएको छ। ‘न्याय टाढा उभिएको छ; किनकि सत्य सडकमा लडेको छ, र समता भित्र पस्न सक्दैन।’ यशैया 59:14। ठूला सहरहरूमा गरिबी र दयनीयतामा जीवन बिताइरहेका असंख्य मानिसहरू छन्, जो भोजन, आश्रय, र वस्त्रबाट प्रायः सर्वथा वञ्चित छन्; जबकि त्यही सहरहरूमा त्यस्ता मानिसहरू पनि छन्, जससँग हृदयले चाहनासम्म गर्न सक्नेभन्दा बढी छ, जो विलासितामा जीवन बिताउँछन्, आफ्नो धन अत्यन्त सुसज्जित घरहरूमा, व्यक्तिगत श्रृङ्गारमा, वा अझ बुरा, इन्द्रिय-वासना तृप्त पार्न, मदिरा, सुर्ती, र मस्तिष्कका शक्तिहरू नष्ट गर्ने, मनलाई असन्तुलित बनाउने, र आत्मालाई पतित तुल्याउने अन्य कुराहरूमा खर्च गर्छन्। भोकभोकै मानवताका पुकारहरू परमेश्वरको सामु उक्लिरहेका छन्, जबकि हरेक प्रकारका अत्याचार र ठगीद्वारा मानिसहरूले विशाल सम्पत्तिहरू थुपारिरहेका छन्।”</w:t>
      </w:r>
    </w:p>
    <w:p>
      <w:pPr>
        <w:pStyle w:val="ArticleScripture"/>
        <w:jc w:val="left"/>
      </w:pPr>
      <w:r>
        <w:rPr>
          <w:rFonts w:ascii="Nirmala UI" w:hAnsi="Nirmala UI" w:eastAsia="Nirmala UI" w:cs="Nirmala UI"/>
        </w:rPr>
        <w:t>“रातको समयमा मलाई स्वर्गतर्फ तला-माथि तला थपिँदै उठिरहेका भवनहरू हेर्न बोलाइयो। यी भवनहरू आगोले ननास्ने भनी प्रत्याभूत गरिएका थिए, र तिनीहरू मालिकहरू र निर्माणकर्ताहरूको महिमा गर्नका निम्ति खडा गरिएका थिए। यी भवनहरू अझ उच्च र अझै उच्च उठ्दै गए, र तिनमा सबैभन्दा महँगो सामग्री प्रयोग गरिएको थियो। ती भवनहरू जसका स्वामित्वमा थिए, तिनीहरूले आफूलाई यो प्रश्न सोधिरहेका थिएनन्: ‘हामी कसरी परमेश्वरलाई सर्वोत्तम रूपमा महिमा दिन सक्छौँ?’ प्रभु तिनीहरूका विचारमा हुनुहुन्नथे।”</w:t>
      </w:r>
    </w:p>
    <w:p>
      <w:pPr>
        <w:pStyle w:val="ArticleScripture"/>
        <w:jc w:val="left"/>
      </w:pPr>
      <w:r>
        <w:rPr>
          <w:rFonts w:ascii="Nirmala UI" w:hAnsi="Nirmala UI" w:eastAsia="Nirmala UI" w:cs="Nirmala UI"/>
        </w:rPr>
        <w:t>“जब यी उच्च भवनहरू निर्माण हुँदै गए, तब तिनका मालिकहरू आत्मतुष्टि पूरा गर्न र आफ्ना छिमेकीहरूको ईर्ष्या जगाउन प्रयोग गर्न सकिने धन भएको कारण महत्त्वाकांक्षी अभिमानसहित हर्षित भए। उनीहरूले यसरी लगानी गरेको धेरै धन असुली गरेर, गरिबहरूलाई निचोरेर प्राप्त गरिएको थियो। तिनीहरूले बिर्से कि स्वर्गमा प्रत्येक व्यापारिक कारोबारको लेखा राखिन्छ; प्रत्येक अन्यायी सौदा, प्रत्येक कपटी कार्य, त्यहाँ अभिलेख गरिएको छ। समय आउँदैछ जब मानिसहरू आफ्नो छलकपट र उद्दण्डतामा त्यस्तो बिन्दुसम्म पुग्नेछन् जहाँसम्म प्रभुले तिनीहरूलाई अघि बढ्न दिनुहुनेछैन, र तिनीहरूले थाहा पाउनेछन् कि यहोवाको सहनशीलताको पनि एक सीमा छ।”</w:t>
      </w:r>
    </w:p>
    <w:p>
      <w:pPr>
        <w:pStyle w:val="ArticleScripture"/>
        <w:jc w:val="left"/>
      </w:pPr>
      <w:r>
        <w:rPr>
          <w:rFonts w:ascii="Nirmala UI" w:hAnsi="Nirmala UI" w:eastAsia="Nirmala UI" w:cs="Nirmala UI"/>
        </w:rPr>
        <w:t>“त्यसपछि मेरो सामु प्रकट भएको दृश्य आगलागीको भयङ्कर सङ्केत थियो। मानिसहरूले अग्ला र कथित रूपमा अग्निरोधक भवनहरूतर्फ हेरेर भने: ‘यी त पूर्णतया सुरक्षित छन्।’ तर ती भवनहरू मानौँ रालबाट बनेका हुन् जसरी भस्म भए। आगो निभाउने यन्त्रहरूले विनाश रोक्न केही पनि गर्न सकेनन्। दमकलकर्मीहरू ती यन्त्रहरू सञ्चालन गर्न असमर्थ भए।”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त्रिचालीसौँ</dc:title>
  <dc:subject>भविष्यवाणीका ढाँचाहरूको उद्घाटन: अन्तिम राष्ट्रपति र पशुको प्रतिमा</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