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चौवालीसौँ</w:t>
      </w:r>
    </w:p>
    <w:p>
      <w:pPr>
        <w:pStyle w:val="ArticleSubtitle"/>
        <w:jc w:val="left"/>
      </w:pPr>
      <w:r>
        <w:rPr>
          <w:rFonts w:ascii="Nirmala UI" w:hAnsi="Nirmala UI" w:eastAsia="Nirmala UI" w:cs="Nirmala UI"/>
        </w:rPr>
        <w:t>संयुक्त राज्य अमेरिकामा डेमोक्रेटिक पार्टीको पतनको भविष्यसूचक महत्त्व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संयुक्त राज्य अमेरिकामा डेमोक्रेटिक दलको पतन बाइबलीय भविष्यवाणीको एक विशिष्ट विषय हो। यो संयुक्त राज्य अमेरिकाको आठौँ तथा अन्तिम राष्ट्रपतिसँग सम्बन्धित भविष्यसूचक विशेषताहरूमध्ये एक हो। यो त्यस भविष्यसूचक गतिशीलतासँग सम्बन्धित छ, जसद्वारा सातमध्ये भएकालाई—आठौँ राष्ट्रपतिलाई—पशुको प्रतिमाको शिर बनाइन्छ। संसारमा पशुको प्रतिमा द्विगुणित छ, तैपनि त्रिगुणित पनि छ। यो यस अर्थमा द्विगुणित छ कि यसले मण्डली र राज्यको संयोजनलाई प्रतिनिधित्व गर्दछ, तर यो त्रिगुणित पनि छ, किनकि यो दश राजाहरू (राज्यकला) बाट बनेको छ, जसलाई प्रमुख राजाले (मण्डलीकला) निर्देशन गर्दछ। त्यो पशु एउटा शिरद्वारा सवार गरिन्छ र त्यहीद्वारा शासन गरिन्छ, अर्थात् आठौँ शिरद्वारा, जो सातमध्ये एक हो।</w:t>
      </w:r>
    </w:p>
    <w:p>
      <w:pPr>
        <w:pStyle w:val="ArticleBody"/>
        <w:jc w:val="left"/>
      </w:pPr>
      <w:r>
        <w:rPr>
          <w:rFonts w:ascii="Nirmala UI" w:hAnsi="Nirmala UI" w:eastAsia="Nirmala UI" w:cs="Nirmala UI"/>
        </w:rPr>
        <w:t>संयुक्त राज्य अमेरिकामा त्यस पशुको प्रतिमा द्वैध स्वरूपको छ, तर त्रैध स्वरूपको पनि छ। यो यस अर्थमा द्वैध छ कि यसले मण्डली र राज्यको संयोजनलाई प्रतिनिधित्व गर्दछ; तर यो त्रैध छ, किनकि यो एउटा पतित रिपब्लिकन सिङ्ग (राज्यकला) बाट निर्मित छ, जसलाई एउटा पतित प्रोटेस्टेन्ट सिङ्ग (मण्डलीकला) द्वारा निर्देशित गरिएको छ। त्यस पशुमाथि आरूढ हुने र त्यसमाथि राज्य गर्ने एकवटा टाउको छ; त्यो आठौँ टाउको हो, जो सातमध्ये एक हो।</w:t>
      </w:r>
    </w:p>
    <w:p>
      <w:pPr>
        <w:pStyle w:val="ArticleBody"/>
        <w:jc w:val="left"/>
      </w:pPr>
      <w:r>
        <w:rPr>
          <w:rFonts w:ascii="Nirmala UI" w:hAnsi="Nirmala UI" w:eastAsia="Nirmala UI" w:cs="Nirmala UI"/>
        </w:rPr>
        <w:t>जुनसुकै अवस्थामा पनि, त्यो शिर पूर्ण विकसित तानाशाह हो। उसको तानाशाही स्पष्ट रूपमा चित्रित हुने परिवेश इतिहासको त्यही रेखा हो जहाँ पृथ्वीको पशुले अजिङ्गरझैँ बोल्छ, किनकि “बोल्नु” पृथ्वीको पशुको प्रमुख विशेषता हो। त्यसले 1776, 1789, 1798, 1863, 2001, 2021 मा बोलेको थियो, र निकट भविष्यमा आउन लागेको आइतवार व्यवस्थामा, जब प्रतिमा पूर्ण रूपमा गठन हुनेछ, त्यसले फेरि बोल्नै लागेको छ।</w:t>
      </w:r>
    </w:p>
    <w:p>
      <w:pPr>
        <w:pStyle w:val="ArticleBody"/>
        <w:jc w:val="left"/>
      </w:pPr>
      <w:r>
        <w:rPr>
          <w:rFonts w:ascii="Nirmala UI" w:hAnsi="Nirmala UI" w:eastAsia="Nirmala UI" w:cs="Nirmala UI"/>
        </w:rPr>
        <w:t>पावलका दिनहरूमा अधर्मको रहस्य, अर्थात् पोपीय शक्ति, पहिले नै क्रियाशील थियो, तर त्यसलाई मूर्तिपूजक रोमको अजिङ्गरद्वारा रोकिराखिएको थियो। १७९८ र १७९९ मा, अजिङ्गरले पापको मानिसलाई शक्तिबाट हटायो, तर १९८९ मा, रोमका पोपले सोभियत संघको अजिङ्गरलाई पराजित गरे। सम्पूर्ण भविष्यसूचक इतिहासले, अन्त्यसम्मै, पोपतन्त्रलाई अजिङ्गरसँग युद्धरत रूपमा चित्रण गर्दछ। अन्तिम दिनहरूमा रोमका पोप त्यो निरंकुश शासक हुन्, जसलाई अजिङ्गर, पशु, र झूटा अगमवक्ताको त्रिविध एकताको दुष्ट महासङ्घको शिरका रूपमा उचालिनु छ। सिस्टर ह्वाइटले भनेकी छिन्, “under one head, the papal power,” र भजनकारले पनि ती दस राजाहरूले सातमध्ये पर्ने आठौँ शिरलाई उचाल्ने कुरा पहिचान गर्छन्।</w:t>
      </w:r>
    </w:p>
    <w:p>
      <w:pPr>
        <w:pStyle w:val="ArticleScripture"/>
        <w:jc w:val="left"/>
      </w:pPr>
      <w:r>
        <w:rPr>
          <w:rFonts w:ascii="Nirmala UI" w:hAnsi="Nirmala UI" w:eastAsia="Nirmala UI" w:cs="Nirmala UI"/>
        </w:rPr>
        <w:t>किनकि, हेर, तेरा शत्रुहरू कोलाहल मच्चाउँछन्; र तँलाई घृणा गर्नेहरूले शिर उचालेका छन्। तिनीहरूले तेरा जनहरूका विरुद्ध कपटी परामर्श गरेका छन्, र तेरा गुप्त राखिएकाहरूका विरुद्ध सल्लाह गरेका छन्। तिनीहरूले भनेका छन्, आओ, हामी तिनीहरूलाई यस्तो काटिदिऔँ कि तिनीहरू जाति नै नरहून्; ताकि इस्राएलको नाम फेरि सम्झनामा नआओस्। भजनसंग्रह ८३:२–४।</w:t>
      </w:r>
    </w:p>
    <w:p>
      <w:pPr>
        <w:pStyle w:val="ArticleBody"/>
        <w:jc w:val="left"/>
      </w:pPr>
      <w:r>
        <w:rPr>
          <w:rFonts w:ascii="Nirmala UI" w:hAnsi="Nirmala UI" w:eastAsia="Nirmala UI" w:cs="Nirmala UI"/>
        </w:rPr>
        <w:t>जब संयुक्त राज्य अमेरिका पशुको प्रतिमा बनाउँछ, तब त्यो स्वभावमा त्रिविध हुनेछ, साथै द्विविध पनि। त्यो कलीसियाई कौशल र राज्यकौशलको द्विविध संयोजन हुनेछ, तर त्यस्तो राजनीतिक प्रणालीमाथि एउटै शिरले शासन गर्नेछ। आठौँ राष्ट्रपतिले पशुको प्रतिमामाथि शासन गर्नेछ र त्यसमा सवार हुनेछ। आठौँ राष्ट्रपति, जो अघिल्ला सात राष्ट्रपतिहरूमध्येकै हो, बाइबलीय भविष्यवाणीको “छैटौँ” राज्यको अन्तिम राष्ट्रपति हो, र उसले “छैटौँ” राष्ट्रपतिको रूपमा आफ्नो घातक घाउ पाएको थियो।</w:t>
      </w:r>
    </w:p>
    <w:p>
      <w:pPr>
        <w:pStyle w:val="ArticleBody"/>
        <w:jc w:val="left"/>
      </w:pPr>
      <w:r>
        <w:rPr>
          <w:rFonts w:ascii="Nirmala UI" w:hAnsi="Nirmala UI" w:eastAsia="Nirmala UI" w:cs="Nirmala UI"/>
        </w:rPr>
        <w:t>भविष्यद्वाणीमा उल्लिखित पापको मानिस आफ्नो सम्पूर्ण इतिहासभरि अजिङ्गरसँग युद्धमा रहेको छ। डोनाल्ड ट्रम्प त्यो धनी राजा हुन् जसले वैश्वीकरणको अजिङ्गरलाई उक्साए, र उनले १६ जुन २०१५ मा न्युयोर्क सहरस्थित ट्रम्प टावरमा पहिलोपटक राष्ट्रपतिको चुनावमा उम्मेदवारी दिने आफ्नो अभिप्राय घोषणा गरेदेखि नै अजिङ्गरका शक्तिहरूसँग राजनीतिक, सामाजिक र दार्शनिक युद्ध गर्दै आएका छन्—त्यही सहरमा जहाँ ११ सेप्टेम्बर २००१ मा ट्विन टावर्स ढलेका थिए, र त्यही सहरमा जहाँ ट्विन टावर्सको स्थानमा बनेको फ्रीडम टावर ३ नोभेम्बर २०१४ मा समर्पित गरिएको थियो।</w:t>
      </w:r>
    </w:p>
    <w:p>
      <w:pPr>
        <w:pStyle w:val="ArticleBody"/>
        <w:jc w:val="left"/>
      </w:pPr>
      <w:r>
        <w:rPr>
          <w:rFonts w:ascii="Nirmala UI" w:hAnsi="Nirmala UI" w:eastAsia="Nirmala UI" w:cs="Nirmala UI"/>
        </w:rPr>
        <w:t>चाँडै आउन लागिरहेको आइतबारको व्यवस्था लागू हुँदा, ख्रीष्ट र एक लाख चवालीस हजारबीचको विवाह पूर्णतामा पुग्छ, र रोमकी वैश्या र पृथ्वीका राजाहरूबीचको व्यभिचार पनि एउटा नक्कली विवाहमा पूर्णतामा पुग्छ। त्यस आइतबारको व्यवस्थामा एदेनको बगैँचाबाट आएका ती जुम्ल्याहा संस्थाहरू दुवै उच्च पारिन्छन्, र साथै एकै समयमा एउटा जाली स्वरूपद्वारा आक्रमण पनि गरिन्छ। ती जुम्ल्याहा संस्थाहरू विवाह र सातौँ दिनको शबाथ हुन्।</w:t>
      </w:r>
    </w:p>
    <w:p>
      <w:pPr>
        <w:pStyle w:val="ArticleScripture"/>
        <w:jc w:val="left"/>
      </w:pPr>
      <w:r>
        <w:rPr>
          <w:rFonts w:ascii="Nirmala UI" w:hAnsi="Nirmala UI" w:eastAsia="Nirmala UI" w:cs="Nirmala UI"/>
        </w:rPr>
        <w:t>“पछि जब फरिसीहरूले उहाँसँग सम्बन्धविच्छेदको वैधताका विषयमा प्रश्न गरे, तब येशूले आफ्ना श्रोताहरूलाई सृष्टिको समयमा स्थापित गरिएको विवाह संस्थातर्फ फर्काउनुभयो। उहाँले भन्नुभयो, ‘तिमीहरूका हृदयको कठोरताका कारण’ मोशाले ‘तिमीहरूलाई आफ्ना पत्नीहरू त्याग्न अनुमति दिए; तर आदि देखि यस्तो थिएन।’ मत्ती 19:8। उहाँले तिनीहरूलाई एदेनका ती धन्य दिनहरूतर्फ संकेत गर्नुभयो, जब परमेश्वरले सबै कुरालाई ‘अति राम्रो’ भन्नुभएको थियो। त्यही बेला विवाह र विश्रामदिनको उत्पत्ति भयो, मानवजातिको हितमा परमेश्वरको महिमाका लागि स्थापित ती जुम्ल्याहा संस्थाहरू। त्यही बेला, जब सृष्टिकर्ताले पवित्र जोडीका हातहरू वैवाहिक बन्धनमा बाँध्दै यसो भन्नुभयो, मानिसले ‘आफ्नो पिता र आफ्नी आमालाई छोड्नेछ, र आफ्नी पत्नीसँग टाँसिनेछ; अनि तिनीहरू एउटै देह हुनेछन्’ (उत्पत्ति 2:24), तब उहाँले आदमका सबै सन्तानका लागि समयको अन्त्यसम्म लागू रहने विवाहको व्यवस्था उद्घोष गर्नुभयो। जसलाई अनन्त पिताले स्वयम् असल ठहराउनुभएको थियो, त्यही नै मानिसका लागि सर्वोच्च आशिष् र उन्नतिको व्यवस्था थियो।” Thoughts From the Mount of Blessings, 63.</w:t>
      </w:r>
    </w:p>
    <w:p>
      <w:pPr>
        <w:pStyle w:val="ArticleBody"/>
        <w:jc w:val="left"/>
      </w:pPr>
      <w:r>
        <w:rPr>
          <w:rFonts w:ascii="Nirmala UI" w:hAnsi="Nirmala UI" w:eastAsia="Nirmala UI" w:cs="Nirmala UI"/>
        </w:rPr>
        <w:t>आइतबारको व्यवस्थामा धर्मत्यागी प्रोटेस्टेन्टवाद, आत्मावाद र क्याथोलिकवादले हातेमालो गर्ने त्रिविध संघ एदेनको त्यस विवाहको एक जालसाजी प्रतिरूप हो, जहाँ “सृष्टिकर्ताले पवित्र जोडीका हातहरू वैवाहिक बन्धनमा जोडिदिनुभयो।” आइतबारको व्यवस्थामा विवाह र शबाथका जुम्ल्याहा संस्थाहरू उचालिन्छन्, र एकै समयमा अपवित्र तुल्याइन्छन्। छाप लगाइने इतिहास जुम्ल्याहा टावरहरू ढलेदेखि आरम्भ भयो, र त्यो इतिहास विवाह र शबाथका जुम्ल्याहा संस्थाहरू उचालिने बेला अन्त हुन्छ। त्यस इतिहासको बीचमा २०१४ मा Freedom Tower समर्पित गरियो, र २०१५ मा Trump Tower मा ट्रम्पद्वारा वैश्वीकरणलाई उक्साउने कार्य आरम्भ भयो।</w:t>
      </w:r>
    </w:p>
    <w:p>
      <w:pPr>
        <w:pStyle w:val="ArticleBody"/>
        <w:jc w:val="left"/>
      </w:pPr>
      <w:r>
        <w:rPr>
          <w:rFonts w:ascii="Nirmala UI" w:hAnsi="Nirmala UI" w:eastAsia="Nirmala UI" w:cs="Nirmala UI"/>
        </w:rPr>
        <w:t>ट्विन टावरहरूलाई वैश्विकतावादीहरूको धनप्रेमप्रतिको एक ताडना स्वरूप ढालिएको थियो, र फ्रीडम टावर स्वर्गतर्फका परमेश्वरविरुद्ध निम्रोदको विद्रोह तथा उहाँले जलप्रलयद्वारा ल्याउनुभएको न्यायको एक प्रतिनिधित्व हो, जसरी फ्रीडम टावर ११ सेप्टेम्बर, २००१ मा भएको परमेश्वरको न्यायको विरोधमा उभिएको एक प्रतीक हो।</w:t>
      </w:r>
    </w:p>
    <w:p>
      <w:pPr>
        <w:pStyle w:val="ArticleScripture"/>
        <w:jc w:val="left"/>
      </w:pPr>
      <w:r>
        <w:rPr>
          <w:rFonts w:ascii="Nirmala UI" w:hAnsi="Nirmala UI" w:eastAsia="Nirmala UI" w:cs="Nirmala UI"/>
        </w:rPr>
        <w:t>“एक अवसरमा, जब म न्यु योर्क सहरमा थिएँ, रातको समयमा मलाई भवनहरू तलामाथि तला थपिँदै आकाशतिर उठिरहेका देख्न बोलाइयो। यी भवनहरू आगोले नजल्ने भनी प्रत्याभूत गरिएका थिए, र तिनलाई तिनका मालिकहरू र निर्माणकर्ताहरूको महिमा गर्नका लागि खडा गरिएको थियो। ती भवनहरू अझै माथि, अझै माथि उठ्दै गए, र तिनमा सबैभन्दा महँगो सामग्री प्रयोग गरिएको थियो। यी भवनहरू जसका स्वामित्वमा थिए, तिनीहरूले आफैँलाई यो सोधिरहेका थिएनन्: ‘हामीले परमेश्वरको सर्वोत्तम रूपमा कसरी महिमा गर्न सक्छौँ?’ प्रभु तिनीहरूका विचारमा हुनुहुन्नथ्यो।”</w:t>
      </w:r>
    </w:p>
    <w:p>
      <w:pPr>
        <w:pStyle w:val="ArticleScripture"/>
        <w:jc w:val="left"/>
      </w:pPr>
      <w:r>
        <w:rPr>
          <w:rFonts w:ascii="Nirmala UI" w:hAnsi="Nirmala UI" w:eastAsia="Nirmala UI" w:cs="Nirmala UI"/>
        </w:rPr>
        <w:t>“मैले सोचेँ: ‘हाय, यदि यसरी आफ्नो साधन लगानी गर्नेहरूले आफ्नो मार्गलाई परमेश्वरले हेर्नुभएझैँ देख्न सक्थे भने! तिनीहरू भव्य भवनहरू थुपारिरहेका छन्, तर तिनीहरूको योजना र युक्ति ब्रह्माण्डका शासकको दृष्टिमा कति मूर्खतापूर्ण छन्। तिनीहरूले हृदय र मनका सम्पूर्ण शक्तिसहित कसरी परमेश्वरलाई महिमा दिन सकिन्छ भनेर अध्ययन गरिरहेका छैनन्। तिनीहरूले यही कुरा—मानिसको पहिलो कर्तव्य—ओझेलमा पारेका छन्।’”</w:t>
      </w:r>
    </w:p>
    <w:p>
      <w:pPr>
        <w:pStyle w:val="ArticleScripture"/>
        <w:jc w:val="left"/>
      </w:pPr>
      <w:r>
        <w:rPr>
          <w:rFonts w:ascii="Nirmala UI" w:hAnsi="Nirmala UI" w:eastAsia="Nirmala UI" w:cs="Nirmala UI"/>
        </w:rPr>
        <w:t>“यी अग्ला भवनहरू उभिँदै जाँदा, तिनका मालिकहरू आत्मसन्तुष्टिको तृप्ति गर्न र आफ्ना छिमेकीहरूको ईर्ष्या जगाउन प्रयोग गर्न धन भएकोमा महत्त्वाकांक्षी घमण्डसहित हर्षित भए। यसरी उनीहरूले लगानी गरेको धेरै धन जबर्जस्ती असुली गरेर, गरिबहरूलाई निचोरेर प्राप्त गरिएको थियो। तिनीहरूले बिर्से कि स्वर्गमा प्रत्येक व्यापारिक कारोबारको लेखा राखिन्छ; प्रत्येक अन्यायपूर्ण सौदा, प्रत्येक कपटी कार्य, त्यहाँ अभिलेख गरिएको छ। समय आउँदैछ जब मानिसहरू आफ्ना छलकपट र उद्दण्डतामा यस्तो बिन्दुसम्म पुग्नेछन् कि प्रभुले तिनीहरूलाई त्यसभन्दा अगाडि जान अनुमति दिनुहुनेछैन, र तिनीहरूले सिक्नेछन् कि यहोवाको सहनशीलताको एउटा सीमा छ।” Testimonies, volume 9, 12.</w:t>
      </w:r>
    </w:p>
    <w:p>
      <w:pPr>
        <w:pStyle w:val="ArticleBody"/>
        <w:jc w:val="left"/>
      </w:pPr>
      <w:r>
        <w:rPr>
          <w:rFonts w:ascii="Nirmala UI" w:hAnsi="Nirmala UI" w:eastAsia="Nirmala UI" w:cs="Nirmala UI"/>
        </w:rPr>
        <w:t>निम्रोदको धरहराले प्रतिनिधित्व गरेको विद्रोह जलप्रलयद्वारा प्रकट भएको परमेश्वरको हालसालैको न्यायको विरुद्धमा थियो, र यसले परमेश्वरको हालसालैको न्यायको विरुद्धमा वैश्विकतावादी बैंकरहरूको विद्रोहको प्रतिरूप प्रस्तुत गर्‍यो। वैश्विकतावादी शब्दकोशमा परिभाषित स्वतन्त्रता बाइबलीय स्वतन्त्रताको ठीक विपरीत छ। अजिङ्गरको शब्दकोशमा स्वतन्त्रता भनेको उच्छृङ्खलता हो, जसको प्रतीक फ्रान्सेली क्रान्तिको अनैतिकताले गर्दछ।</w:t>
      </w:r>
    </w:p>
    <w:p>
      <w:pPr>
        <w:pStyle w:val="ArticleScripture"/>
        <w:jc w:val="left"/>
      </w:pPr>
      <w:r>
        <w:rPr>
          <w:rFonts w:ascii="Nirmala UI" w:hAnsi="Nirmala UI" w:eastAsia="Nirmala UI" w:cs="Nirmala UI"/>
        </w:rPr>
        <w:t>“जसका सडकहरूमा ती साक्षीहरू मारिन्छन्, र जहाँ तिनीहरूका मृत शरीरहरू पडिरहन्छन्, त्यो ‘महान् सहर’ ‘आध्यात्मिक रूपमा’ मिश्र हो। बाइबलको इतिहासमा प्रस्तुत सबै राष्ट्रहरूमध्ये मिश्रले जीवित परमेश्वरको अस्तित्वलाई सबैभन्दा निर्भीकतापूर्वक अस्वीकार गर्‍यो र उहाँका आज्ञाहरूको प्रतिरोध गर्‍यो। स्वर्गको अधिकारको विरुद्धमा मिश्रका राजाले जति खुला र उद्दण्ड विद्रोह गर्न साहस गर्‍यो, त्यति कुनै अन्य सम्राटले कहिल्यै गरेन। जब मोशाद्वारा परमप्रभुको नाउँमा सन्देश उसकहाँ पुर्‍याइयो, तब फिरऊनले घमण्डपूर्वक यस्तो उत्तर दियो: ‘यहोवा को हुनुहुन्छ, कि मैले उहाँको वाणी सुनेर इस्राएललाई जान दिऊँ? म यहोवालाई चिन्दिनँ, र यसबाहेक म इस्राएललाई जान दिनेछैनँ।’ प्रस्थान 5:2, A.R.V. यही नै नास्तिकता हो, र मिश्रद्वारा प्रतिनिधित्व गरिएको राष्ट्रले पनि जीवित परमेश्वरका दाबीहरूको यस्तै अस्वीकारलाई स्वर दिने थियो र अविश्वास तथा अवज्ञाको त्यस्तै आत्मा प्रकट गर्ने थियो। ‘महान् सहर’लाई ‘आध्यात्मिक रूपमा’ सदोमसँग पनि तुलना गरिएको छ। परमेश्वरको व्यवस्था भङ्ग गर्दा सदोमको भ्रष्टता विशेष गरी व्यभिचारपूर्ण दुराचारमा प्रकट भएको थियो। अनि यो पाप पनि त्यस राष्ट्रको एक प्रमुख विशेषता हुने थियो, जसले यस धर्मशास्त्रीय पदका निर्दिष्ट लक्षणहरू पूरा गर्ने थियो।”</w:t>
      </w:r>
    </w:p>
    <w:p>
      <w:pPr>
        <w:pStyle w:val="ArticleScripture"/>
        <w:jc w:val="left"/>
      </w:pPr>
      <w:r>
        <w:rPr>
          <w:rFonts w:ascii="Nirmala UI" w:hAnsi="Nirmala UI" w:eastAsia="Nirmala UI" w:cs="Nirmala UI"/>
        </w:rPr>
        <w:t>“त्यसैले, अगमवक्ताको वचनअनुसार, सन् १७९८ भन्दा केही अघि शैतानी उत्पत्ति र स्वभाव भएको कुनै शक्ति बाइबलविरुद्ध युद्ध गर्न उठ्ने थियो। अनि जहाँ यसरी परमेश्वरका दुई साक्षीहरूको साक्ष्य मौन पारिने थियो, त्यही देशमा फिरऊनको नास्तिकता र सदोमको उच्छृंखलता प्रकट हुने थियो।</w:t>
      </w:r>
    </w:p>
    <w:p>
      <w:pPr>
        <w:pStyle w:val="ArticleScripture"/>
        <w:jc w:val="left"/>
      </w:pPr>
      <w:r>
        <w:rPr>
          <w:rFonts w:ascii="Nirmala UI" w:hAnsi="Nirmala UI" w:eastAsia="Nirmala UI" w:cs="Nirmala UI"/>
        </w:rPr>
        <w:t>“यस भविष्यवाणीले फ्रान्सको इतिहासमा अत्यन्तै यथार्थ र प्रभावशाली परिपूर्ति पाएको छ। क्रान्तिको समयमा, सन् १७९३ मा, ‘संसारले पहिलो पटक मानिसहरूको एउटा सभालाई—जो सभ्यताभित्र जन्मेका र शिक्षित भएका थिए, र युरोपका उत्कृष्टतम राष्ट्रहरूमध्ये एकलाई शासन गर्ने अधिकार आफ्नो ठान्थे—आफ्नो संयुक्त स्वर उचालेर मानव आत्माले ग्रहण गर्ने सबैभन्दा गम्भीर सत्यलाई अस्वीकार गरेको, र एकमतले परमेश्वरप्रतिको विश्वास र उपासनालाई त्यागेको सुनेको थियो।’—Sir Walter Scott, Life of Napoleon, vol. 1, ch. 17....”</w:t>
      </w:r>
    </w:p>
    <w:p>
      <w:pPr>
        <w:pStyle w:val="ArticleScripture"/>
        <w:jc w:val="left"/>
      </w:pPr>
      <w:r>
        <w:rPr>
          <w:rFonts w:ascii="Nirmala UI" w:hAnsi="Nirmala UI" w:eastAsia="Nirmala UI" w:cs="Nirmala UI"/>
        </w:rPr>
        <w:t>“फ्रान्सले सदोमलाई विशेष रूपमा चिन्हित गर्ने विशेषताहरू पनि प्रकट गर्‍यो। क्रान्तिको समयमा त्यहाँ नैतिक पतन र भ्रष्टताको यस्तो अवस्था प्रकट भयो, जुन मैदानका ती सहरहरूमाथि विनाश ल्याउने अवस्थासँग मिल्दोजुल्दो थियो। अनि इतिहासकारले भविष्यवाणीमा दिइएअनुसार फ्रान्सको नास्तिकता र उच्छृंखलतालाई एकसाथ यसरी प्रस्तुत गर्छन्: ‘धर्मलाई प्रभाव पार्ने यी व्यवस्थाहरूसँग घनिष्ठ रूपमा सम्बन्धित त्यही व्यवस्था थियो, जसले विवाहको बन्धनलाई—मानव प्राणीहरूले बाँध्न सक्ने सबैभन्दा पवित्र प्रतिज्ञा, र जसको स्थायित्वले समाजको सुदृढीकरणतर्फ सबैभन्दा बलियो रूपमा डोर्‍याउँछ—एक अस्थायी प्रकृतिको केवल नागरिक करारको अवस्थामा झारिदियो, जसमा कुनै पनि दुई व्यक्तिले इच्छाअनुसार प्रवेश गर्न र इच्छाअनुसार तोड्न सक्थे…. यदि दुष्टात्माहरूले घरेलु जीवनमा जे केही श्रद्धास्पद, सौम्य, वा स्थायी छ, त्यसलाई सबैभन्दा प्रभावकारी ढंगले नष्ट गर्ने उपाय पत्ता लगाउन काममा लागेका भए, र साथसाथै आफूहरूले उत्पन्न गर्न चाहेको अनिष्ट एक पुस्तादेखि अर्को पुस्तासम्म निरन्तर रहिरहने सुनिश्चितता प्राप्त गर्ने लक्ष्य राखेका भए, उनीहरूले विवाहको अपमानभन्दा बढी प्रभावकारी योजना आविष्कार गर्न सक्ने थिएनन्…. सोफी अर्नो, आफूले भनेका बुद्धिमत्तापूर्ण कुरा खातिर प्रसिद्ध एक अभिनेत्री, ले गणतान्त्रिक विवाहलाई ‘व्यभिचारको संस्कार’ भनेर वर्णन गरिन्।’”—Scott, vol. 1, ch. 17.” The Great Controversy, 269, 270.</w:t>
      </w:r>
    </w:p>
    <w:p>
      <w:pPr>
        <w:pStyle w:val="ArticleBody"/>
        <w:jc w:val="left"/>
      </w:pPr>
      <w:r>
        <w:rPr>
          <w:rFonts w:ascii="Nirmala UI" w:hAnsi="Nirmala UI" w:eastAsia="Nirmala UI" w:cs="Nirmala UI"/>
        </w:rPr>
        <w:t>न्यूयोर्क सिटीको फ्रीडम टावर, जसको समर्पण सन् २०१४ मा गरिएको थियो, केवल निम्रोदको टावरको विद्रोहको प्रतिनिधित्व मात्र गर्दैन, तर यो विश्ववादिहरूले परिभाषित गरेको स्वतन्त्रताको प्रतीक पनि हो, जसको प्रकटीकरण परमेश्वरको व्यवस्थाविरुद्धको विद्रोहलाई प्रतिनिधित्व गर्ने स्वच्छन्द LGBTQ+ आन्दोलनको प्रवर्द्धनमा भएको छ। साँचो स्वतन्त्रता त्यो टावरले प्रतिनिधित्व गर्ने कुराको ठीक विपरीत हो, तर अजिङ्गरका अनुयायीहरूले प्रयोग गर्ने छलको एक परम्परागत उपाय भनेको शब्द र पदावलीलाई पुनर्परिभाषित गरी गलत निष्कर्षहरू उत्पन्न गर्नु हो। अजिङ्गर आदर्श वकिल हो, र ऊ त्यस्तो शब्द-शिल्पी हो जसले दुष्ट परिणामहरू उत्पन्न गर्न भाषालाई बाङ्ग्याउँछ। तर “स्वतन्त्रता” शब्दको साँचो अर्थ, एन्टिफाको अराजकताले प्रतिनिधित्व गर्ने स्वतन्त्रता वा फ्रान्सको क्रान्तिले प्रतीकित गरेको स्वच्छन्दताले जनाउने स्वतन्त्रता होइन।</w:t>
      </w:r>
    </w:p>
    <w:p>
      <w:pPr>
        <w:pStyle w:val="ArticleScripture"/>
        <w:jc w:val="left"/>
      </w:pPr>
      <w:r>
        <w:rPr>
          <w:rFonts w:ascii="Nirmala UI" w:hAnsi="Nirmala UI" w:eastAsia="Nirmala UI" w:cs="Nirmala UI"/>
        </w:rPr>
        <w:t>“परमेश्वरलाई आफैँलाई समर्पण गर्न इन्कार गर्ने हरेक प्राण अर्को शक्तिको नियन्त्रणमा हुन्छ। ऊ आफ्नै हुँदैन। उसले स्वतन्त्रताको कुरा गर्न सक्छ, तर ऊ अत्यन्त दयनीय दासत्वमा हुन्छ। उसलाई सत्यको सुन्दरता देख्न दिइँदैन, किनकि उसको मन शैतानको नियन्त्रणमा हुन्छ। ऊ आफ्नो नै निर्णयको निर्देशनअनुसार चलिरहेको छु भनी आफैँलाई फकाइरहेको हुँदा, वास्तवमा ऊ अन्धकारका राजकुमारको इच्छाको आज्ञापालन गरिरहेको हुन्छ। ख्रीष्ट आत्माबाट पाप-दासत्वका जन्जिरहरू तोड्न आउनुभयो। ‘यसकारण पुत्रले तिमीहरूलाई स्वतन्त्र पार्नुभयो भने, तिमीहरू साँच्‍चिकै स्वतन्त्र हुनेछौ।’ ‘ख्रीष्ट येशूमा जीवनको आत्माको व्यवस्थाले’ हामीलाई ‘पाप र मृत्युको व्यवस्थाबाट स्वतन्त्र’ बनाएको छ। रोमी 8:2.”</w:t>
      </w:r>
    </w:p>
    <w:p>
      <w:pPr>
        <w:pStyle w:val="ArticleScripture"/>
        <w:jc w:val="left"/>
      </w:pPr>
      <w:r>
        <w:rPr>
          <w:rFonts w:ascii="Nirmala UI" w:hAnsi="Nirmala UI" w:eastAsia="Nirmala UI" w:cs="Nirmala UI"/>
        </w:rPr>
        <w:t>“उद्धारको कार्यमा कुनै बाध्यता हुँदैन। कुनै बाह्य बल प्रयोग गरिँदैन। परमेश्वरको आत्माको प्रभावअन्तर्गत मानिसलाई उसले कसको सेवा गर्ने हो भन्ने कुरा स्वतन्त्र रूपमा छनोट गर्न छोडिएको हुन्छ। जब प्राणले आफूलाई ख्रीष्टमा समर्पण गर्दछ, तब हुने परिवर्तनमा स्वतन्त्रताको सर्वोच्च अर्थ निहित हुन्छ। पापको निष्कासन प्राणको आफ्नै कार्य हो। सत्य हो, शैतानको नियन्त्रणबाट आफूलाई मुक्त गर्न हामीसँग कुनै शक्ति छैन; तर जब हामी पापबाट मुक्त हुन चाहन्छौँ, र आफ्नो महान् आवश्यकतामा आफ्नै सीमाभन्दा बाहिर र आफ्नैभन्दा माथिको शक्तिलाई पुकार्छौँ, तब प्राणका शक्तिहरू पवित्र आत्माको दैवी ऊर्जाले परिपूर्ण हुन्छन्, र तिनीहरूले परमेश्वरको इच्छा पूरा गर्नमा इच्छाको आज्ञालाई पालन गर्छन्।” द डिजायर अफ एजेस, 466।</w:t>
      </w:r>
    </w:p>
    <w:p>
      <w:pPr>
        <w:pStyle w:val="ArticleBody"/>
        <w:jc w:val="left"/>
      </w:pPr>
      <w:r>
        <w:rPr>
          <w:rFonts w:ascii="Nirmala UI" w:hAnsi="Nirmala UI" w:eastAsia="Nirmala UI" w:cs="Nirmala UI"/>
        </w:rPr>
        <w:t>फ्रिडम टावरले प्रतिनिधित्व गर्ने स्वतन्त्रता फ्रान्सेली क्रान्तिको उच्छृंखलता र निम्रोदको विद्रोह थियो। त्यसको ठीक अर्को वर्ष ट्रम्प टावरमा, सन् १९८९ यताकै सबैभन्दा धनी राष्ट्रपतिले आफ्नो उम्मेदवारी घोषणा गरे, जसले विश्ववादीहरूलाई उद्वेलित तुल्याउने थियो। त्यही वर्ष संयुक्त राज्य अमेरिकामा संघीय स्तरमा समलैंगिक विवाहलाई स्वीकृति दिइयो, जसरी फ्रान्सको क्रान्तिको समयमा विवाहलाई “क्षणिक प्रकृतिको केवल एक नागरिक करार” मा परिवर्तन गरिएको थियो।</w:t>
      </w:r>
    </w:p>
    <w:p>
      <w:pPr>
        <w:pStyle w:val="ArticleBody"/>
        <w:jc w:val="left"/>
      </w:pPr>
      <w:r>
        <w:rPr>
          <w:rFonts w:ascii="Nirmala UI" w:hAnsi="Nirmala UI" w:eastAsia="Nirmala UI" w:cs="Nirmala UI"/>
        </w:rPr>
        <w:t>अजिङ्गर र सबैभन्दा धनी राष्ट्रपतिबीचको युद्ध आरम्भ गरियो। परमेश्वरको शक्तिको स्पर्शद्वारा ट्विन टावर्सको विनाशले छाप लगाइने समयको आरम्भ र अथाह गर्तबाट निस्कने इस्लामको पशुको आगमनलाई चिन्हित गर्‍यो। त्यही भविष्यसूचक इतिहासको मध्यमा फ्रिडम टावर्सको समर्पणका बेला, अथाह गर्तबाट निस्कने नास्तिकताका पशुको आगमन चिन्हित हुन्छ। अब, अदनको बगैंचामा स्थापित गरिएका विश्रामदिन र विवाहका जुम्ल्याहा संस्थाहरूको पतनले छाप लगाइने समयको समापन र अथाह गर्तबाट निस्कने तेस्रो, क्याथोलिक पशुको आगमनलाई चिन्हित गर्दछ।</w:t>
      </w:r>
    </w:p>
    <w:p>
      <w:pPr>
        <w:pStyle w:val="ArticleBody"/>
        <w:jc w:val="left"/>
      </w:pPr>
      <w:r>
        <w:rPr>
          <w:rFonts w:ascii="Nirmala UI" w:hAnsi="Nirmala UI" w:eastAsia="Nirmala UI" w:cs="Nirmala UI"/>
        </w:rPr>
        <w:t>३ नोभेम्बर, २०२० मा ट्रम्पले घातक राजनीतिक घाउ प्राप्त गरे, जसरी सन् १७९८ मा पोपसत्ताले घातक घाउ प्राप्त गरेको थियो। त्यो घाउ सन् १७९८ मा वास्तविक फ्रान्सद्वारा, र सन् २०२० मा आत्मिक फ्रान्सद्वारा दिइयो।</w:t>
      </w:r>
    </w:p>
    <w:p>
      <w:pPr>
        <w:pStyle w:val="ArticleScripture"/>
        <w:jc w:val="left"/>
      </w:pPr>
      <w:r>
        <w:rPr>
          <w:rFonts w:ascii="Nirmala UI" w:hAnsi="Nirmala UI" w:eastAsia="Nirmala UI" w:cs="Nirmala UI"/>
        </w:rPr>
        <w:t>र उनीहरूले आफ्नो साक्षी पूरा गरिसकेपछि अतल खाडलबाट उक्लने जनावरले तिनीहरूका विरुद्ध युद्ध गर्नेछ, र तिनीहरूलाई जित्नेछ, र तिनीहरूलाई मार्नेछ। अनि तिनीहरूका मृत शरीरहरू त्यस महान् सहरको सडकमा पर्नेछन्, जसलाई आत्मिक अर्थमा सदोम र मिश्र भनिन्छ, जहाँ हाम्रा प्रभु पनि क्रूसमा चढाइनुभएको थियो। प्रकाश ११:७, ८।</w:t>
      </w:r>
    </w:p>
    <w:p>
      <w:pPr>
        <w:pStyle w:val="ArticleBody"/>
        <w:jc w:val="left"/>
      </w:pPr>
      <w:r>
        <w:rPr>
          <w:rFonts w:ascii="Nirmala UI" w:hAnsi="Nirmala UI" w:eastAsia="Nirmala UI" w:cs="Nirmala UI"/>
        </w:rPr>
        <w:t>द ग्रेट कन्ट्रोभर्सीमा सिस्टर ह्वाइटले फ्रान्सलाई “त्यो महान् सहर जहाँ हाम्रा प्रभु क्रूसमा टाँगिनुभयो” भनेर पहिचान गर्नुहुन्छ।</w:t>
      </w:r>
    </w:p>
    <w:p>
      <w:pPr>
        <w:pStyle w:val="ArticleScripture"/>
        <w:jc w:val="left"/>
      </w:pPr>
      <w:r>
        <w:rPr>
          <w:rFonts w:ascii="Nirmala UI" w:hAnsi="Nirmala UI" w:eastAsia="Nirmala UI" w:cs="Nirmala UI"/>
        </w:rPr>
        <w:t>“तसर्थ, अगमवक्ताका वचनअनुसार, सन् १७९८ भन्दा अलिकति अघिदेखि नै शैतानी उद्गम र स्वभाव भएको कुनै शक्तिले बाइबलविरुद्ध युद्ध गर्न उठ्नेथियो। अनि जुन देशमा परमेश्वरका दुई साक्षीहरूको गवाही यसरी मौन पारिनेथियो, त्यहाँ फिरौनको नास्तिकता र सदोमको उच्छृंखलता प्रकट हुनेथियो।” द ग्रेट कन्ट्रोभर्सी, २७०।</w:t>
      </w:r>
    </w:p>
    <w:p>
      <w:pPr>
        <w:pStyle w:val="ArticleBody"/>
        <w:jc w:val="left"/>
      </w:pPr>
      <w:r>
        <w:rPr>
          <w:rFonts w:ascii="Nirmala UI" w:hAnsi="Nirmala UI" w:eastAsia="Nirmala UI" w:cs="Nirmala UI"/>
        </w:rPr>
        <w:t>संयुक्त राज्य अमेरिकामा चाँडै आउन लागेको आइतबार-सम्बन्धी व्यवस्थाको समयमा पशुको प्रतिमा पूर्ण रूपमा निर्मित हुनेछ, र जसले ख्रीष्टको प्रतिमा पूर्ण रूपमा निर्मित गरेका छन् तिनीहरू परमेश्वरको झण्डाको रूपमा उठाइनेछन्। झण्डाको रूपमा तिनीहरूले सातौँ-दिनको शबाथलाई उच्च धारण गर्नेछन्, र संसारसमक्ष ख्रीष्टको धार्मिकतालाई प्रतिनिधित्व गर्नेछन्। ख्रीष्टको धार्मिकता केवल मानवतासँग दिव्यताको संयोजनद्वारा मात्र सम्पन्न हुन्छ, र रहस्य भनेर परिभाषित गरिएको यस महान् सत्यभित्र विवाहको संस्थालाई उच्च पारिन्छ। त्यो झण्डाले शबाथ र त्यसको जुम्ल्याहा संस्था विवाहलाई प्रतिनिधित्व गर्दछ।</w:t>
      </w:r>
    </w:p>
    <w:p>
      <w:pPr>
        <w:pStyle w:val="ArticleScripture"/>
        <w:jc w:val="left"/>
      </w:pPr>
      <w:r>
        <w:rPr>
          <w:rFonts w:ascii="Nirmala UI" w:hAnsi="Nirmala UI" w:eastAsia="Nirmala UI" w:cs="Nirmala UI"/>
        </w:rPr>
        <w:t>किनकि पति पत्नीको शिर हो, जसरी ख्रीष्ट मण्डलीको शिर हुनुहुन्छ; र उहाँ शरीरका मुक्तिदाता हुनुहुन्छ। यसकारण जसरी मण्डली ख्रीष्टको अधीनमा रहन्छ, त्यसरी नै पत्नीहरू पनि हरेक कुरामा आफ्ना-आफ्ना पतिहरूको अधीनमा रहून्। हे पतिहरू, आफ्ना पत्नीहरूलाई प्रेम गर, जसरी ख्रीष्टले पनि मण्डलीलाई प्रेम गर्नुभयो र त्यसका निम्ति आफूलाई अर्पण गर्नुभयो; ताकि उहाँले वचनद्वारा पानीले धोएर त्यसलाई पवित्र र शुद्ध पार्न सकून्, ताकि उहाँले त्यसलाई आफैंका निम्ति एक महिमामय मण्डलीको रूपमा उपस्थित गराउन सकून्, जसमा न त दाग होस्, न चाउरी, न यस्तै कुनै कुरा; तर त्यो पवित्र र निष्कलङ्क होस्। त्यसरी नै पुरुषहरूले आफ्ना पत्नीहरूलाई आफ्नै शरीरझैं प्रेम गर्नु उचित हो। जसले आफ्नी पत्नीलाई प्रेम गर्छ, उसले आफूलाई नै प्रेम गर्छ। किनकि कहिल्यै कसैले आफ्नो शरीरलाई घृणा गरेको छैन; बरु त्यसलाई पालनपोषण र स्याहार गर्दछ, जसरी प्रभुले मण्डलीलाई गर्नुहुन्छ। किनकि हामी उहाँको शरीरका अङ्गहरू हौं, उहाँका मासुका र उहाँका हड्डीका। यस कारण मानिसले आफ्ना पिता र आमालाई छोड्नेछ, र आफ्नी पत्नीसित एक हुनेछ, र ती दुई एक शरीर हुनेछन्। यो एक महान् रहस्य हो; तर म ख्रीष्ट र मण्डलीको विषयमा बोल्दैछु। एफिसी 5:23–32।</w:t>
      </w:r>
    </w:p>
    <w:p>
      <w:pPr>
        <w:pStyle w:val="ArticleBody"/>
        <w:jc w:val="left"/>
      </w:pPr>
      <w:r>
        <w:rPr>
          <w:rFonts w:ascii="Nirmala UI" w:hAnsi="Nirmala UI" w:eastAsia="Nirmala UI" w:cs="Nirmala UI"/>
        </w:rPr>
        <w:t>ध्वजचिह्न सब्त र विवाह—यी दुई संस्थाहरूको प्रतीक हो, र विवाहले दिव्यत्व र मानवताको संयोगलाई प्रतिनिधित्व गर्दछ। त्यस विवाहको रहस्यले उहाँको मण्डलीलाई प्रतिनिधित्व गर्दछ, जुन उहाँको मन्दिर हो।</w:t>
      </w:r>
    </w:p>
    <w:p>
      <w:pPr>
        <w:pStyle w:val="ArticleScripture"/>
        <w:jc w:val="left"/>
      </w:pPr>
      <w:r>
        <w:rPr>
          <w:rFonts w:ascii="Nirmala UI" w:hAnsi="Nirmala UI" w:eastAsia="Nirmala UI" w:cs="Nirmala UI"/>
        </w:rPr>
        <w:t>“धरहरा मन्दिरको प्रतीक थियो।” The Desire of Ages, 596.</w:t>
      </w:r>
    </w:p>
    <w:p>
      <w:pPr>
        <w:pStyle w:val="ArticleBody"/>
        <w:jc w:val="left"/>
      </w:pPr>
      <w:r>
        <w:rPr>
          <w:rFonts w:ascii="Nirmala UI" w:hAnsi="Nirmala UI" w:eastAsia="Nirmala UI" w:cs="Nirmala UI"/>
        </w:rPr>
        <w:t>छाप लगाउने समयको आरम्भमा जुम्ल्याहा टावरहरू ढले; छाप लगाउने समयको मध्यभागमा, दुई वर्गलाई अलग गर्ने प्रक्रियाको प्रतीकस्वरूप रहेका दुई “टावर” (दुवै सिङ्गहरूका लागि) चिन्हित गरिए; अनि छाप लगाउने समयको अन्त्यमा, परमेश्वरको मन्दिर र विश्रामदिनका जुम्ल्याहा टावरहरू जातिहरूका लागि एउटा ध्वजाको रूपमा उच्च पारिनेछन्।</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किनकि सेनाहरूका परमप्रभुको दिन घमण्डी र उचालिएको हरेक जनामाथि, र उन्नत पारिएको हरेक जनामाथि आउनेछ; र त्यो होच्याइनेछ। अनि लेबनानका सबै अग्ला र उचालिएका देवदारहरूमाथि, र बाशानका सबै बाँजहरू माथि, अनि सबै अग्ला पर्वतहरूमाथि, र उचालिएका सबै डाँडाहरू माथि, अनि हरेक अग्ला धरहरामाथि, र हरेक किल्लाबन्द पर्खालमाथि, अनि तर्शीशका सबै जहाजहरूमाथि, र सबै मनोहर चित्रहरूमाथि पनि आउनेछ। अनि मानिसको उचाइ झुकाइनेछ, र मानिसहरूको अहंकार होच्याइनेछ; र त्यस दिन परमप्रभु मात्र उच्च पारिनुहुनेछ। अनि मूर्तिहरूलाई उहाँले पूर्णरूपमा नाश गर्नुहुनेछ। अनि तिनीहरू परमप्रभुको भयका कारण, र उहाँको महिमामय प्रतापका कारण, जब उहाँ पृथ्वीलाई भयानकरूपमा हल्लाउन उठ्नुहुनेछ, चट्टानका प्वालहरूमा र पृथ्वीका गुफाहरूमा पस्नेछन्। त्यस दिन मानिसले आफ्ना चाँदीका मूर्तिहरू र आफ्ना सुनका मूर्तिहरू, जुन उपासना गर्नका निम्ति हरेकले आफ्नै लागि बनाएका थिए, छछुन्दराहरू र चमेराहरूका निम्ति फ्याँकिनेछ; परमप्रभुको भयका कारण, र उहाँको महिमामय प्रतापका कारण, जब उहाँ पृथ्वीलाई भयानकरूपमा हल्लाउन उठ्नुहुनेछ, भंगालिएका चट्टानका चिराहरूमा पस्नका लागि। मानिसबाट अलग होओ, जसको सास उसको नाकका प्वालहरूमा छ; किनकि ऊ के कुरामा गनिन योग्य छ? यशैया 2:12–22।</w:t>
      </w:r>
    </w:p>
    <w:p>
      <w:pPr>
        <w:pStyle w:val="ArticleScripture"/>
        <w:jc w:val="left"/>
      </w:pPr>
      <w:r>
        <w:rPr>
          <w:rFonts w:ascii="Nirmala UI" w:hAnsi="Nirmala UI" w:eastAsia="Nirmala UI" w:cs="Nirmala UI"/>
        </w:rPr>
        <w:t>मेरो भलाइ, र मेरो किल्ला; मेरो उच्च दुर्ग, र मेरो उद्धारकर्ता; मेरो ढाल, र उहाँ जसमा म भरोसा गर्छु; जसले मेरा प्रजाहरूलाई मेरो अधीनमा ल्याउनुहुन्छ। भजनसंग्रह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चौवालीसौँ</dc:title>
  <dc:subject>संयुक्त राज्य अमेरिकामा डेमोक्रेटिक पार्टीको पतनको भविष्यसूचक महत्त्व</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