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छयालिसौँ</w:t>
      </w:r>
    </w:p>
    <w:p>
      <w:pPr>
        <w:pStyle w:val="ArticleSubtitle"/>
        <w:jc w:val="left"/>
      </w:pPr>
      <w:r>
        <w:rPr>
          <w:rFonts w:ascii="Nirmala UI" w:hAnsi="Nirmala UI" w:eastAsia="Nirmala UI" w:cs="Nirmala UI"/>
        </w:rPr>
        <w:t>भविष्यवाणीका सूत्रहरू उकल्दै: अन्तिम राष्ट्रपति, तानाशाही, र आसन्न आइतबारको व्यवस्था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हामी त्यस भविष्यसूचक परिवेशको पहिचान गर्ने प्रक्रियामा छौं, जुन त्यस समयमा विद्यमान हुन्छ जब संयुक्त राज्य अमेरिकाको अन्तिम राष्ट्रपति, चाँडै आउन लागेको आइतबारको व्यवस्थातर्फ अग्रसर गराउने इतिहासभित्र, एक निरंकुश शासकको रूपमा सशक्त बनाइन्छ। कुनै पनि कुरा शून्यतामा घटित हुँदैन, र पृथ्वी-पशुको नागरिकसमुदाय ट्रम्पबारे आफ्नो मूल्यांकनमा लगभग समान रूपमा विभाजित छ। उहाँको दृष्टिकोणप्रति सहानुभूति राख्नेहरूले किन उहाँले दलदल सफा गर्न आवश्यक छ, र ट्रम्पले तानाशाहको भूमिका ग्रहण नगरी त्यो हुनु किन प्रायः असम्भव छ, भन्ने कुरा सजिलै देख्न सक्छन्। सबैभन्दा शक्तिशाली तानाशाहहरू तिनीहरू हुन् जसलाई तानाशाहले गर्न खोजिरहेको कार्यप्रति जनसंख्याको उच्च प्रतिशतको समर्थन प्राप्त हुन्छ। हिटलरको सत्तारोहणभन्दा पहिले, एउटा रोटी किन्न नगदले भरिएको एउटा ठेलागाडा आवश्यक पर्थ्यो।</w:t>
      </w:r>
    </w:p>
    <w:p>
      <w:pPr>
        <w:pStyle w:val="ArticleBody"/>
        <w:jc w:val="left"/>
      </w:pPr>
      <w:r>
        <w:rPr>
          <w:rFonts w:ascii="Nirmala UI" w:hAnsi="Nirmala UI" w:eastAsia="Nirmala UI" w:cs="Nirmala UI"/>
        </w:rPr>
        <w:t>हिटलरले त्यसलाई उल्टाइदियो, र यद्यपि जर्मनहरू त्यो इतिहासको धेरै अंशलाई स्वीकार गर्न चाहँदैनन्, तथापि हिटलरले आफ्नो कार्यका लागि व्यापक समर्थन पाएको थियो। संयुक्त राज्य अमेरिका र सम्पूर्ण संसारसमक्ष उभिएका प्रश्नहरूले नागरिकहरूबीच भेद उत्पन्न गरिरहेका छन्, र अब रेखाहरू कोरिँदै छन्। क्रान्तिकारी युद्धदेखि सन् १७९८ सम्मको समयले तयारीको एक अवधि जनाउँछ, जुन एक लाख चवालीस हजारको छाप लगाइने समयसँग मेल खान्छ। प्याट्रियट ऐनले क्रान्तिकारी युद्धको आत्मिक पुनरावृत्तिको आरम्भलाई चिह्नित गर्‍यो। येशूले सधैँ अन्तलाई आरम्भद्वारा चित्रित गर्नुहुन्छ, र पृथ्वीको पशु क्रान्तिकारी युद्धबाट आरम्भ भएको थियो, त्यसैले यसको अन्त पनि एउटाद्वारा नै हुनेछ। पहिलो शाब्दिक थियो, अन्तिम आत्मिक हो।</w:t>
      </w:r>
    </w:p>
    <w:p>
      <w:pPr>
        <w:pStyle w:val="ArticleBody"/>
        <w:jc w:val="left"/>
      </w:pPr>
      <w:r>
        <w:rPr>
          <w:rFonts w:ascii="Nirmala UI" w:hAnsi="Nirmala UI" w:eastAsia="Nirmala UI" w:cs="Nirmala UI"/>
        </w:rPr>
        <w:t>अमेरिकी गृहयुद्ध वास्तविक थियो र अन्तिम दिनहरूमा फेरि दोहोरिनुपर्नेछ। यसले पहिलो रिपब्लिकन राष्ट्रपतिको आगमनलाई चिन्हित गर्‍यो, जसले अन्तिम रिपब्लिकन राष्ट्रपतिको प्रतिरूप प्रस्तुत गर्दछ। रिपब्लिकन पार्टी दासत्व-विरोधी पार्टीका रूपमा अस्तित्वमा आयो, दीर्घकालदेखि स्थापित डेमोक्र्याटहरूको दासत्व-समर्थक पार्टीको विरोध गर्नका लागि। त्यस राजनीतिक विवादले गृहयुद्ध र लिंकनको राष्ट्रपतित्व उत्पन्न गर्‍यो। यसैले पहिलो रिपब्लिकन राष्ट्रपतिलाई गृहयुद्धबाट अलग गर्नु असम्भव छ, त्यसकारण अन्तिम रिपब्लिकन राष्ट्रपतिले गृहयुद्धको एउटा तात्कालिक प्रस्तावना उत्तराधिकारस्वरूप प्राप्त गर्नेछ। येशूले आत्मिक संसारलाई दृष्टान्तद्वारा स्पष्ट पार्न प्राकृतिक संसारको प्रयोग गर्नुभयो। अजिङ्गरको पार्टीको पिता झूटको पिता हो, र डेमोक्र्याटिक पार्टीको विशिष्ट चिह्न असत्य हो। यस युक्तिको एउटा क्लासिक उदाहरण भनेको तिनीहरूको यो दाबी हो कि अल्पसंख्यकहरूप्रति सहानुभूति राख्ने पार्टी उनीहरू नै हुन्।</w:t>
      </w:r>
    </w:p>
    <w:p>
      <w:pPr>
        <w:pStyle w:val="ArticleScripture"/>
        <w:jc w:val="left"/>
      </w:pPr>
      <w:r>
        <w:rPr>
          <w:rFonts w:ascii="Nirmala UI" w:hAnsi="Nirmala UI" w:eastAsia="Nirmala UI" w:cs="Nirmala UI"/>
        </w:rPr>
        <w:t>झूटा अगमवक्ताहरूबाट होसियार रहो, जो भेडाको भेषमा तिमीहरूकहाँ आउँछन्, तर भित्रभित्रै तिनीहरू लुटाहा ब्वाँसाहरू हुन्। तिमीहरूले तिनीहरूलाई तिनीहरूका फलद्वारा चिन्नुहुनेछ। के मानिसहरूले काँडाबाट अङ्गुर, वा सिउँडीबाट अञ्जीर बटुल्छन्? त्यसरी नै हरेक असल रूखले असल फल फलाउँछ; तर खराब रूखले खराब फल फलाउँछ। असल रूखले खराब फल फलाउन सक्दैन, न त खराब रूखले असल फल फलाउन सक्छ। हरेक रूख जसले असल फल फलाउँदैन, त्यो काटिन्छ र आगोमा फालिन्छ। यसकारण तिमीहरूले तिनीहरूलाई तिनीहरूका फलद्वारा चिन्नुहुनेछ। मत्ती 7:15–20।</w:t>
      </w:r>
    </w:p>
    <w:p>
      <w:pPr>
        <w:pStyle w:val="ArticleBody"/>
        <w:jc w:val="left"/>
      </w:pPr>
      <w:r>
        <w:rPr>
          <w:rFonts w:ascii="Nirmala UI" w:hAnsi="Nirmala UI" w:eastAsia="Nirmala UI" w:cs="Nirmala UI"/>
        </w:rPr>
        <w:t>एउटा रूखका जराहरूले त्यसले कस्तो फल फलाउनेछ भन्ने निर्धारण गर्छन्, र डेमोक्रेटिक दलका जराहरू दासत्वसमर्थक तिनको अडानमा छन्। रिपब्लिकन दलका जराहरू दासत्वविरोधी तिनको अडानमा छन्।</w:t>
      </w:r>
    </w:p>
    <w:p>
      <w:pPr>
        <w:pStyle w:val="ArticleScripture"/>
        <w:jc w:val="left"/>
      </w:pPr>
      <w:r>
        <w:rPr>
          <w:rFonts w:ascii="Nirmala UI" w:hAnsi="Nirmala UI" w:eastAsia="Nirmala UI" w:cs="Nirmala UI"/>
        </w:rPr>
        <w:t>हे परमप्रभु, जब म तिमीसँग निवेदन गर्दछु, तब तिमी धर्मी हुनुहुन्छ; तथापि मलाई तिम्रा न्यायका विषयमा तिमीसँग बोल्न देऊ: दुष्टहरूको मार्ग किन समृद्ध हुन्छ? अत्यन्त विश्वासघात गर्नेहरू सबै किन सुखी छन्? तिमीले तिनीहरूलाई रोप्नुभएको छ, हो, तिनीहरूले जरा गाडेका छन्; तिनीहरू बढ्छन्, हो, तिनीहरूले फल पनि फलाउँछन्; तिमी तिनीहरूको मुखमा नजिक हुनुहुन्छ, तर तिनीहरूको अन्तःकरणबाट टाढा हुनुहुन्छ। यर्मिया 12:1, 2.</w:t>
      </w:r>
    </w:p>
    <w:p>
      <w:pPr>
        <w:pStyle w:val="ArticleBody"/>
        <w:jc w:val="left"/>
      </w:pPr>
      <w:r>
        <w:rPr>
          <w:rFonts w:ascii="Nirmala UI" w:hAnsi="Nirmala UI" w:eastAsia="Nirmala UI" w:cs="Nirmala UI"/>
        </w:rPr>
        <w:t>आगामी गृहयुद्धलाई सिस्टर ह्वाइटले “धनाढ्य मानिसहरू” भनी सम्बोधन गर्नुहुनेहरूको सन्दर्भमा राखिएको छ, जसले गरिबहरूलाई कुल्चिँदै राष्ट्रहरूको धन सम्पत्ति बटुल्न बजारमाथि नियन्त्रण कायम गर्छन्।</w:t>
      </w:r>
    </w:p>
    <w:p>
      <w:pPr>
        <w:pStyle w:val="ArticleScripture"/>
        <w:jc w:val="left"/>
      </w:pPr>
      <w:r>
        <w:rPr>
          <w:rFonts w:ascii="Nirmala UI" w:hAnsi="Nirmala UI" w:eastAsia="Nirmala UI" w:cs="Nirmala UI"/>
        </w:rPr>
        <w:t>“भारत, चीन, रूस, र अमेरिकाका सहरहरूमा हजारौँ पुरुष र स्त्रीहरू भोकमरीका कारण मर्दैछन्। धनाढ्य मानिसहरूले, किनकि तिनीहरूसँग शक्ति छ, बजारलाई नियन्त्रण गर्छन्। तिनीहरूले पाउन सक्ने जति सबै कुरा सस्तो मूल्यमा किन्छन्, अनि त्यसपछि अत्यन्त बढेको मूल्यमा बेच्छन्। यसको अर्थ गरिब वर्गका लागि भोकमरी हो, र यसले गृहयुद्धको परिणाम ल्याउनेछ।” Manuscript Releases, volume 5, 305.</w:t>
      </w:r>
    </w:p>
    <w:p>
      <w:pPr>
        <w:pStyle w:val="ArticleBody"/>
        <w:jc w:val="left"/>
      </w:pPr>
      <w:r>
        <w:rPr>
          <w:rFonts w:ascii="Nirmala UI" w:hAnsi="Nirmala UI" w:eastAsia="Nirmala UI" w:cs="Nirmala UI"/>
        </w:rPr>
        <w:t>लिंकनको इतिहासको गृहयुद्ध शाब्दिक थियो र त्यसले शाब्दिक दासत्वको विषयलाई सम्बोधन गरेको थियो। अजिङ्गर-प्रेरित भूमण्डलीकरणवादीहरूले अन्तिम दिनहरूमा एउटा गृहयुद्ध उत्पन्न गरिरहेका छन्, जुन उनीहरूको मध्यम वर्गलाई हटाउने प्रयासमा आधारित छ, ताकि केवल अतिधनी अभिजात वर्ग र अतिदरिद्र बँधुवा प्रजामात्र बाँकी रहून्। सामाजिक, आर्थिक र धार्मिक स्वतन्त्रताको संरक्षण मध्यम वर्गले नै गर्छ, र जब यसलाई हटाइन्छ, तब सामन्तवादको कार्यान्वयनको विरुद्धमा कुनै अवरोध बाँकी रहँदैन। फ्रान्सेली क्रान्तिको मुख्य उपलब्धि यही थियो कि त्यसले सामन्तवादको प्रणालीको अन्त्य गर्‍यो, जसलाई भूमण्डलीकरणवादीहरूले अहिले मध्यम वर्गलाई हटाएर पुनः थोपर्न खोजिरहेका छन्। भूमण्डलीकरणवादीहरूको योजना ठूलो अंशमा अवैध आप्रवासीहरूद्वारा मध्यम वर्गलाई भरिभराउ पार्ने कुरामा आधारित छ, जसले आर्थिक उत्पादन घटाउँछ, ज्याला कम गर्छ, र राज्यको कल्याणकारी प्रणालीलाई विस्तार गर्छ।</w:t>
      </w:r>
    </w:p>
    <w:p>
      <w:pPr>
        <w:pStyle w:val="ArticleBody"/>
        <w:jc w:val="left"/>
      </w:pPr>
      <w:r>
        <w:rPr>
          <w:rFonts w:ascii="Nirmala UI" w:hAnsi="Nirmala UI" w:eastAsia="Nirmala UI" w:cs="Nirmala UI"/>
        </w:rPr>
        <w:t>दोस्रो विश्वयुद्धतर्फ अग्रसर भइरहेका दिनहरूमा, महामन्दीको समयमा, रोमन क्याथोलिक पादरी फादर चार्ल्स कफलिनले आफ्ना रेडियो प्रसारणमार्फत ख्याति प्राप्त गरे, जसले देशभरिका लाखौँ श्रोतासम्म पहुँच पुऱ्यायो। उनका रेडियो प्रसारणहरूले हालसालैको अतीतमा रश लिम्बॉको प्रभावसँग समानान्तरता देखाएका थिए। कफलिनले आफ्नो रेडियो मञ्चलाई राजनीति, अर्थतन्त्र, र सामाजिक प्रश्नहरू लगायतका विषयहरूको विस्तृत दायरामाथि चर्चा गर्न प्रयोग गरे। उनले प्रारम्भमा राष्ट्रपति फ्र्याङ्कलिन डी. रुजवेल्ट र उनको न्यू डिलको समर्थन गरेका थिए। कफलिनका रेडियो प्रसारणहरू, जो प्रायः उत्तेजक र विवादास्पद हुन्थे, उनलाई अमेरिकी राजनीतिमा विभाजनकारी व्यक्तित्व बनायो। यद्यपि उनका धेरै र समर्पित अनुयायीहरू थिए, तथापि आफ्ना उग्र विचारहरूका कारण उनले विभिन्न क्षेत्रहरूबाट आलोचना र निन्दाको सामना पनि गरे।</w:t>
      </w:r>
    </w:p>
    <w:p>
      <w:pPr>
        <w:pStyle w:val="ArticleBody"/>
        <w:jc w:val="left"/>
      </w:pPr>
      <w:r>
        <w:rPr>
          <w:rFonts w:ascii="Nirmala UI" w:hAnsi="Nirmala UI" w:eastAsia="Nirmala UI" w:cs="Nirmala UI"/>
        </w:rPr>
        <w:t>कफ्लिनका प्रारम्भिक राजनीतिक, आर्थिक र सामाजिक दृष्टिकोणहरू फ्राङ्क्लिन रूजवेल्टद्वारा अपनाइए र तिनै उनका न्यू डिल नीतिहरूका रूपरेखा बने, जसले क्रमशः बढ्दो सामाजिक सुरक्षा प्रणालीको अभिशाप र संयुक्त राज्य अमेरिकाको कल्याणकारी व्यवस्थालाई परिचय गरायो। उनका न्यू डिल नीतिहरू उनको विरासतको प्रमुख चिह्न बने, र दोस्रो विश्वयुद्धतर्फ डोर्‍याउने तथा त्यसपछिको भविष्यसूचक परिदृश्यको एक तत्त्व पनि भए। “By their fruits ye shall know them.” रूजवेल्टका न्यू डिल नीतिहरूको कार्यान्वयनका कारण संयुक्त राज्य अमेरिकामा महान् मन्दी संसारका अन्य कुनै पनि राष्ट्रमा भन्दा धेरै लामो समयसम्म रह्यो।</w:t>
      </w:r>
    </w:p>
    <w:p>
      <w:pPr>
        <w:pStyle w:val="ArticleBody"/>
        <w:jc w:val="left"/>
      </w:pPr>
      <w:r>
        <w:rPr>
          <w:rFonts w:ascii="Nirmala UI" w:hAnsi="Nirmala UI" w:eastAsia="Nirmala UI" w:cs="Nirmala UI"/>
        </w:rPr>
        <w:t>रुजवेल्ट एक डेमोक्र्याट थिए, र त्यसकारण अजिङ्गर-प्रेरित विश्वव्यापीकरणवादी थिए। उनले प्रस्तुत गरेका न्यू डिल नीतिहरू अत्यन्त धनी र अत्यन्त गरिब नागरिकता उत्पन्न गर्ने दीर्घकालीन योजनाको अंश थिए। गृहयुद्धको प्रत्यक्ष दासत्वले त्यस आत्मिक र आर्थिक दासत्वको प्रतिनिधित्व गर्दछ, जुन अहिले वार्प-गतिमा तीव्र हुँदैछ, किनकि आधुनिक बाबेलका विश्वव्यापीकरणवादी अर्बपति व्यापारीहरूले व्यापक अवैध आप्रवासनलाई वित्तपोषण गरिरहेका छन्, जुन रुजवेल्टको न्यू डिललाई तिनीहरूको पूर्णताको बुझाइसम्म पुर्‍याउनका लागि अभिकल्पित गरिएको हो। अन्तिम राष्ट्रपति, जसले तेस्रो विश्वयुद्धको सामना गर्नेछन्, दोस्रो विश्वयुद्धको समयमा राष्ट्रपतिद्वारा स्थापित सामाजिक-निर्भरता कार्यक्रमको संकटको सामना पनि गर्नेछन्। प्रेरणाले यस तथ्यलाई चिन्हित गर्दछ, र अन्तिम दिनहरूका अगुवाहरूले यस समस्यालाई कसरी सम्बोधन गर्ने भन्ने कुरा थाहा नपाउनेछन् भन्ने पनि चिन्हित गर्दछ।</w:t>
      </w:r>
    </w:p>
    <w:p>
      <w:pPr>
        <w:pStyle w:val="ArticleScripture"/>
        <w:jc w:val="left"/>
      </w:pPr>
      <w:r>
        <w:rPr>
          <w:rFonts w:ascii="Nirmala UI" w:hAnsi="Nirmala UI" w:eastAsia="Nirmala UI" w:cs="Nirmala UI"/>
        </w:rPr>
        <w:t>“वर्तमान समाजको अवस्थाको आधारमा रहेका कारणहरूलाई बुझ्नेहरू धेरै छैनन्, शिक्षाविद्हरू र राज्यनायकहरूमध्ये पनि थोरै मात्र छन्। शासनको लगाम सम्हाल्नेहरू नैतिक पतन, गरिबी, दरिद्रता, र बढ्दो अपराधको समस्याको समाधान गर्न सक्षम छैनन्। तिनीहरू व्यापारिक गतिविधिहरूलाई अझ सुरक्षित आधारमा स्थापित गर्न व्यर्थ संघर्ष गरिरहेका छन्। यदि मानिसहरूले परमेश्वरको वचनको शिक्षातर्फ अझ बढी ध्यान दिएका भए, तिनीहरूलाई अन्योलमा पार्ने समस्याहरूको समाधान भेट्टाउने थिए।”</w:t>
      </w:r>
    </w:p>
    <w:p>
      <w:pPr>
        <w:pStyle w:val="ArticleScripture"/>
        <w:jc w:val="left"/>
      </w:pPr>
      <w:r>
        <w:rPr>
          <w:rFonts w:ascii="Nirmala UI" w:hAnsi="Nirmala UI" w:eastAsia="Nirmala UI" w:cs="Nirmala UI"/>
        </w:rPr>
        <w:t>“पवित्रशास्त्रले ख्रीष्टको दोस्रो आगमनभन्दा ठीक अघिको संसारको अवस्थाको वर्णन गर्दछ। लुटपाट र जबरजस्तीका द्वारा ठूलो धनसम्पत्ति थुपारिरहेका मानिसहरूको विषयमा यसरी लेखिएको छ: ‘तिमीहरूले अन्तिम दिनहरूका लागि धन सञ्चय गरेका छौ। हेर, तिमीहरूले छलद्वारा रोकिराखेको, तिमीहरूको खेत काट्ने मजदूरहरूको ज्याला पुकारा गरिरहेको छ; र काट्नेहरूको पुकार प्रभु सबाओथका कानसम्म पुगेको छ। तिमीहरू पृथ्वीमा विलासमा बाँचेका छौ, र उच्छृंखल बनेका छौ; तिमीहरूले आफ्नो हृदयलाई मानौँ वधको दिनमा जस्तै पुष्ट पारेका छौ। तिमीहरूले धर्मीलाई दोषी ठहराई मारेका छौ; र उसले तिमीहरूको विरोध गर्दैन।’ याकूब ५:३–६।” टेस्टिमोनिज, खण्ड ९, १३।</w:t>
      </w:r>
    </w:p>
    <w:p>
      <w:pPr>
        <w:pStyle w:val="ArticleBody"/>
        <w:jc w:val="left"/>
      </w:pPr>
      <w:r>
        <w:rPr>
          <w:rFonts w:ascii="Nirmala UI" w:hAnsi="Nirmala UI" w:eastAsia="Nirmala UI" w:cs="Nirmala UI"/>
        </w:rPr>
        <w:t>अन्तिम राष्ट्रपतिले “सरकारको लगाम सम्हाल्नेछन्,” तर उनी “नैतिक भ्रष्टाचार, गरिबी, कङ्गालपन, र बढ्दो अपराधको समस्याको समाधान गर्न” सक्षम हुने छैनन्। न त उनी “व्यापारिक कार्यसञ्चालनलाई अझ सुरक्षित आधारमा स्थापित गर्न” नै सक्षम हुनेछन्। यी सबै समस्याहरू अन्तिम दिनहरूका बैंकरहरू र अरबपति व्यापारीहरूसँग सम्बन्धित छन्। “कङ्गालपन” भन्ने शब्द त्यस्ता व्यक्तिहरूको अवस्थालाई जनाउन प्रयोग गरिन्छ, जो स्थानीय सरकारहरू वा परोपकारी संस्थाहरूले प्रदान गर्ने गरिब-राहत वा कल्याण-सहायतामा निर्भर हुन्छन्। धेरै समाजहरूमा, कङ्गालपन सामाजिक कलङ्कसँग सम्बन्धित थियो र प्रायः गरिबी भोगिरहेका व्यक्तिहरूविरुद्ध उपेक्षा र भेदभावको कारण बन्थ्यो। अमेरिकी इतिहासमा “कङ्गालपन” उत्पादन गरेको कार्यक्रम त्यो कार्यक्रम हो, जसलाई गरिबीमा फसेकाहरूलाई आफूलाई उकास्न राहत दिनका निम्ति बनाइएको भनिन्छ। तर यसको सट्टा, त्यसले ती कङ्गालहरूलाई आर्थिक दासत्वमा बाँधेर राख्ने सरकारी कल्याण-सहायताको एउटा प्रणाली उत्पन्न गर्‍यो।</w:t>
      </w:r>
    </w:p>
    <w:p>
      <w:pPr>
        <w:pStyle w:val="ArticleBody"/>
        <w:jc w:val="left"/>
      </w:pPr>
      <w:r>
        <w:rPr>
          <w:rFonts w:ascii="Nirmala UI" w:hAnsi="Nirmala UI" w:eastAsia="Nirmala UI" w:cs="Nirmala UI"/>
        </w:rPr>
        <w:t>दोस्रो विश्वयुद्ध समाप्त भएलगत्तै संयुक्त राष्ट्रले कार्य सञ्चालन गर्न थाल्यो। यसले पहिलो दुई विश्वयुद्धबाट दोस्रो साक्षी प्रदान गर्‍यो कि सातौँ राज्य (संयुक्त राष्ट्र) पृथ्वीको सिंहासनमा स्थापित गरिनेछ। पहिलो विश्वयुद्धले पहिलो विश्वयुद्धको इतिहासमा अपनाइएको विश्वव्यापी बैङ्किङ प्रणालीको भूमिकालाई, र दोस्रो विश्वयुद्धमा प्रतिनिधित्व गरिएको सामन्ती व्यवस्थामा फर्किने ती विश्व बैङ्करहरू र व्यापारीहरूको अभिप्रायलाई पहिचान गरायो। यी सबै योजनाहरू—एक-विश्व सरकार, अति-धनीहरूले अति-गरिबहरूमाथि शासन गर्ने आर्थिक व्यवस्था, र जसलाई उपयुक्त ठान्छ त्यसलाई मात्र सहभागी हुन दिने एक-विश्व वित्तीय प्रणाली—त्यस अजिङ्गरबाट आएका हुन्, जो सातमध्येका अर्थात् आठौँ राष्ट्रपतिसित युद्धमा छ।</w:t>
      </w:r>
    </w:p>
    <w:p>
      <w:pPr>
        <w:pStyle w:val="ArticleBody"/>
        <w:jc w:val="left"/>
      </w:pPr>
      <w:r>
        <w:rPr>
          <w:rFonts w:ascii="Nirmala UI" w:hAnsi="Nirmala UI" w:eastAsia="Nirmala UI" w:cs="Nirmala UI"/>
        </w:rPr>
        <w:t>यी तत्त्वहरूद्वारा प्रतिनिधित्व गरिएको तर्कले स्पष्ट रूपमा यस्तो राष्ट्रपतिलाई चित्रण गर्दछ, जसले समस्याहरूको समाधान गर्ने आफ्नो दृष्टिकोणमा तानाशाही बन्न बाध्य भएको अनुभव गर्नेछ। हामी केवल त्यो भविष्यसूचक परिवेशलाई पहिचान गरिरहेका छौँ, जसलाई परमेश्वरको वचनले पृथ्वीको जनावरका अन्तिम राष्ट्रपतिको इतिहासभरि प्रकट हुने कुरा भनेर चिन्हित गरेको छ। अघिल्लो लेखमा हामीले The Great Controversy बाट एउटा अंश उद्धृत गरेका थियौँ, जहाँ उनले आइतबारको व्यवस्थाभन्दा पहिले “temporal prosperity” हटाइने कुरा पहिचान गर्छिन्। उक्त अंशले अन्तिम दिनहरूका धेरै भविष्यसूचक विशेषताहरूलाई पहिचान गर्दछ, र उनले सम्बोधन गरेका बुँदाहरूले संयुक्त राज्य अमेरिकामा र त्यसपछि संसारमा जनावरको मूर्तिको परीक्षाको समयमा आफ्नो परिपूर्ति पाउँछन्। उनले संसारलाई कब्जामा लिन शैतानले प्रयोग गर्ने दुई विषयहरूलाई आत्मावाद र आइतबारको पवित्रताको रूपमा पहिचान गर्छिन्। शैतानले प्रयोग गर्ने चङ्गाइका चमत्कारहरूलाई सन्दर्भित गर्दै, उनले हाम्रो समयको अर्को भविष्यसूचक विषयलाई पनि पहिचान गर्छिन्।</w:t>
      </w:r>
    </w:p>
    <w:p>
      <w:pPr>
        <w:pStyle w:val="ArticleScripture"/>
        <w:jc w:val="left"/>
      </w:pPr>
      <w:r>
        <w:rPr>
          <w:rFonts w:ascii="Nirmala UI" w:hAnsi="Nirmala UI" w:eastAsia="Nirmala UI" w:cs="Nirmala UI"/>
        </w:rPr>
        <w:t>“आत्माको अमरत्व र आइतबारको पवित्रता—यी दुई ठूला भ्रान्तिहरूद्वारा शैतानले मानिसहरूलाई आफ्ना छलभित्र ल्याउनेछ। जहाँ पहिलाले आत्मावादको आधार तयार गर्छ, त्यहाँ पछिल्लोले रोमसँग सहानुभूतिको बन्धन उत्पन्न गर्छ। संयुक्त राज्य अमेरिकाका प्रोटेस्टेन्टहरू आत्मावादको हात समात्न त्यो खाडलपारि आफ्ना हातहरू फैलाउने कार्यमा अग्रस्थानमा हुनेछन्; तिनीहरूले रोमी शक्तिसँग हातेमालो गर्न त्यस अगाध खाइपारि हात बढाउनेछन्; र यस त्रिविध एकताको प्रभावअन्तर्गत, यस देशले अन्तःकरणको अधिकारलाई कुल्चिँदै रोमको पदचिह्न पछ्याउनेछ।”</w:t>
      </w:r>
    </w:p>
    <w:p>
      <w:pPr>
        <w:pStyle w:val="ArticleScripture"/>
        <w:jc w:val="left"/>
      </w:pPr>
      <w:r>
        <w:rPr>
          <w:rFonts w:ascii="Nirmala UI" w:hAnsi="Nirmala UI" w:eastAsia="Nirmala UI" w:cs="Nirmala UI"/>
        </w:rPr>
        <w:t>“जति धेरै आत्मावादले वर्तमान समयको नामधारी ख्रीष्टियनतासँग नजिकबाट समानता देखाउँछ, त्यति नै त्यससँग धोका दिन र फन्दामा पार्ने ठूलो शक्ति हुन्छ। शैतान स्वयं आधुनिक व्यवस्थाअनुसार परिवर्तित भएको ठहरिनेछ। ऊ ज्योतिका दूतको स्वरूपमा प्रकट हुनेछ। आत्मावादको माध्यमबाट आश्चर्यकर्महरू गरिनेछन्, बिरामीहरू निको पारिनेछन्, र धेरै अस्वीकार गर्न नसकिने अद्भुत कार्यहरू सम्पन्न गरिनेछन्। अनि आत्माहरूले बाइबलमा विश्वासको दावा गर्नेछन्, र मण्डलीका संस्थाहरूका प्रति आदर प्रकट गर्नेछन्, त्यसैले तिनीहरूको कार्यलाई ईश्वरीय शक्तिको प्रकट रूपका रूपमा स्वीकार गरिनेछ।”</w:t>
      </w:r>
    </w:p>
    <w:p>
      <w:pPr>
        <w:pStyle w:val="ArticleScripture"/>
        <w:jc w:val="left"/>
      </w:pPr>
      <w:r>
        <w:rPr>
          <w:rFonts w:ascii="Nirmala UI" w:hAnsi="Nirmala UI" w:eastAsia="Nirmala UI" w:cs="Nirmala UI"/>
        </w:rPr>
        <w:t>“ख्रीष्टियन भएको दाबी गर्नेहरू र अधर्मीहरू बीचको भिन्नताको रेखा अब मुश्किलले छुट्याउन सकिने भएको छ। चर्चका सदस्यहरूले संसारले प्रेम गर्ने कुराहरूलाई प्रेम गर्छन् र तिनीहरूसँग मिल्न तत्पर छन्, र शैतानले तिनीहरूलाई एउटै शरीरमा एकताबद्ध गर्ने र यसरी सबैलाई आध्यात्मिकतावादका पङ्क्तिहरूमा समेटेर आफ्नो पक्षलाई बलियो पार्ने अठोट गरेको छ। चमत्कारहरूलाई साँचो चर्चको निश्चित चिन्ह भनी घमण्ड गर्ने पोपवादीहरू यस अचम्मकर्म गर्ने शक्तिद्वारा सजिलै ठगिनेछन्; र सत्यको ढाल फ्याँकिसकेका प्रोटेस्टेन्टहरू पनि भ्रममा पारिनेछन्। पोपवादीहरू, प्रोटेस्टेन्टहरू, र सांसारिक मानिसहरूले समान रूपमा भक्तिको रूप त स्वीकार गर्नेछन्, तर त्यसको सामर्थ्यविना, र तिनीहरूले यस एकतामा संसारको रूपान्तरण तथा दीर्घकालदेखि प्रतीक्षित सहस्राब्दीको आरम्भ गराउने एउटा महान् आन्दोलन देख्नेछन्।”</w:t>
      </w:r>
    </w:p>
    <w:p>
      <w:pPr>
        <w:pStyle w:val="ArticleScripture"/>
        <w:jc w:val="left"/>
      </w:pPr>
      <w:r>
        <w:rPr>
          <w:rFonts w:ascii="Nirmala UI" w:hAnsi="Nirmala UI" w:eastAsia="Nirmala UI" w:cs="Nirmala UI"/>
        </w:rPr>
        <w:t>“आत्मवादद्वारा शैतान मानवजातिको हितकारीको रूपमा देखा पर्छ, मानिसहरूका रोगहरू निको पार्दै, अनि धार्मिक विश्वासको एउटा नयाँ र अझ उच्च प्रणाली प्रस्तुत गर्ने दाबी गर्दै; तर एकै समयमा ऊ विनाशकको रूपमा कार्य गर्दछ। उसका प्रलोभनहरूले भीडहरूलाई विनाशतर्फ डोर्‍याइरहेका छन्। असंयमले विवेकलाई सिंहासनच्युत गर्दछ; कामुक विलासिता, कलह, र रक्तपात त्यसपछि आउँछन्। शैतान युद्धमा आनन्द मान्दछ, किनकि यसले आत्माका सबैभन्दा दुष्ट वासनाहरूलाई उद्दीप्त गर्छ र त्यसपछि आफ्ना शिकारहरूलाई दुर्गुण र रगतमा लतपतिएका अवस्थामै अनन्ततर्फ बहाएर लैजान्छ। राष्ट्रहरूलाई एक-अर्काविरुद्ध युद्धमा उक्साउनु नै उसको उद्देश्य हो, किनकि यसरी उसले मानिसहरूका मनलाई परमेश्वरको दिनमा खडा हुनका लागि गरिनुपर्ने तयारीको कार्यबाट अन्यत्र मोड्न सक्छ।” द ग्रेट कन्ट्रोभर्सी, ५८८, ५८९।</w:t>
      </w:r>
    </w:p>
    <w:p>
      <w:pPr>
        <w:pStyle w:val="ArticleBody"/>
        <w:jc w:val="left"/>
      </w:pPr>
      <w:r>
        <w:rPr>
          <w:rFonts w:ascii="Nirmala UI" w:hAnsi="Nirmala UI" w:eastAsia="Nirmala UI" w:cs="Nirmala UI"/>
        </w:rPr>
        <w:t>शैतानले आफ्नो शिखर कार्य, आइतबारको व्यवस्था लागू हुँदा, त्यसअघि होइन, सम्पन्न गरेको देखिन्छ। प्रकाशको पुस्तकको अध्याय १३ को पद ११ मा संयुक्त राज्य अमेरिकाले अजिङ्गरसरी बोलेपछि मात्र, पद १३ मा शैतानले स्वर्गबाट आगो तल झार्न आह्वान गरेको देखिन्छ। सिस्टर ह्वाइटले पनि यही कुरालाई पहिचान गर्नुहुन्छ।</w:t>
      </w:r>
    </w:p>
    <w:p>
      <w:pPr>
        <w:pStyle w:val="ArticleScripture"/>
        <w:jc w:val="left"/>
      </w:pPr>
      <w:r>
        <w:rPr>
          <w:rFonts w:ascii="Nirmala UI" w:hAnsi="Nirmala UI" w:eastAsia="Nirmala UI" w:cs="Nirmala UI"/>
        </w:rPr>
        <w:t>“परमेश्वरको व्यवस्थाको उल्लङ्घन गर्दै पापतन्त्रको संस्थालाई लागू गराउने अध्यादेशद्वारा हाम्रो राष्ट्रले आफूलाई धार्मिकताबाट पूर्णतः विच्छेद गर्नेछ। जब प्रोटेस्टान्टमतले रोमी सत्ताको हात समात्न खाडलपारि आफ्नो हात पसार्नेछ, जब त्यसले अधोगर्तमाथि फैलिई आत्मावादसँग हातेमालो गर्नेछ, जब यस त्रिविध संघको प्रभावअन्तर्गत हाम्रो देशले प्रोटेस्टान्ट र गणतान्त्रिक शासनको रूपमा रहेको आफ्नो संविधानका हरेक सिद्धान्तलाई अस्वीकार गर्नेछ, र पापीय असत्यता तथा भ्रमहरूको प्रचारका लागि प्रबन्ध गर्नेछ, तब हामी जान्न सक्नेछौं कि शैतानका अचम्मका कार्यहरूको समय आइपुगेको छ र अन्त्य नजिकै छ।” Testimonies, volume 5, 451.</w:t>
      </w:r>
    </w:p>
    <w:p>
      <w:pPr>
        <w:pStyle w:val="ArticleBody"/>
        <w:jc w:val="left"/>
      </w:pPr>
      <w:r>
        <w:rPr>
          <w:rFonts w:ascii="Nirmala UI" w:hAnsi="Nirmala UI" w:eastAsia="Nirmala UI" w:cs="Nirmala UI"/>
        </w:rPr>
        <w:t>आइतबारको व्यवस्थाभन्दा पहिले, पशुको प्रतिमासम्बन्धी परीक्षणको समयमा, जुन एक लाख चवालीस हजारको छाप लगाइने समय पनि हो, र जहाँ प्रत्येक दर्शनको प्रभाव पनि घटित हुन्छ, त्यहाँ अजिङ्गरको शक्तिको एउटा यस्तो प्रकटता देखापर्नेछ जसले झूटा चङ्गाइको चमत्कारलाई प्रतिनिधित्व गर्दछ। प्रकाशको पुस्तकमा, बाबेलकी वेश्यालाई सबै राष्ट्रहरूलाई छल गर्ने व्यक्तिको रूपमा चिनाइएको छ।</w:t>
      </w:r>
    </w:p>
    <w:p>
      <w:pPr>
        <w:pStyle w:val="ArticleScripture"/>
        <w:jc w:val="left"/>
      </w:pPr>
      <w:r>
        <w:rPr>
          <w:rFonts w:ascii="Nirmala UI" w:hAnsi="Nirmala UI" w:eastAsia="Nirmala UI" w:cs="Nirmala UI"/>
        </w:rPr>
        <w:t>र दीपकको ज्योति तेरो भित्र अब कहिल्यै पनि चम्कनेछैन; र वर र वधूको स्वर तेरो भित्र अब कहिल्यै पनि सुनिनेछैन; किनकि तेरा व्यापारीहरू पृथ्वीका महान् मानिसहरू थिए; किनकि तेरा जादूटोनाद्वारा सबै जातिहरू भ्रममा पारिए। प्रकाश 18:23।</w:t>
      </w:r>
    </w:p>
    <w:p>
      <w:pPr>
        <w:pStyle w:val="ArticleBody"/>
        <w:jc w:val="left"/>
      </w:pPr>
      <w:r>
        <w:rPr>
          <w:rFonts w:ascii="Nirmala UI" w:hAnsi="Nirmala UI" w:eastAsia="Nirmala UI" w:cs="Nirmala UI"/>
        </w:rPr>
        <w:t>“जादूटोना” भन्ने शब्द ग्रीक शब्द “pharmakeia” हो, जसको अर्थ औषधोपचार, वा औषधालय हो। यो शब्द ग्रीक शब्द G5332 बाट व्युत्पन्न भएको हो, जसको अर्थ (एक औषधि, अर्थात् मन्त्रमुग्ध पार्ने पेय); औषधि-विक्रेता वा फार्मासिस्ट वा विषप्रयोगकर्ता हो। सन्डे-लसम्म पुग्ने अन्तिम दिनहरूमा, आठौँ र अन्तिम राष्ट्रपतिले उत्तराधिकारमा प्राप्त गर्ने विभाजनकारी वातावरणमा योगदान पुर्‍याउने एउटा विषय, औषधि उद्योगको कार्य हुनेछ, जसको प्रतिनिधित्व Anthony Fauci र China virus द्वारा गरिएको छ।</w:t>
      </w:r>
    </w:p>
    <w:p>
      <w:pPr>
        <w:pStyle w:val="ArticleBody"/>
        <w:jc w:val="left"/>
      </w:pPr>
      <w:r>
        <w:rPr>
          <w:rFonts w:ascii="Nirmala UI" w:hAnsi="Nirmala UI" w:eastAsia="Nirmala UI" w:cs="Nirmala UI"/>
        </w:rPr>
        <w:t>फाउची र चीन दुवै अजिङ्गरको शक्तिका प्रतिनिधि हुन्, र फाउचीका औँठाछापहरू एचआईभी भाइरसको आविष्कारसम्मै पछ्याउन सकिन्छ। अर्बपति बिल गेट्स जस्ता व्यक्तिहरूद्वारा प्रतिनिधित्व गरिने जनसंख्या-नियन्त्रण, मोशाको समयमा शिशुहरूलाई नष्ट गर्न फिरौनले गरेको प्रयासमा, र ख्रीष्टको समयमा त्यसै गर्न हेरोदले गरेको प्रयत्नमा प्रकट भएको एक विशेषता हो। जनसंख्याको आधा भाग चीन भाइरसद्वारा छक्याइयो, र अझै पनि तपाईंले मास्क लगाएका मानिसहरू देख्न सक्नुहुन्छ, जसले कुनै पनि भाइरस रोक्दैनन्।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"शैतान पनि प्राकृतिक तत्त्वहरूमार्फत आफ्ना अप्रस्तुत आत्माहरूको फसल संकलन गर्न कार्य गर्दछ। उसले प्रकृतिका प्रयोगशालाहरूका रहस्यहरू अध्ययन गरेको छ, र परमेश्वरले अनुमति दिनुहुने हदसम्म तिन तत्त्वहरूलाई नियन्त्रण गर्न ऊ आफ्ना सबै शक्ति प्रयोग गर्दछ। जब उसलाई अय्यूबलाई पीडा दिन अनुमति दिइयो, तब कति छिट्टै बगालहरू र गाईवस्तुहरू, सेवकहरू, घरहरू, छोराछोरीहरू बहाइए, एकपछि अर्को विपत्ति मानौँ एकै क्षणमा आइपरेझैँ। आफ्ना सृष्टिहरूलाई ढाकछोप गर्नुहुने र विनाशकर्ताको शक्तिबाट तिनीहरूलाई घेरी रक्षा गर्नुहुने परमेश्वर नै हुनुहुन्छ। तर ख्रीष्टियन संसारले यहोवाको व्यवस्थाप्रति तिरस्कार देखाएको छ; र प्रभुले ठ्याक्कै त्यही गर्नुहुनेछ जुन उहाँले घोषणा गर्नुभएको थियो—उहाँले पृथ्वीबाट आफ्ना आशिष्‌हरू फिर्ता लिनुहुनेछ र उहाँको व्यवस्था र शिक्षाविरुद्ध विद्रोह गर्ने तथा अरूलाई पनि त्यसै गर्न बाध्य पार्नेहरूबाट आफ्नो संरक्षक हेरचाह हटाउनुहुनेछ। परमेश्वरले विशेष रूपमा रक्षा नगर्नुभएकाहरू सबैमाथि शैतानको नियन्त्रण हुन्छ। आफ्नै योजनाहरूलाई अघि बढाउन उसले कसै-कसैलाई अनुग्रह देखाउनेछ र समृद्धि दिनेछ, अनि अरूमाथि विपत्ति ल्याउनेछ र मानिसहरूलाई परमेश्वर नै तिनीहरूलाई पीडा दिनुहुन्छ भन्ने विश्वास गराउनेछ।"</w:t>
      </w:r>
    </w:p>
    <w:p>
      <w:pPr>
        <w:pStyle w:val="ArticleScripture"/>
        <w:jc w:val="left"/>
      </w:pPr>
      <w:r>
        <w:rPr>
          <w:rFonts w:ascii="Nirmala UI" w:hAnsi="Nirmala UI" w:eastAsia="Nirmala UI" w:cs="Nirmala UI"/>
        </w:rPr>
        <w:t>“मानिसका सन्तानहरूको सामु सबै रोगहरू निको पार्न सक्ने एक महान् चिकित्सकझैँ देखापर्दै, उसले रोग र विपत्ति ल्याउनेछ, यहाँसम्म कि जनसङ्ख्याले भरिएका सहरहरू भग्नावशेष र उजाडतामा परिणत हुनेछन्। अहिले पनि ऊ आफ्नो कार्यमा लागिरहेको छ। समुद्र र स्थलका दुर्घटना र विपत्तिहरूमा, भीषण आगलागीहरूमा, प्रचण्ड आँधीबेहरीहरू र डरालाग्दा असिनापानीमा, आँधी, बाढी, चक्रवात, ज्वारभाटा-जन्य प्रलय, र भूकम्पहरूमा—हरेक स्थानमा र हजारौँ प्रकारले—शैतानले आफ्नो शक्ति प्रयोग गरिरहेको छ। उसले पाक्दै गरेको बाली नष्ट पार्छ, र त्यसपछि अनिकाल र क्लेश आउँछन्। उसले वायुमण्डलमा प्राणघातक विषाक्तता भरिदिन्छ, र हजारौँ मानिस महामारीद्वारा नष्ट हुन्छन्। यी प्रहारहरू झन्‌झन् बारम्बार र विनाशकारी हुँदै जानेछन्। विनाश मानिस र पशु दुवैमाथि आउनेछ। ‘पृथ्वी विलाप गर्छ र ओइलाउँदै जान्छ,’ ‘घमण्डी मानिसहरू … क्षीण हुँदै जान्छन्। पृथ्वी आफ्ना बासिन्दाहरूका कारण अपवित्र भएको छ; किनकि तिनीहरूले व्यवस्था उल्लङ्घन गरेका छन्, विधिलाई परिवर्तन गरेका छन्, अनन्त करार तोडेका छन्।’ यशैया 24:4, 5।”</w:t>
      </w:r>
    </w:p>
    <w:p>
      <w:pPr>
        <w:pStyle w:val="ArticleScripture"/>
        <w:jc w:val="left"/>
      </w:pPr>
      <w:r>
        <w:rPr>
          <w:rFonts w:ascii="Nirmala UI" w:hAnsi="Nirmala UI" w:eastAsia="Nirmala UI" w:cs="Nirmala UI"/>
        </w:rPr>
        <w:t>“त्यसपछि महान् छलकर्ताले मानिसहरूलाई परमेश्वरको सेवा गर्नेहरू नै यी विपत्तिहरूका कारण हुन् भनी विश्वस्त तुल्याउनेछ। स्वर्गको अप्रसन्नता भड्काउने वर्गले आफ्ना सबै कष्टहरू तिनीहरूमाथि थोपर्नेछ, जसको परमेश्वरका आज्ञाहरूप्रतिको आज्ञापालन अपराधीहरूका लागि निरन्तर धिक्कार हो। यो घोषणा गरिनेछ कि आइतबारको सबाथको उल्लङ्घनद्वारा मानिसहरूले परमेश्वरलाई अप्रसन्न तुल्याइरहेका छन्; यो पापले त्यस्ता विपत्तिहरू ल्याएको छ जुन आइतबारको पालन कडाइका साथ लागू नगरिएसम्म रोकिनेछैनन्; र चौथो आज्ञाका दाबीहरू प्रस्तुत गर्नेहरू, यसरी आइतबारप्रतिको आदर नष्ट गर्दै, जनतालाई दुःख दिनेहरू हुन्, जसले तिनीहरूको दैवी अनुग्रह र लौकिक समृद्धिमा पुनर्स्थापनालाई रोकिरहेका छन्। यसरी प्राचीनकालमा परमेश्वरका सेवकमाथि लगाइएको अभियोग फेरि दोहोरिनेछ, र त्यत्तिकै राम्रोसँग स्थापित आधारहरूमा: ‘अनि यस्तो भयो, जब आहाबले एलियालाई देख्यो, आहाबले उसलाई भन्यो, के इस्राएललाई दुःख दिने तँ नै होस? अनि उसले उत्तर दियो, मैले इस्राएललाई दुःख दिएको छैन; तर तिमीले र तिम्रो पिताको घरानाले, किनकि तिमीहरूले परमप्रभुका आज्ञाहरू त्यागेका छौ, र तिमीले बालीमको पछि लागेका छौ।’ 1 Kings 18:17, 18. झूटा आरोपहरूले जनताको क्रोध भड्काइएपछि, तिनीहरूले परमेश्वरका सन्देशवाहकतर्फ त्यही किसिमको व्यवहार अपनाउनेछन्, जुन धर्मत्यागी इस्राएलले एलियातर्फ अपनाएको थियो।”</w:t>
      </w:r>
    </w:p>
    <w:p>
      <w:pPr>
        <w:pStyle w:val="ArticleScripture"/>
        <w:jc w:val="left"/>
      </w:pPr>
      <w:r>
        <w:rPr>
          <w:rFonts w:ascii="Nirmala UI" w:hAnsi="Nirmala UI" w:eastAsia="Nirmala UI" w:cs="Nirmala UI"/>
        </w:rPr>
        <w:t>“आध्यात्मवादद्वारा प्रकट भएको चमत्कार-कार्य गर्ने शक्तिले मानिसहरूको भन्दा परमेश्वरको आज्ञापालन गर्न छनौट गर्नेहरूका विरुद्ध आफ्नो प्रभाव प्रयोग गर्नेछ। आत्माहरूबाट आएका सन्देशहरूले यो घोषणा गर्नेछन् कि आइतबारलाई अस्वीकार गर्नेहरूलाई तिनीहरूको भूलबारे विश्वस्त तुल्याउन परमेश्वरले तिनीहरूलाई पठाउनुभएको हो, र देशका कानुनहरूलाई परमेश्वरको व्यवस्थाजस्तै पालन गर्नुपर्छ भनी पुष्टि गर्नेछन्। तिनीहरूले संसारमा व्याप्त महान् दुष्टतामाथि विलाप गर्नेछन् र नैतिकताको पतित अवस्थाको कारण आइतबारको अपवित्रीकरण हो भन्ने धार्मिक शिक्षकहरूको साक्षीलाई समर्थन गर्नेछन्। तिनीहरूको साक्षी स्वीकार गर्न इन्कार गर्ने सबैका विरुद्ध ठूलो क्रोध भड्काइनेछ।”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छयालिसौँ</dc:title>
  <dc:subject>भविष्यवाणीका सूत्रहरू उकल्दै: अन्तिम राष्ट्रपति, तानाशाही, र आसन्न आइतबारको व्यवस्था</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