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नम्बर पन्ध्रौँ</w:t>
      </w:r>
    </w:p>
    <w:p>
      <w:pPr>
        <w:pStyle w:val="ArticleSubtitle"/>
        <w:jc w:val="left"/>
      </w:pPr>
      <w:r>
        <w:rPr>
          <w:rFonts w:ascii="Nirmala UI" w:hAnsi="Nirmala UI" w:eastAsia="Nirmala UI" w:cs="Nirmala UI"/>
        </w:rPr>
        <w:t>दानियल अध्याय दुई – सारांश र निष्कर्ष भाग दुई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जुलाई २०२३ को अन्त्यमा, उजाड स्थानको स्वरले मृत सुख्खा हड्डीहरूलाई पुकार्न थाल्यो, जसलाई दानिएल अरियोककहाँ गएर उसलाई आफूले “गोप्य कुरा” बुझेको छ भनी जानकारी दिएको घटनाद्वारा प्रतिनिधित्व गरिएको छ। हनन्याह, मिशाएल र अजर्याहसँगको सम्बन्धमा दानिएलले एलियाह सन्देशवाहकको प्रतिनिधित्व गर्दछ, र एलियाहको सन्देशले यो चिनाउँछ कि परमेश्वरका जनहरूले यसलाई बुझेका हुन् वा स्वीकार गरेका हुन् वा होइनन्, तिनीहरू पहिल्यै श्रापअन्तर्गत छन्।</w:t>
      </w:r>
    </w:p>
    <w:p>
      <w:pPr>
        <w:pStyle w:val="ArticleScripture"/>
        <w:jc w:val="left"/>
      </w:pPr>
      <w:r>
        <w:rPr>
          <w:rFonts w:ascii="Nirmala UI" w:hAnsi="Nirmala UI" w:eastAsia="Nirmala UI" w:cs="Nirmala UI"/>
        </w:rPr>
        <w:t>अनि अब, हे पूजाहारीहरू हो, यो आज्ञा तिमीहरूकै लागि हो। यदि तिमीहरूले सुन्दैनौ भने, र यदि मेरो नाउँलाई महिमा दिन यसलाई आफ्नो हृदयमा राख्दैनौ भने, सेनाहरूका परमप्रभु भन्नुहुन्छ, म तिमीहरूमाथि श्राप पठाउनेछु, र तिमीहरूका आशिषहरूलाई श्रापित तुल्याउनेछु; हो, मैले तिनलाई पहिले नै श्रापित तुल्याइसकेको छु, किनकि तिमीहरूले यसलाई आफ्नो हृदयमा राख्दैनौ। मलाकी 2:1, 2.</w:t>
      </w:r>
    </w:p>
    <w:p>
      <w:pPr>
        <w:pStyle w:val="ArticleBody"/>
        <w:jc w:val="left"/>
      </w:pPr>
      <w:r>
        <w:rPr>
          <w:rFonts w:ascii="Nirmala UI" w:hAnsi="Nirmala UI" w:eastAsia="Nirmala UI" w:cs="Nirmala UI"/>
        </w:rPr>
        <w:t>पत्रुसका अनुसार अन्तिम दिनहरूका “याजकहरू” परमेश्वरका करारका मानिसहरू हुन्, जो पहिले परमेश्वरका करारका मानिसहरू थिएनन्। तिनीहरू ती हुन् जसले “लुकेको पुस्तक” खाए, जब प्रकाश १८ को शक्तिशाली स्वर्गदूत सेप्टेम्बर ११, २००१ मा ओर्लेर आए। तैपनि मलाकीका अनुसार तिनीहरू श्रापित छन्।</w:t>
      </w:r>
    </w:p>
    <w:p>
      <w:pPr>
        <w:pStyle w:val="ArticleScripture"/>
        <w:jc w:val="left"/>
      </w:pPr>
      <w:r>
        <w:rPr>
          <w:rFonts w:ascii="Nirmala UI" w:hAnsi="Nirmala UI" w:eastAsia="Nirmala UI" w:cs="Nirmala UI"/>
        </w:rPr>
        <w:t>यदि तिमीहरूले प्रभु कृपालु हुनुहुन्छ भन्ने स्वाद चाखेका छौ भने। उहाँकहाँ आओ, जो जीवित ढुङ्गा हुनुहुन्छ, मानिसहरूद्वारा त अस्वीकृत, तर परमेश्वरद्वारा चुनिनुभएका र बहुमूल्य ठहरिनुभएका; तिमीहरू पनि जीवित ढुङ्गाहरूझैँ आत्मिक घरका रूपमा निर्माण भइरहेका छौ, एक पवित्र पूजाहारीगण बन्नलाई, ताकि येशू ख्रीष्टद्वारा परमेश्वरलाई ग्रहणयोग्य आत्मिक बलिदानहरू चढाओ। यसकारण धर्मशास्त्रमा पनि यसो लेखिएको छ, “हेर, म सियोनमा एक मुख्य कुनाको ढुङ्गा राख्दछु, चुनिएको, बहुमूल्य; र जसले उहाँमाथि विश्वास गर्छ, त्यो कदापि लज्जित हुनेछैन।” यसकारण तिमी विश्वास गर्नेहरूका लागि उहाँ बहुमूल्य हुनुहुन्छ; तर आज्ञा नमान्नेहरूका लागि, “जुन ढुङ्गालाई निर्माणकर्ताहरूले अस्वीकार गरे, त्यही नै कुनाको शिर ढुङ्गा भएको छ,” र “ठेस लाग्ने ढुङ्गा, र अपमानको चट्टान।” तिनीहरू वचनमा ठेस खान्छन्, किनकि तिनीहरू आज्ञा नमान्ने छन्; यसैका लागि तिनीहरू नियुक्त पनि गरिएका थिए। तर तिमीहरू एक चुनिएको जाति, एक राजकीय पूजाहारीगण, एक पवित्र राष्ट्र, परमेश्वरका निजका प्रजा हौ; ताकि तिमीहरूले उहाँको प्रशंसा प्रकट गर, जसले तिमीहरूलाई अन्धकारबाट उहाँको आश्चर्यजनक ज्योतिमा बोलाउनुभयो; तिमीहरू जो पहिले प्रजा थिएनौ, तर अब परमेश्वरका प्रजा भएका छौ; जसले दया पाएका थिएनौ, तर अब दया पाएका छौ। १ पत्रुस २:३–१०।</w:t>
      </w:r>
    </w:p>
    <w:p>
      <w:pPr>
        <w:pStyle w:val="ArticleBody"/>
        <w:jc w:val="left"/>
      </w:pPr>
      <w:r>
        <w:rPr>
          <w:rFonts w:ascii="Nirmala UI" w:hAnsi="Nirmala UI" w:eastAsia="Nirmala UI" w:cs="Nirmala UI"/>
        </w:rPr>
        <w:t>अन्त्यकालका “पुरोहितहरू” तिनीहरू हुन् जसले “प्रभु असल हुनुहुन्छ भनी स्वाद लिएका छन्।” “अघिल्ला समयहरूमा” तिनीहरू “एक जाति थिएनन्, तर अब परमेश्वरका जाति भएका छन्।” तिनीहरू नै हुन् जसले त्यो “जीवित ढुङ्गा” भेट्टाएका छन्, जसलाई “मानिसहरूद्वारा त अस्वीकार गरियो, तर परमेश्वरद्वारा चुनिएको र बहुमूल्य” थियो। त्यो ढुङ्गा लेवीव्यवस्था अध्याय छब्बीसको “सात पल्ट” हो, जसलाई मिलरवादी आन्दोलनका “निर्माण गर्नेहरूले” सन् 1863 मा “अस्वीकार” गरे। मिलरवादी “निर्माण गर्नेहरूले” सन् 1798 देखि 1844 सम्मका छयालिस वर्षमा एउटा मन्दिर निर्माण गरे, तर त्यसपछि तिनीहरूले सन् 1856 मा आइपुगेको “सात पल्ट” सम्बन्धी “ज्ञानको वृद्धि” लाई अस्वीकार गर्ने निर्णय गरे।</w:t>
      </w:r>
    </w:p>
    <w:p>
      <w:pPr>
        <w:pStyle w:val="ArticleScripture"/>
        <w:jc w:val="left"/>
      </w:pPr>
      <w:r>
        <w:rPr>
          <w:rFonts w:ascii="Nirmala UI" w:hAnsi="Nirmala UI" w:eastAsia="Nirmala UI" w:cs="Nirmala UI"/>
        </w:rPr>
        <w:t>मेरो प्रजा ज्ञानको अभावले नाश भएको छ; किनकि तैंले ज्ञानलाई अस्वीकार गरेको छस्, म पनि तँलाई अस्वीकार गर्नेछु, ताकि तँ मेरो निम्ति याजक नहोस्; किनभने तैंले आफ्ना परमेश्वरको व्यवस्था बिर्सेको छस्, म पनि तेरा सन्तानलाई बिर्सनेछु। तिनीहरू जति बढ्दै गए, उति नै तिनीहरूले मेरो विरुद्ध पाप गरे; यसकारण म तिनीहरूको महिमालाई लज्जामा परिवर्तन गरिदिनेछु। होशे ४:६, ७।</w:t>
      </w:r>
    </w:p>
    <w:p>
      <w:pPr>
        <w:pStyle w:val="ArticleBody"/>
        <w:jc w:val="left"/>
      </w:pPr>
      <w:r>
        <w:rPr>
          <w:rFonts w:ascii="Nirmala UI" w:hAnsi="Nirmala UI" w:eastAsia="Nirmala UI" w:cs="Nirmala UI"/>
        </w:rPr>
        <w:t>अन्त्य-दिनहरूका “याजकहरू” ले सेप्टेम्बर ११, २००१ पछिको अवधिमा एड्भेन्टवादका पुराना मार्गहरूतर्फ पुनः डोर्‍याइँदा “सात पटक” को सन्देश स्वीकार गरे। उनीहरूले लुकाइएको पुस्तकको सन्देशको स्वाद चाखे, र त्यो “बहुमूल्य” थियो। तैपनि मलाकी भन्छन् कि अन्त्य-दिनहरूका याजकहरू “श्रापित” छन्, र निश्चय नै “सात पटक” श्राप नै हो। तिनीहरू “सात पटक” को श्रापमुनि छन्, किनकि तिनीहरूले आफ्ना पिताहरूका पापहरू दोहोर्‍याएका छन्। मलाकी भन्छन् कि याजकहरूले “अशुद्ध भेटी” चढाएर परमेश्वरको नाउँ अपवित्र तुल्याए। त्यो भेटी जुलाई १८, २०२० को भविष्यवाणी थियो।</w:t>
      </w:r>
    </w:p>
    <w:p>
      <w:pPr>
        <w:pStyle w:val="ArticleScripture"/>
        <w:jc w:val="left"/>
      </w:pPr>
      <w:r>
        <w:rPr>
          <w:rFonts w:ascii="Nirmala UI" w:hAnsi="Nirmala UI" w:eastAsia="Nirmala UI" w:cs="Nirmala UI"/>
        </w:rPr>
        <w:t>किनकि सूर्य उदाउने ठाउँदेखि लिएर त्यही अस्ताउने ठाउँसम्म जातिहरूका बीचमा मेरो नाउँ महान् हुनेछ; र हरेक ठाउँमा मेरो नाउँको निम्ति धूप चढाइनेछ, र एउटा शुद्ध भेटी अर्पण गरिनेछ; किनकि सेनाहरूका परमप्रभु भन्नुहुन्छ, जातिहरूका बीचमा मेरो नाउँ महान् हुनेछ। तर तिमीहरूले यसो भन्दै त्यसलाई अपवित्र पारेका छौ, “परमप्रभुको मेज अशुद्ध छ”; अनि त्यसको फल, अर्थात् त्यसको भोजन, तुच्छ छ। तिमीहरूले यो पनि भनेका छौ, “हेर, यो कति दिक्कलाग्दो कुरा हो!” अनि तिमीहरूले त्यसलाई तिरस्कार गरेका छौ, सेनाहरूका परमप्रभु भन्नुहुन्छ; र तिमीहरूले च्यातिएको, लङ्गडो, र बिरामी भएको ल्यायौ; यसरी तिमीहरूले भेटी ल्यायौ: के म यो तिमीहरूका हातबाट स्वीकार गरूँ? परमप्रभु भन्नुहुन्छ। तर त्यो छल गर्ने मानिस शापित होस्, जसको बगालमा भाले छ, र जसले भाकल गर्छ, तर परमप्रभुलाई बिग्रिएको वस्तु बलि चढाउँछ: किनकि म महान् राजा हुँ, सेनाहरूका परमप्रभु भन्नुहुन्छ, र जातिहरूका बीचमा मेरो नाउँ भयङ्कर छ। अब, हे पूजाहारीहरू हो, यो आज्ञा तिमीहरूकै निम्ति हो। यदि तिमीहरूले सुन्दैनौ, र यदि मेरो नाउँलाई महिमा दिन हृदयमा राख्दैनौ भने, सेनाहरूका परमप्रभु भन्नुहुन्छ, म तिमीहरूमाथि शाप पठाउनेछु, र तिमीहरूका आशिषहरूलाई शाप दिनेछु: हो, म तिनीहरूलाई अघिबाटै शाप दिइसकेको छु, किनकि तिमीहरूले त्यसलाई हृदयमा राख्दैनौ। हेर, म तिमीहरूको बीउलाई बिगारिदिनेछु, र तिमीहरूका मुखमा गोबर फिँजाइदिनेछु, अर्थात् तिमीहरूका पर्वहरूको गोबर; र कसैले तिमीहरूलाई त्यसैसँगै उठाएर लैजानेछ। अनि तिमीहरूले जान्नेछौ कि मैले यो आज्ञा तिमीहरूकहाँ पठाएको हुँ, ताकि लेवीसँगको मेरो करार कायम रहोस्, सेनाहरूका परमप्रभु भन्नुहुन्छ। मलाकी 1:11–2:4.</w:t>
      </w:r>
    </w:p>
    <w:p>
      <w:pPr>
        <w:pStyle w:val="ArticleBody"/>
        <w:jc w:val="left"/>
      </w:pPr>
      <w:r>
        <w:rPr>
          <w:rFonts w:ascii="Nirmala UI" w:hAnsi="Nirmala UI" w:eastAsia="Nirmala UI" w:cs="Nirmala UI"/>
        </w:rPr>
        <w:t>लेवीसँगको करार, हारूनको सुनको बाछाको विद्रोहमा पशुको प्रतिमाको परीक्षामा लेवीहरूका विश्वासयोग्यताको प्रतीक हो। मलाकीको पुस्तकमा करारका सन्देशवाहकद्वारा शुद्ध पारिएका लेवीहरू, धार्मिकतामा “एउटा भेटी” चढाउनका लागि शुद्ध पारिएका हुन्। त्यो भेटी ख्रीष्टको नामको सन्देश हो, जो उहाँको चरित्र हो।</w:t>
      </w:r>
    </w:p>
    <w:p>
      <w:pPr>
        <w:pStyle w:val="ArticleScripture"/>
        <w:jc w:val="left"/>
      </w:pPr>
      <w:r>
        <w:rPr>
          <w:rFonts w:ascii="Nirmala UI" w:hAnsi="Nirmala UI" w:eastAsia="Nirmala UI" w:cs="Nirmala UI"/>
        </w:rPr>
        <w:t>“यो संसारलाई ढाकिरहेको अन्धकार परमेश्वरबारेको गलत बोधको अन्धकार हो। मानिसहरूले उहाँको चरित्रसम्बन्धी आफ्नो ज्ञान गुमाइरहेका छन्। त्यसलाई गलत रूपमा बुझिएको छ र गलत रूपमा व्याख्या गरिएको छ। यस समयमा परमेश्वरबाट आएको एउटा सन्देश घोषणा गरिनु छ, यस्तो सन्देश, जो आफ्नो प्रभावमा प्रकाशदायी र आफ्नो सामर्थ्यमा उद्धारकारी छ। उहाँको चरित्र प्रकट गरिनु छ। संसारको अन्धकारमा उहाँको महिमाको ज्योति, उहाँको भलाइ, कृपा, र सत्यको ज्योति चम्काइनु छ।</w:t>
      </w:r>
    </w:p>
    <w:p>
      <w:pPr>
        <w:pStyle w:val="ArticleScripture"/>
        <w:jc w:val="left"/>
      </w:pPr>
      <w:r>
        <w:rPr>
          <w:rFonts w:ascii="Nirmala UI" w:hAnsi="Nirmala UI" w:eastAsia="Nirmala UI" w:cs="Nirmala UI"/>
        </w:rPr>
        <w:t>“यो नै अगमवक्ता यशैयाद्वारा यी वचनहरूमा रेखांकित गरिएको कार्य हो: ‘हे शुभ समाचार ल्याउने यरूशलेम, तिमीले आफ्नो स्वर सामर्थ्यसाथ उच्च पार; यसलाई उच्च पार, नडराऊ; यहूदाका सहरहरूलाई भन, हेर, तिमीहरूका परमेश्वर! हेर, प्रभु परमेश्वर शक्तिशाली हातसहित आउनुहुनेछ, र उहाँको भुजाले उहाँकै निम्ति शासन गर्नेछ; हेर, उहाँको प्रतिफल उहाँसँग छ, र उहाँको काम उहाँको अघि छ।’ यशैया 40:9, 10।”</w:t>
      </w:r>
    </w:p>
    <w:p>
      <w:pPr>
        <w:pStyle w:val="ArticleScripture"/>
        <w:jc w:val="left"/>
      </w:pPr>
      <w:r>
        <w:rPr>
          <w:rFonts w:ascii="Nirmala UI" w:hAnsi="Nirmala UI" w:eastAsia="Nirmala UI" w:cs="Nirmala UI"/>
        </w:rPr>
        <w:t>“दुलहाको आगमनको प्रतीक्षा गर्नेहरूले मानिसहरूलाई यसो भन्नुपर्छ, ‘हेर, तिमीहरूका परमेश्वर।’ कृपालु ज्योतिका अन्तिम किरणहरू, संसारलाई दिइनुपर्ने कृपाको अन्तिम सन्देश, उहाँको प्रेममय चरित्रको एक प्रकाशन हो। परमेश्वरका सन्तानहरूले उहाँको महिमा प्रकट गर्नुपर्छ। आफ्नै जीवन र चरित्रमा तिनीहरूले परमेश्वरको अनुग्रहले तिनीहरूका लागि के गरेको छ भन्ने कुरा प्रकट गर्नुपर्छ।” Christ’s Object Lessons, 415.</w:t>
      </w:r>
    </w:p>
    <w:p>
      <w:pPr>
        <w:pStyle w:val="ArticleBody"/>
        <w:jc w:val="left"/>
      </w:pPr>
      <w:r>
        <w:rPr>
          <w:rFonts w:ascii="Nirmala UI" w:hAnsi="Nirmala UI" w:eastAsia="Nirmala UI" w:cs="Nirmala UI"/>
        </w:rPr>
        <w:t>मलाकीका पूजाहारीहरूले यस्तो भेटी चढाए जसले परमेश्वरको नाउँलाई भ्रष्ट पार्‍यो। उक्त भेटीले एउटा सन्देशको प्रतिनिधित्व गर्दछ, र सन् २०२० जुलाई १८ मा नासभिलको सन्देश भ्रष्ट भेटी थियो। यो त्यस विद्रोहद्वारा भ्रष्ट पारिएको थियो, जसले “अब उप्रान्त समय रहनेछैन” भन्ने भविष्यवाणीपूर्ण आज्ञालाई बेवास्ता गर्‍यो, जुन आज्ञा स्वयं ख्रीष्टले प्रकाशको पुस्तक अध्याय १० मा दिनुभएको थियो।</w:t>
      </w:r>
    </w:p>
    <w:p>
      <w:pPr>
        <w:pStyle w:val="ArticleScripture"/>
        <w:jc w:val="left"/>
      </w:pPr>
      <w:r>
        <w:rPr>
          <w:rFonts w:ascii="Nirmala UI" w:hAnsi="Nirmala UI" w:eastAsia="Nirmala UI" w:cs="Nirmala UI"/>
        </w:rPr>
        <w:t>मैले समुद्रमाथि र पृथ्वीमाथि उभिएको देखेको स्वर्गदूतले आफ्नो हात स्वर्गतिर उठायो, र स्वर्ग, त्यसमा भएका कुराहरू, पृथ्वी, त्यसमा भएका कुराहरू, समुद्र, र त्यसमा भएका कुराहरू सृष्टि गर्नुहुने, युगानुयुग जीवित रहनुहुने उहाँको नाउँमा शपथ खायो कि अबदेखि समय रहनेछैन। प्रकाश 10:5, 6.</w:t>
      </w:r>
    </w:p>
    <w:p>
      <w:pPr>
        <w:pStyle w:val="ArticleBody"/>
        <w:jc w:val="left"/>
      </w:pPr>
      <w:r>
        <w:rPr>
          <w:rFonts w:ascii="Nirmala UI" w:hAnsi="Nirmala UI" w:eastAsia="Nirmala UI" w:cs="Nirmala UI"/>
        </w:rPr>
        <w:t>मलाकी अध्याय ३ मा लेवीहरूद्वारा प्रतिनिधित्व गरिएको “धार्मिकताको भेटी” पुराना दिनहरूमा जस्तै एक भेटी हो, र यसले एउटा सन्देशलाई प्रतिनिधित्व गर्दछ। “अघिल्ला वर्षहरू” ले मिलेराइट इतिहासमा पहिलो निराशा उत्पन्न गर्ने सन्देशको शुद्धतालाई प्रतिनिधित्व गर्दछ। भ्रष्ट भएको भेटीले जुलाई १८, २०२० को भ्रष्ट सन्देशलाई प्रतिनिधित्व गर्दछ, तथापि त्यो अझै पनि एउटा समानान्तर घटना हो।</w:t>
      </w:r>
    </w:p>
    <w:p>
      <w:pPr>
        <w:pStyle w:val="ArticleScripture"/>
        <w:jc w:val="left"/>
      </w:pPr>
      <w:r>
        <w:rPr>
          <w:rFonts w:ascii="Nirmala UI" w:hAnsi="Nirmala UI" w:eastAsia="Nirmala UI" w:cs="Nirmala UI"/>
        </w:rPr>
        <w:t>रजतलाई परिष्कृत गर्ने र शुद्ध पार्ने जनझैँ उहाँ बस्नुहुनेछ; र उहाँले लेवीका सन्तानहरूलाई शुद्ध पार्नुहुनेछ, र तिनीहरूलाई सुन र चाँदीझैँ खरो पार्नुहुनेछ, ताकि तिनीहरूले परमप्रभुलाई धार्मिकतामा एउटा भेटी चढाउन सकून्। तब यहूदा र यरूशलेमको भेटी परमप्रभुलाई प्राचीन दिनहरूमा जस्तै, र अघिल्ला वर्षहरूमा जस्तै, मनोहर हुनेछ। मलाकी ३:३, ४।</w:t>
      </w:r>
    </w:p>
    <w:p>
      <w:pPr>
        <w:pStyle w:val="ArticleBody"/>
        <w:jc w:val="left"/>
      </w:pPr>
      <w:r>
        <w:rPr>
          <w:rFonts w:ascii="Nirmala UI" w:hAnsi="Nirmala UI" w:eastAsia="Nirmala UI" w:cs="Nirmala UI"/>
        </w:rPr>
        <w:t>मलाकीमा चिनाइएको “श्राप” ले एलियाहले के प्रतिनिधित्व गर्छन् भन्ने कुराको स्वीकारोक्तिको एउटा परीक्षा चिनाउँछ। अहिले जागृत हुँदै आएका हामीले यो बुझ्नैपर्छ कि “सात पटक” को श्रापको वास्तविकता हामीमाथि जुलाई १८, २०२० को पापपूर्ण भविष्यवाणी गरेर प्रकट गरेको विद्रोहमा पूरा भइसकेको छ। हामीले फेरि एकपटक कुन भविष्यसूचक कार्यविधि हामीले ग्रहण गर्ने हो भनी निर्णय गर्नुपर्छ। यस तथ्यका दुई साक्षीहरू, र अरू पनि छन्, आउनुहुने एलियाहसम्बन्धी मलाकीको प्रस्तुतिमा, साथै एलियाहकै आफ्नै इतिहासबाट पनि भेट्टाउन सकिन्छ। एलियाहले स्पष्ट रूपमा पहिचान गरिदिए कि त्यहाँ केवल एउटै सही सन्देश र कार्यविधि हुनेछ।</w:t>
      </w:r>
    </w:p>
    <w:p>
      <w:pPr>
        <w:pStyle w:val="ArticleScripture"/>
        <w:jc w:val="left"/>
      </w:pPr>
      <w:r>
        <w:rPr>
          <w:rFonts w:ascii="Nirmala UI" w:hAnsi="Nirmala UI" w:eastAsia="Nirmala UI" w:cs="Nirmala UI"/>
        </w:rPr>
        <w:t>गिलादका बासिन्दामध्येका तिश्बी एलियाहले आहाबलाई भने, “इस्राएलका परमप्रभु परमेश्वर, जसको सामु म उभिन्छु, उहाँ जीवित हुनुहुन्छ; मेरा वचनअनुसार बाहेक यी वर्षहरूमा न त शीत पर्नेछ न वर्षा हुनेछ।” १ राजा 17:1</w:t>
      </w:r>
    </w:p>
    <w:p>
      <w:pPr>
        <w:pStyle w:val="ArticleBody"/>
        <w:jc w:val="left"/>
      </w:pPr>
      <w:r>
        <w:rPr>
          <w:rFonts w:ascii="Nirmala UI" w:hAnsi="Nirmala UI" w:eastAsia="Nirmala UI" w:cs="Nirmala UI"/>
        </w:rPr>
        <w:t>मलाकीले परमेश्वरको दशांशसँग सम्बन्धित श्रापको सन्दर्भमा अन्तिम एलियाह प्रकट हुने अवधिमा परमेश्वरका याजकहरू परेका “श्राप” लाई चिन्हित गरे। मलाकीमा उल्लेख गरिएको दशांशको “श्राप” ले परमेश्वरका जनहरूको तर्फबाट गरिएको एउटा निर्णयलाई प्रतिनिधित्व गर्दछ, किनकि उनीहरू पहिले नै परेका उक्त श्रापलाई हटाउनका लागि “भण्डारगृह” कहाँ र के हो भन्ने कुरा उनीहरूले निर्णय गर्नैपर्छ।</w:t>
      </w:r>
    </w:p>
    <w:p>
      <w:pPr>
        <w:pStyle w:val="ArticleScripture"/>
        <w:jc w:val="left"/>
      </w:pPr>
      <w:r>
        <w:rPr>
          <w:rFonts w:ascii="Nirmala UI" w:hAnsi="Nirmala UI" w:eastAsia="Nirmala UI" w:cs="Nirmala UI"/>
        </w:rPr>
        <w:t>हेर, म मेरो दूतलाई पठाउनेछु, र उसले मेरो सामु मार्ग तयार गर्नेछ; अनि प्रभु, जसलाई तिमीहरू खोज्छौ, उहाँ अकस्मात् आफ्नो मन्दिरमा आउनुहुनेछ, अर्थात् करारका दूत, जसमा तिमीहरू प्रसन्न हुन्छौ; हेर, उहाँ आउनुहुनेछ, सेनाहरूका परमप्रभु भन्नुहुन्छ। तर उहाँको आगमनको दिनमा को स्थिर रहन सक्छ? अनि उहाँ प्रकट हुँदा को उभिरहन सक्छ? किनकि उहाँ शुद्ध पार्नेको आगोजस्तो, र धोबीको साबुनजस्तो हुनुहुन्छ। अनि उहाँ चाँदी शुद्ध पार्ने र पवित्र तुल्याउनेझैँ बसेर शुद्ध पार्नुहुनेछ; उहाँले लेवीका सन्तानलाई शुद्ध पार्नुहुनेछ, र तिनीहरूलाई सुन र चाँदीझैँ खँदिलो तुल्याउनुहुनेछ, ताकि तिनीहरूले परमप्रभुलाई धार्मिकतामा एक भेटी चढाऊन्। तब यहूदा र यरूशलेमको भेटी परमप्रभुलाई मनपर्ने हुनेछ, प्राचीन दिनहरूमा जस्तै, र पहिलेका वर्षहरूमा जस्तै। अनि म न्याय गर्न तिमीहरूका नजिक आउनेछु; र म टुनामुनावालाहरूका विरुद्ध, व्यभिचारीहरूका विरुद्ध, झूटो शपथ खानेहरूका विरुद्ध, ज्यालादारलाई उसको ज्यालामा थिचोमिचो गर्नेहरूका विरुद्ध, विधवा र टुहुरालाई पीडा दिनेहरूका विरुद्ध, र परदेशीलाई उसको अधिकारबाट वञ्चित गर्नेहरूका विरुद्ध, अनि मलाई भय नगर्नेहरूका विरुद्ध, चाँडो साक्षी हुनेछु, सेनाहरूका परमप्रभु भन्नुहुन्छ। किनकि म परमप्रभु हुँ, म परिवर्तन हुँदिनँ; त्यसैले, हे याकूबका सन्तान हो, तिमीहरू नाश भएका छैनौ। तिमीहरूका पितापुर्खाहरूका दिनहरूदेखि नै तिमीहरू मेरा विधिहरूबाट टाढा हटेका छौ, र तिनलाई पालन गरेका छैनौ। मतिर फर्क, र म तिमीहरूतिर फर्कनेछु, सेनाहरूका परमप्रभु भन्नुहुन्छ। तर तिमीहरूले भन्यौ, हामी कुन कुरामा फर्कने? के मानिसले परमेश्वरलाई लुट्न सक्छ? तापनि तिमीहरूले मलाई लुटेका छौ। तर तिमीहरू भन्छौ, हामीले तपाईंलाई कुन कुरामा लुट्यौं? दशांश र भेटीहरूमा। तिमीहरू श्रापले श्रापित भएका छौ; किनकि तिमीहरूले मलाई लुटेका छौ, अर्थात् यो सारा जातिले। सबै दशांश भण्डारगृहमा ल्याओ, ताकि मेरो घरमा आहार होस्, र यसैमा अब मलाई जाँचेर हेर, सेनाहरूका परमप्रभु भन्नुहुन्छ, के म तिमीहरूका लागि स्वर्गका झ्यालहरू खोलिदिनेछैनँ, र तिमीहरूमाथि यस्तो आशिष् खन्याइदिनेछैनँ, कि त्यसलाई थाप्न पुग्ने ठाउँ नै हुनेछैन। अनि म तिमीहरूका निम्ति नाशकर्तालाई हप्काउनेछु, र त्यसले तिमीहरूका भूमिको फल नाश गर्नेछैन; न त तिमीहरूका दाखले बारीमा समयभन्दा अघि आफ्नो फल झार्नेछ, सेनाहरूका परमप्रभु भन्नुहुन्छ। मलाकी ३:१–११।</w:t>
      </w:r>
    </w:p>
    <w:p>
      <w:pPr>
        <w:pStyle w:val="ArticleBody"/>
        <w:jc w:val="left"/>
      </w:pPr>
      <w:r>
        <w:rPr>
          <w:rFonts w:ascii="Nirmala UI" w:hAnsi="Nirmala UI" w:eastAsia="Nirmala UI" w:cs="Nirmala UI"/>
        </w:rPr>
        <w:t>परमप्रभु परिवर्तन हुनुहुन्न, न त उहाँले आफ्नो कार्यविधि नै परिवर्तन गर्नुहुन्छ। “शाप” जे भए पनि वा नहुन पनि, जुन मलाकीको “दशांश” सम्बन्धी शापद्वारा प्रतिनिधित्व गरिएको छ, दशांश भण्डारगृहमा ल्याइनु पर्दछ, ताकि परमेश्वरको घरमा “आहार” होस्। यस तथ्यले “भण्डारगृह” के हो, र पहिलो स्वर्गदूतको आन्दोलनमा विलियम मिलरद्वारा प्रतिनिधित्व गरिएको आहार के थियो, जसले तेस्रो स्वर्गदूतको आन्दोलनमा खानुपर्ने आहारको प्रतिरूप प्रस्तुत गर्‍यो, भन्ने विषयमा एउटा निर्णय गरिनुपर्ने माग गर्दछ। त्यस आहारका प्रतीकहरूमध्ये एक “वर्षा” र “शीत” हुन्।</w:t>
      </w:r>
    </w:p>
    <w:p>
      <w:pPr>
        <w:pStyle w:val="ArticleScripture"/>
        <w:jc w:val="left"/>
      </w:pPr>
      <w:r>
        <w:rPr>
          <w:rFonts w:ascii="Nirmala UI" w:hAnsi="Nirmala UI" w:eastAsia="Nirmala UI" w:cs="Nirmala UI"/>
        </w:rPr>
        <w:t>हे आकाश हो, कान देओ, र म बोल्नेछु; र हे पृथ्वी, मेरो मुखका वचनहरू सुन। मेरो शिक्षा वर्षाझैँ झर्नेछ, मेरो वचन शीतझैँ चुहिनेछ, कोमल घाँसमाथि पर्ने सानो वर्षाझैँ, र हरियो घाँसमाथि पर्ने झरीझैँ; किनकि म परमप्रभुको नामको घोषणा गर्नेछु: हाम्रा परमेश्वरलाई महानता अर्पण गर। उहाँ शिला हुनुहुन्छ, उहाँका काम सिद्ध छन्; किनकि उहाँका सबै मार्ग न्यायपूर्ण छन्: उहाँ सत्यका परमेश्वर हुनुहुन्छ र उहाँमा अधर्म छैन; उहाँ धर्मी र सीधा हुनुहुन्छ। व्यवस्था 32:1–4।</w:t>
      </w:r>
    </w:p>
    <w:p>
      <w:pPr>
        <w:pStyle w:val="ArticleBody"/>
        <w:jc w:val="left"/>
      </w:pPr>
      <w:r>
        <w:rPr>
          <w:rFonts w:ascii="Nirmala UI" w:hAnsi="Nirmala UI" w:eastAsia="Nirmala UI" w:cs="Nirmala UI"/>
        </w:rPr>
        <w:t>के एलियाहले आहाबलाई भनेका कुरा साँच्चै त्यही अर्थमा भनेका थिए? के उनले वास्तवमै यसो भन्न खोजेका थिए कि अन्तिम दिनहरूमा, जब एलियाहको आन्दोलन र सन्देशको सिद्ध परिपूर्ति हुन्छ, तब “मेरो वचनबाहेक यी वर्षहरूमा न शीत पर्नेछ, न वर्षा हुनेछ”? के एलियाहले आफ्नै वचनबाहेक रोकिएको भनी उल्लेख गरेको “वर्षा” मलाकीले आशिषको रूपमा प्रतिज्ञा गरेको “वर्षा” सँग मेल खान्छ?</w:t>
      </w:r>
    </w:p>
    <w:p>
      <w:pPr>
        <w:pStyle w:val="ArticleScripture"/>
        <w:jc w:val="left"/>
      </w:pPr>
      <w:r>
        <w:rPr>
          <w:rFonts w:ascii="Nirmala UI" w:hAnsi="Nirmala UI" w:eastAsia="Nirmala UI" w:cs="Nirmala UI"/>
        </w:rPr>
        <w:t>सबै दशांश भण्डारगृहमा ल्याओ, ताकि मेरो घरमा आहार होस्; र यसैमा अब मलाई जाँचेर हेर, सेनाहरूका परमप्रभु भन्नुहुन्छ, के म तिमीहरूका निम्ति स्वर्गका झ्यालहरू नखोली, अटाउन नसकिनेसम्मको आशिष् तिमीहरूमाथि खन्याइदिनेछैन र? मलाकी ३:१०।</w:t>
      </w:r>
    </w:p>
    <w:p>
      <w:pPr>
        <w:pStyle w:val="ArticleBody"/>
        <w:jc w:val="left"/>
      </w:pPr>
      <w:r>
        <w:rPr>
          <w:rFonts w:ascii="Nirmala UI" w:hAnsi="Nirmala UI" w:eastAsia="Nirmala UI" w:cs="Nirmala UI"/>
        </w:rPr>
        <w:t>के अशुद्ध ठहराइएको “भेटी” मा “याजकहरू” को “श्राप”, र पहिले नै घटित भइसकेको “दशांश” को दुरुपयोगले पनि “सात पटक” को “श्राप” लाई प्रतिनिधित्व गर्दछ?</w:t>
      </w:r>
    </w:p>
    <w:p>
      <w:pPr>
        <w:pStyle w:val="ArticleBody"/>
        <w:jc w:val="left"/>
      </w:pPr>
      <w:r>
        <w:rPr>
          <w:rFonts w:ascii="Nirmala UI" w:hAnsi="Nirmala UI" w:eastAsia="Nirmala UI" w:cs="Nirmala UI"/>
        </w:rPr>
        <w:t>जुलाई २०२३ को अन्त्यमा, हामीले Habakkuk’s Tables भनिने अध्ययन-श्रृङ्खलामा पाइने सन्देशको मूलतः पुनरावृत्ति हुने लेखहरू प्रकाशित गर्न आरम्भ गर्यौं। वर्तमान प्रस्तुतीकरणमा भिन्नता के छ भने, जुलाई १८, २०२० पछि, प्रभुले केही पुराना शिक्षाहरूलाई नयाँ प्रकाशमा राख्न थाल्नुभयो।</w:t>
      </w:r>
    </w:p>
    <w:p>
      <w:pPr>
        <w:pStyle w:val="ArticleBody"/>
        <w:jc w:val="left"/>
      </w:pPr>
      <w:r>
        <w:rPr>
          <w:rFonts w:ascii="Nirmala UI" w:hAnsi="Nirmala UI" w:eastAsia="Nirmala UI" w:cs="Nirmala UI"/>
        </w:rPr>
        <w:t>उहाँले ती कुराहरू खोल्न थाल्नुभयो, जुन मलाई गहन देखिन्थ्यो; तर म व्यक्तिगत रूपमा सम्पर्कविहीन थिएँ र पहिले मलाई सम्पन्न गर्न दिइएको कार्यसँग सम्पर्कमा रहन अनिच्छुक थिएँ। १९ जुलाई, २०२० देखि, मैले बुझेँ कि अघिल्लो दिनको भविष्यवाणी गलत थियो, र त्यो पापपूर्ण भविष्यवाणी तथा त्यसको भयावह परिणामका लागि म व्यक्तिगत रूपमा अरू कुनै पनि व्यक्तिभन्दा बढी जिम्मेवार थिएँ।</w:t>
      </w:r>
    </w:p>
    <w:p>
      <w:pPr>
        <w:pStyle w:val="ArticleBody"/>
        <w:jc w:val="left"/>
      </w:pPr>
      <w:r>
        <w:rPr>
          <w:rFonts w:ascii="Nirmala UI" w:hAnsi="Nirmala UI" w:eastAsia="Nirmala UI" w:cs="Nirmala UI"/>
        </w:rPr>
        <w:t>त्यसपछि सन् 2023 को जुलाईमा, परमेश्वरको तेस्रो स्वर्गदूतको आन्दोलनको एक अगुवाको रूपमा मेरो पूर्ण असफलताको बावजुद पनि, सन् 2020 को जुलाईदेखि मैले बुझ्न आएको कुरा कम्तीमा लेख्न त आरम्भ गर्नुपर्छ भन्ने दृढ विश्वासले म अत्यन्तै अभिभूत भएँ। मैले सन् 2020 को जुलाई 18 को पापपछि मप्रति प्रकट गरिएका कुराहरूलाई लेखी राख्ने, र त्यसपछि मलाई विश्राममा सुताइनेअघि तिनलाई सार्वजनिक अभिलेखमा राख्ने निश्चय गरेँ।</w:t>
      </w:r>
    </w:p>
    <w:p>
      <w:pPr>
        <w:pStyle w:val="ArticleBody"/>
        <w:jc w:val="left"/>
      </w:pPr>
      <w:r>
        <w:rPr>
          <w:rFonts w:ascii="Nirmala UI" w:hAnsi="Nirmala UI" w:eastAsia="Nirmala UI" w:cs="Nirmala UI"/>
        </w:rPr>
        <w:t>जुलाईयता बितेका तीन महिनामा, अहिले संसारभरिका सत्तरीभन्दा बढी देशहरूले यी लेखहरू अनुसरण गरिरहेका छन्। हो, निःसन्देह केहीले अशुद्ध उद्देश्य र अभिप्रायका लागि अनुसरण गरिरहेका छन्, तर सबैले होइनन्। हामी एउटा कार्यक्रम सञ्चालनमा ल्याउने संघारमा छौं, जसले यी लेखहरूलाई पृथ्वीका सबै प्रमुख भाषाहरूमा उपलब्ध गराउनेछ, किनकि यस बिन्दुसम्म ती सत्तरीभन्दा बढी देशहरू यी सत्यहरूलाई केवल अङ्ग्रेजी भाषामै विचार गर्न बाध्य छन्।</w:t>
      </w:r>
    </w:p>
    <w:p>
      <w:pPr>
        <w:pStyle w:val="ArticleBody"/>
        <w:jc w:val="left"/>
      </w:pPr>
      <w:r>
        <w:rPr>
          <w:rFonts w:ascii="Nirmala UI" w:hAnsi="Nirmala UI" w:eastAsia="Nirmala UI" w:cs="Nirmala UI"/>
        </w:rPr>
        <w:t>हामी पहिले नै विश्वभरिका केही त्यस्ता मानिसहरूलाई सहयोग गर्न कार्यरत छौँ, जससँग यी सत्यहरूका साथ धेरै गर्नका लागि आवश्यक उपाय र साधनहरू छैनन्; र म विचार गर्छु, के मलाकीको “भण्डारघर”, जसको परमेश्वरको घरमा “आहार” उपलब्ध गराउने एक निश्चित उद्देश्य छ, सायद सन् २०२३ को जुलाईदेखि यी लेखहरूबाट अगाडि बढ्दै आएको सत्यको प्रसार गर्ने कार्यलाई नै जनाइरहेको हुन सक्छ?</w:t>
      </w:r>
    </w:p>
    <w:p>
      <w:pPr>
        <w:pStyle w:val="ArticleBody"/>
        <w:jc w:val="left"/>
      </w:pPr>
      <w:r>
        <w:rPr>
          <w:rFonts w:ascii="Nirmala UI" w:hAnsi="Nirmala UI" w:eastAsia="Nirmala UI" w:cs="Nirmala UI"/>
        </w:rPr>
        <w:t>अर्को लेखमा हामी दानियल अध्याय तीनको हाम्रो विचार प्रारम्भ गर्नेछौं।</w:t>
      </w:r>
    </w:p>
    <w:p>
      <w:pPr>
        <w:pStyle w:val="ArticleScripture"/>
        <w:jc w:val="left"/>
      </w:pPr>
      <w:r>
        <w:rPr>
          <w:rFonts w:ascii="Nirmala UI" w:hAnsi="Nirmala UI" w:eastAsia="Nirmala UI" w:cs="Nirmala UI"/>
        </w:rPr>
        <w:t>“हामी यस पृथ्वीको इतिहासको एक विशेष अवधिमा जीवित छौं। अत्यन्त छोटो समयमा एक महान् कार्य सम्पन्न हुनुपर्छ, र यस कार्यलाई समर्थन गर्न प्रत्येक ख्रीष्टियनले आफ्नो भाग निर्वाह गर्नुपर्छ। परमेश्वरले त्यस्ता मानिसहरूलाई बोलाइरहनुभएको छ, जसले आत्माहरूको उद्धारको कार्यमा आफूलाई समर्पित गर्नेछन्। जब हामी नष्ट हुँदै गरेको संसारलाई बचाउन ख्रीष्टले कस्तो बलिदान गर्नुभयो भन्ने कुरा बुझ्न थाल्छौं, तब आत्माहरूलाई उद्धार गर्न एक शक्तिशाली संघर्ष देखा पर्नेछ। अहो, हाम्रा सबै मण्डलीहरूले ख्रीष्टको असीम बलिदानलाई देखून् र महसुस गरून्!”</w:t>
      </w:r>
    </w:p>
    <w:p>
      <w:pPr>
        <w:pStyle w:val="ArticleScripture"/>
        <w:jc w:val="left"/>
      </w:pPr>
      <w:r>
        <w:rPr>
          <w:rFonts w:ascii="Nirmala UI" w:hAnsi="Nirmala UI" w:eastAsia="Nirmala UI" w:cs="Nirmala UI"/>
        </w:rPr>
        <w:t>“रातका दर्शनहरूमा परमेश्वरका जनहरूका बीचमा एउटा महान् सुधारवादी जागरणका चित्रहरू मेरो अगाडि प्रकट भए। धेरै जनाले परमेश्वरको स्तुति गरिरहेका थिए। बिरामीहरू निको पारिए, र अन्य चमत्कारहरू पनि सम्पन्न भए। मध्यस्थतापूर्ण प्रार्थनाको आत्मा देखियो, ठीक त्यस्तै जसरी महान् पेन्टेकोस्टको दिनअघि प्रकट भएको थियो। सयौँ र हजारौँ जनाहरू परिवारहरूकहाँ जाँदै र तिनीहरूको सामु परमेश्वरको वचन खोल्दै गरेको देखियो। पवित्र आत्माको शक्तिद्वारा हृदयहरू दोषी ठहरिए, र साँचो परिवर्तनको आत्मा प्रकट भयो। चारैतिर सत्यको घोषणा गरिनका लागि ढोकाहरू खोलिए। संसार स्वर्गीय प्रभावले उज्यालो पारिएको जस्तो देखिन्थ्यो। परमेश्वरका सच्चा र नम्र जनहरूले महान् आशिषहरू प्राप्त गरे। मैले धन्यवाद र स्तुतिका स्वरहरू सुनें, र त्यहाँ 1844 मा हामीले देखेको जस्तै एउटा सुधार भएको प्रतीत हुन्थ्यो।</w:t>
      </w:r>
    </w:p>
    <w:p>
      <w:pPr>
        <w:pStyle w:val="ArticleScripture"/>
        <w:jc w:val="left"/>
      </w:pPr>
      <w:r>
        <w:rPr>
          <w:rFonts w:ascii="Nirmala UI" w:hAnsi="Nirmala UI" w:eastAsia="Nirmala UI" w:cs="Nirmala UI"/>
        </w:rPr>
        <w:t>“तथापि केहीले धर्मान्तरित हुन अस्वीकार गरे। तिनीहरू परमेश्वरको मार्गमा हिँड्न इच्छुक थिएनन्, र जब परमेश्वरको कार्य अघि बढोस् भनी स्वेच्छिक भेटीहरूको लागि आह्वान गरियो, तब केहीले स्वार्थपूर्वक आफ्ना सांसारिक सम्पत्तिलाई कस्सिएर समाते। ती लोभीहरू विश्वासीहरूको समुदायबाट अलग भए। ”</w:t>
      </w:r>
    </w:p>
    <w:p>
      <w:pPr>
        <w:pStyle w:val="ArticleScripture"/>
        <w:jc w:val="left"/>
      </w:pPr>
      <w:r>
        <w:rPr>
          <w:rFonts w:ascii="Nirmala UI" w:hAnsi="Nirmala UI" w:eastAsia="Nirmala UI" w:cs="Nirmala UI"/>
        </w:rPr>
        <w:t>“परमेश्वरका न्यायहरू पृथ्वीमा छन्, र पवित्र आत्माको प्रभावअन्तर्गत हामीले उहाँले हामीलाई सुम्पनुभएको चेतावनीको सन्देश दिनुपर्छ। हामीले यो सन्देश छिट्टै दिनुपर्छ, पङ्क्तिमाथि पङ्क्ति, उपदेशमाथि उपदेश। मानिसहरू चाँडै नै महान् निर्णयहरू गर्न बाध्य हुनेछन्, र तिनीहरूलाई सत्य बुझ्ने अवसर दिइएको छ भनी सुनिश्चित गर्नु हाम्रो कर्तव्य हो, ताकि तिनीहरूले सही पक्षमा बुद्धिपूर्वक आफ्नो अडान लिन सकून्। अनुग्रहको समय रहुञ्जेल प्रभु आफ्ना जनहरूलाई परिश्रम गर्न—उत्सुकतापूर्वक र बुद्धिपूर्वक परिश्रम गर्न—आह्वान गर्नुहुन्छ।”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नम्बर पन्ध्रौँ</dc:title>
  <dc:subject>दानियल अध्याय दुई – सारांश र निष्कर्ष भाग दुई</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