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सड्सट्ठीौँ</w:t>
      </w:r>
    </w:p>
    <w:p>
      <w:pPr>
        <w:pStyle w:val="ArticleSubtitle"/>
        <w:jc w:val="left"/>
      </w:pPr>
      <w:r>
        <w:rPr>
          <w:rFonts w:ascii="Nirmala UI" w:hAnsi="Nirmala UI" w:eastAsia="Nirmala UI" w:cs="Nirmala UI"/>
        </w:rPr>
        <w:t>भविष्यवाणीको विश्लेषण: दानियल 11:10 तथा त्यसपछिका पदहरूको ऐतिहासिक र भविष्यसूचक महत्त्वको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दानिय्येल अध्याय ११ को चालीसौं पद सन् १७९८ मा अन्त्यकालदेखि आरम्भ हुन्छ, जब उत्तरका राजाले दक्षिणका राजाको हातबाट आफ्नो घातक घाउ पाउँछ। त्यस इतिहासको पूर्वछायाँ ईसा पूर्व २४६ वर्षद्वारा देखाइएको थियो, जब प्टोलेमीले उत्तरी राज्यमाथि प्रतिशोध ल्यायो, र साथै सन् १७९८ मा नेपोलियनकालीन फ्रान्सले पोपलाई बन्दी बनाएको घटनाद्वारा पनि। नवौं पदमा दक्षिणको राजा मिश्रतर्फ फर्केपछि, त्यसपछि दशौं पदले उत्तरका राजाले दक्षिणका राजाविरुद्ध प्रत्याक्रमण गर्नेछ भनी चिन्हित गर्दछ।</w:t>
      </w:r>
    </w:p>
    <w:p>
      <w:pPr>
        <w:pStyle w:val="ArticleScripture"/>
        <w:jc w:val="left"/>
      </w:pPr>
      <w:r>
        <w:rPr>
          <w:rFonts w:ascii="Nirmala UI" w:hAnsi="Nirmala UI" w:eastAsia="Nirmala UI" w:cs="Nirmala UI"/>
        </w:rPr>
        <w:t>त्यसपछि दक्षिणका राजा आफ्नै राज्यमा प्रवेश गर्नेछन्, र आफ्नै देशमा फर्कनेछन्। तर उनका पुत्रहरू उद्दीप्त हुनेछन्, र महान् सेनाबलहरूको एक ठूलो भीड जम्मा गर्नेछन्; अनि तिनीहरूमध्ये एक जना निश्चय नै आउनेछ, बाढीझैँ उम्लेर अघि बढ्नेछ, र पार जानेछ; त्यसपछि ऊ फेरि फर्केर आउनेछ, र आफ्नै किल्लासम्म आइपुग्दासम्म उद्दीप्त रहनेछ। दानिएल 11:9, 10</w:t>
      </w:r>
    </w:p>
    <w:p>
      <w:pPr>
        <w:pStyle w:val="ArticleBody"/>
        <w:jc w:val="left"/>
      </w:pPr>
      <w:r>
        <w:rPr>
          <w:rFonts w:ascii="Nirmala UI" w:hAnsi="Nirmala UI" w:eastAsia="Nirmala UI" w:cs="Nirmala UI"/>
        </w:rPr>
        <w:t>पद दसलाई पूरा गर्ने इतिहाससम्बन्धी उरियाह स्मिथको टिप्पणी विचार गर्नुअघि, हामी “overflow, and pass through” भन्ने अभिव्यक्तिमा ध्यान दिन्छौं। यसरी अनुवाद गरिएको हिब्रू वाक्यांश पद चालीसमासमेत “overflow and pass over” भनी अनुवाद गरिएको छ। मूल हिब्रूमा यो उही वाक्यांश हो। यो धर्मशास्त्रमा केवल अर्को एक स्थानमा मात्र पाइन्छ।</w:t>
      </w:r>
    </w:p>
    <w:p>
      <w:pPr>
        <w:pStyle w:val="ArticleScripture"/>
        <w:jc w:val="left"/>
      </w:pPr>
      <w:r>
        <w:rPr>
          <w:rFonts w:ascii="Nirmala UI" w:hAnsi="Nirmala UI" w:eastAsia="Nirmala UI" w:cs="Nirmala UI"/>
        </w:rPr>
        <w:t>र उनी यहूदाभूमि हुँदै पार हुनेछ; ऊ उम्लेर बग्नेछ र सबै सीमाहरू नाघ्नेछ; ऊ घाँटीसम्मै आइपुग्नेछ; अनि उसका पखेटाहरू फैलिँदा, हे इम्मानुएल, तिम्रो देशको चौडाइभरि भरिनेछ। यशैया 8:8।</w:t>
      </w:r>
    </w:p>
    <w:p>
      <w:pPr>
        <w:pStyle w:val="ArticleBody"/>
        <w:jc w:val="left"/>
      </w:pPr>
      <w:r>
        <w:rPr>
          <w:rFonts w:ascii="Nirmala UI" w:hAnsi="Nirmala UI" w:eastAsia="Nirmala UI" w:cs="Nirmala UI"/>
        </w:rPr>
        <w:t>दानिय्येल अध्याय एघारको पद दस र पद चालीसमा, अनि फेरि यशैया अध्याय आठको पद आठमा, एउटै हिब्रू पदावलीलाई तीन भिन्न तरिकाले अनुवाद गरिएको छ, यद्यपि तिनले एउटै अर्थ जनाउँछन्। त्यस पदावलीको अन्तिम शब्द, हिब्रू शब्द “abar,” लाई पद दशमा “pass through,” पद चालीसमा “pass over,” र यशैयामा “go over” भनेर व्यक्त गरिएको छ। यी तीनवटै सन्दर्भमा यसको अर्थ मूलतः एउटै छ, तर यशैयामा ती सन्दर्भहरूबीच अर्को भविष्यसूचक सम्बन्ध पनि छ।</w:t>
      </w:r>
    </w:p>
    <w:p>
      <w:pPr>
        <w:pStyle w:val="ArticleBody"/>
        <w:jc w:val="left"/>
      </w:pPr>
      <w:r>
        <w:rPr>
          <w:rFonts w:ascii="Nirmala UI" w:hAnsi="Nirmala UI" w:eastAsia="Nirmala UI" w:cs="Nirmala UI"/>
        </w:rPr>
        <w:t>यशैयाहको उक्त पद त्यस समयमा पूरा भयो जब अश्शूरका राजाले यहूदालाई जिते र यरूशलेमसम्म आए, तर शहर आफैंलाई कहिल्यै जितेनन्। उनी “घाँटीसम्म” आए, तर “शिर” कहिल्यै जितेनन्। यही भविष्यवाणीमै, यशैयाहले “शिर” ले के जनाउँछ भन्ने एक भविष्यसूचक प्रतीक प्रस्तुत गर्छन्, र “शिर” लाई राज्यको राजधानीका रूपमा पहिचान गर्छन्, साथै राज्यको राजा पनि “शिर” नै हो। उनी यस भविष्यसूचक सत्यका दुई साक्षी प्रस्तुत गर्छन् कि शिर भनेको राजा र राज्य हो, अनि त्यसपछि गूढ रूपमा यो संकेत गर्छन् कि यदि भविष्यवाणीका विद्यार्थीले यस सत्यलाई स्वीकार र बुझ्दैन भने, ऊ स्थिर रहनेछैन। यो गूढ पद त्यही एउटै भविष्यवाणीको अंश हो जसले उत्तरका राजाले उम्लेर बग्दै आउनेछ र पार जानेछ, तर केवल “घाँटीसम्म” मात्र भन्ने कुरा पहिचान गराउँछ।</w:t>
      </w:r>
    </w:p>
    <w:p>
      <w:pPr>
        <w:pStyle w:val="ArticleScripture"/>
        <w:jc w:val="left"/>
      </w:pPr>
      <w:r>
        <w:rPr>
          <w:rFonts w:ascii="Nirmala UI" w:hAnsi="Nirmala UI" w:eastAsia="Nirmala UI" w:cs="Nirmala UI"/>
        </w:rPr>
        <w:t>किनकि सिरियाको शिर दमास्कस हो, र दमास्कसको शिर रेजीन हो; अनि पैँसठी वर्षभित्र एप्रैम यसरी चकनाचूर पारिनेछ कि त्यो फेरि एउटा जाति रहनेछैन। र एप्रैमको शिर सामरिया हो, र सामरियाको शिर रेमल्याहको छोरा हो। यदि तिमीहरू विश्वास गर्नेछैनौ भने, निश्चय नै तिमीहरू स्थिर रहनेछैनौ। यशैया 7:8, 9.</w:t>
      </w:r>
    </w:p>
    <w:p>
      <w:pPr>
        <w:pStyle w:val="ArticleBody"/>
        <w:jc w:val="left"/>
      </w:pPr>
      <w:r>
        <w:rPr>
          <w:rFonts w:ascii="Nirmala UI" w:hAnsi="Nirmala UI" w:eastAsia="Nirmala UI" w:cs="Nirmala UI"/>
        </w:rPr>
        <w:t>सिरियाको जातिको “शिर” यसको राजधानी सहर “दमास्कस” थियो, र “दमास्कस” (राजधानी सहर) को “शिर” सिरियाका राजा “रेजीन” थिए। त्यसैगरी, एफ्राइमको जातिको “शिर” यसको राजधानी सहर “सामरिया” थियो, र “सामरिया” (राजधानी सहर) को “शिर” “रेमल्याहका छोरा” (पेकह), अर्थात् सामरियाका राजा, थिए। यही भविष्यवाणीमा, अर्को अध्यायको पद आठमा, अश्शूरका राजा सन्हेरिबले यरूशलेमलाई घेरे, र पद आठमै, यरूशलेमलाई उनको घेराबन्दी घाँटीसम्म आइपुगेको रूपमा चिनाइएको छ।</w:t>
      </w:r>
    </w:p>
    <w:p>
      <w:pPr>
        <w:pStyle w:val="ArticleBody"/>
        <w:jc w:val="left"/>
      </w:pPr>
      <w:r>
        <w:rPr>
          <w:rFonts w:ascii="Nirmala UI" w:hAnsi="Nirmala UI" w:eastAsia="Nirmala UI" w:cs="Nirmala UI"/>
        </w:rPr>
        <w:t>सातौँ र आठौँ पदहरू, जसले “शिर” भन्ने भविष्यवाणीगत प्रतीक—जसले राजा र त्यस राजाको राष्ट्रको राजधानी दुवैलाई प्रतिनिधित्व गर्दछ—लाई दुई साक्षीहरूको आधारमा प्रस्तुत गर्दछन्, उत्तर र दक्षिण इस्राएलका राज्यहरूको विरुद्धका दुई हजार पाँच सय बीस वर्षका दुवै भविष्यवाणीहरूको प्रारम्भबिन्दु पहिचान गराउने पैँसठ्ठी वर्षको भविष्यवाणी हो। यसकारण, यो अत्यन्त जटिल पद हो, किनकि यो दानियल अध्याय ११ का पद १० र ४० सँग सम्बन्धित छ, जसले दुवैले पनि उत्तरका एक राजाले दक्षिणका एक राजामाथि आक्रमण गरेको घटनालाई पहिचान गर्दछन्, ठीक त्यसरी नै जसरी उत्तरका राजा सन्हेरिबले यशैया अध्याय ८ को पद ८ मा दक्षिणका राजा यहूदामाथि आक्रमण गरेको थियो।</w:t>
      </w:r>
    </w:p>
    <w:p>
      <w:pPr>
        <w:pStyle w:val="ArticleBody"/>
        <w:jc w:val="left"/>
      </w:pPr>
      <w:r>
        <w:rPr>
          <w:rFonts w:ascii="Nirmala UI" w:hAnsi="Nirmala UI" w:eastAsia="Nirmala UI" w:cs="Nirmala UI"/>
        </w:rPr>
        <w:t>उत्तरी र दक्षिणी राजाहरूका यी संलग्नताहरूलाई एकसाथ जोड्ने कुञ्जी भनेको “शिर” र “उर्लेर बग्दै पार जाने” हो। अध्याय एघारको पद दसमा जब उत्तरका राजाले दक्षिणका राजाविरुद्ध प्रतिकार गर्छ, तब उसले युद्ध जित्छ, तर उसले “शिर” छोडिदिन्छ, किनकि ऊ दक्षिणका राजाको “किल्ला”-सम्म “आउँछ, उर्लेर बग्छ, र पार जान्छ।” पद दसको इतिहासले दक्षिणका राजामाथि उत्तरका राजाको विजयलाई प्रतिनिधित्व गर्दछ, तर ऊ मिश्र (किल्ला), राजधानी—अर्थात् “शिर”—भित्र प्रवेश गर्दैन।</w:t>
      </w:r>
    </w:p>
    <w:p>
      <w:pPr>
        <w:pStyle w:val="ArticleBody"/>
        <w:jc w:val="left"/>
      </w:pPr>
      <w:r>
        <w:rPr>
          <w:rFonts w:ascii="Nirmala UI" w:hAnsi="Nirmala UI" w:eastAsia="Nirmala UI" w:cs="Nirmala UI"/>
        </w:rPr>
        <w:t>सातौँ र आठौँ पदहरूमा दक्षिणका राजाले पहिले उत्तरका राजालाई पराजित गर्दा, ऊ “उत्तरका राजाको किल्लाभित्र पस्यो, र” “विजयी भयो र” “बन्दीहरूलाई” “मिस्र”तर्फ फिर्ता “ल्यायो।” उत्तरका राजाको प्रतिशोधात्मक विजयमा, ऊ मिस्रभित्र प्रवेश गरेन; यसरी यो त्यस कुराको प्रतिरूप ठहरिन्छ कि १९८९ मा सोभियत संघ बहाइएर हटाइँदा, रूस—त्यसको राजधानी, अर्थात् त्यसको शिर—उभिएकै रह्यो। “यदि तिमीहरूले विश्वास गर्नेछैनौ भने, निश्चय नै तिमीहरू स्थिर रहनेछैनौ।” एघारौँ र बाह्रौँ पदहरूमा दक्षिणका राजाको रूपमा प्रतिनिधित्व गरिएको रूस नै सीमाक्षेत्रको युद्ध जित्ने पक्ष हो, जुन प्राचीनकालमा राफिया थियो, र आज युक्रेन हो।</w:t>
      </w:r>
    </w:p>
    <w:p>
      <w:pPr>
        <w:pStyle w:val="ArticleScripture"/>
        <w:jc w:val="left"/>
      </w:pPr>
      <w:r>
        <w:rPr>
          <w:rFonts w:ascii="Nirmala UI" w:hAnsi="Nirmala UI" w:eastAsia="Nirmala UI" w:cs="Nirmala UI"/>
        </w:rPr>
        <w:t>“‘पद १०। तर उसका छोरा-छोरीहरू उक्साइनेछन्, र ठूला सैन्यबलहरूको एक विशाल भीड जम्मा गर्नेछन्; अनि तिनीहरूमध्ये एकजना निश्चय नै आउनेछ, र बाढीजस्तै उम्लेर अघि बढ्नेछ, र पार हुनेछ; त्यसपछि ऊ फर्केर आउनेछ, र आफ्नै किल्लासम्म उक्साइनेछ।’</w:t>
      </w:r>
    </w:p>
    <w:p>
      <w:pPr>
        <w:pStyle w:val="ArticleScripture"/>
        <w:jc w:val="left"/>
      </w:pPr>
      <w:r>
        <w:rPr>
          <w:rFonts w:ascii="Nirmala UI" w:hAnsi="Nirmala UI" w:eastAsia="Nirmala UI" w:cs="Nirmala UI"/>
        </w:rPr>
        <w:t>“यस पदको पहिलो भागले पुत्रहरू, अर्थात् बहुवचनमा, को कुरा गर्छ; अन्तिम भागले एक जनाको, अर्थात् एकवचनमा, कुरा गर्छ। सेल्युकस क्यालिनिकसका पुत्रहरू सेल्युकस सेराउनस र एन्टिओकस म्याग्नस थिए। यी दुवैले आफ्नो पिता र आफ्नो देशको पक्षको प्रतिपुष्टि गर्न तथा त्यसको प्रतिशोध लिनको निम्ति उत्साहपूर्वक कार्य प्रारम्भ गरे। यिनीहरूमध्ये जेठो, सेल्युकसले, पहिले सिंहासन ग्रहण गर्‍यो। उसले आफ्नो पिताको प्रभुत्वाधीन राज्यहरू पुनः प्राप्त गर्न ठूलो जनसमूह एकत्र गर्‍यो; तर शरीर र सम्पत्तिदुवैमा दुर्बल तथा कायर स्वभावको शासक भएकाले, धनविहीन भएर, र आफ्नो सेनालाई आज्ञापालनमा राख्न असमर्थ हुँदा, कलङ्कपूर्ण दुई वा तीन वर्षको शासनपछि आफ्नै दुई जना सेनापतिद्वारा उसलाई विष दिएर मारियो। त्यसपछि उसका अधिक सक्षम भाइ, एन्टिओकस म्याग्नस, राजा घोषित गरियो, जसले सेनाको जिम्मा लिएर सेल्युसिया पुनः अधीनमा ल्यायो र सिरिया फिर्ता प्राप्त गर्‍यो, कतिपय स्थानहरू सन्धिद्वारा र अरू स्थानहरू शस्त्रबलद्वारा आफ्नो अधीनमा पार्दै। त्यसपछि एक युद्धविराम भयो, जसमा दुवै पक्षले शान्तिको लागि वार्ता गरे, तापनि युद्धको तयारी गरिरहे; त्यसपछि एन्टिओकस फर्कियो र युद्धमा मिश्रका सेनापति निकोलसलाई पराजित गर्‍यो, अनि मिश्रमाथि नै आक्रमण गर्ने विचारसमेत गर्‍यो। यही नै त्यो ‘एक’ हो, जो निश्चय नै उम्लिँदै अघि बढ्ने र पार गरिने थियो।” उरियाह स्मिथ, Daniel and the Revelation, 253.</w:t>
      </w:r>
    </w:p>
    <w:p>
      <w:pPr>
        <w:pStyle w:val="ArticleBody"/>
        <w:jc w:val="left"/>
      </w:pPr>
      <w:r>
        <w:rPr>
          <w:rFonts w:ascii="Nirmala UI" w:hAnsi="Nirmala UI" w:eastAsia="Nirmala UI" w:cs="Nirmala UI"/>
        </w:rPr>
        <w:t>सन् १९८९ मा सोभियत संघको पतनले “अन्त्यको समय” लाई चिह्नित गर्‍यो, र उक्त पदमा उल्लिखित दुई पुत्रहरूले रेगन र प्रथम बुशका दुई मार्गचिह्नहरूलाई प्रतिनिधित्व गर्छन्। सन् १७९८ देखि, अर्थात् “अन्त्यको समय” देखि—जहाँ दानिय्येल ११ को पद चालीस आरम्भ हुन्छ—रोमकी वेश्या बिर्सिइएकी छे; किनकि ऊ, ईजेबेलको रूपमा, सामरियामा पछाडि नै रहन्छे, जबकि उसका पति आहाबले कर्मेल पर्वतमा एलियालाई सम्बोधन गर्छन्। ऊ लुकेर बसेकी थिई, तर गुप्त रूपमा डोरी तानिरहेकी थिई, जसरी प्रथम विश्वयुद्ध र द्वितीय विश्वयुद्धमा पनि थिई। उसका पति दक्षिणका राजाको विरुद्धमा उसका प्रतिनिधि सेना हुन्। जब उनले सन् १९८९ मा प्रतिकार गरिन्, तब ऊ, उत्तरका राजाको रूपमा, रथहरू, जहाजहरू र घोडचढीहरू लिएर आइन्।</w:t>
      </w:r>
    </w:p>
    <w:p>
      <w:pPr>
        <w:pStyle w:val="ArticleScripture"/>
        <w:jc w:val="left"/>
      </w:pPr>
      <w:r>
        <w:rPr>
          <w:rFonts w:ascii="Nirmala UI" w:hAnsi="Nirmala UI" w:eastAsia="Nirmala UI" w:cs="Nirmala UI"/>
        </w:rPr>
        <w:t>अन्तको समयमा दक्षिणका राजाले उसलाई धक्का दिनेछ; अनि उत्तरका राजा रथहरू, घोडचढीहरू, र धेरै जहाजहरू सहित आँधीझैँ उसको विरुद्ध आउनेछ; र ऊ देशहरूमा प्रवेश गर्नेछ, र उम्लँदै बग्दै अघि बढ्नेछ। दानियेल 11:40.</w:t>
      </w:r>
    </w:p>
    <w:p>
      <w:pPr>
        <w:pStyle w:val="ArticleBody"/>
        <w:jc w:val="left"/>
      </w:pPr>
      <w:r>
        <w:rPr>
          <w:rFonts w:ascii="Nirmala UI" w:hAnsi="Nirmala UI" w:eastAsia="Nirmala UI" w:cs="Nirmala UI"/>
        </w:rPr>
        <w:t>प्रतिशोधमा उनको प्रतिनिधि “जहाजहरू” द्वारा चित्रित गरिएको छ, जसले आर्थिक शक्ति जनाउँछ, र “रथहरू र घोडचढीहरू” द्वारा, जसले सैनिक पराक्रम जनाउँछ। सैनिक पराक्रम र आर्थिक शक्ति अन्तिम दिनहरूको भविष्यवाणीहरूमा संयुक्त राज्य अमेरिकाका दुई भविष्यसूचक विशेषताहरू हुन्, किनकि संयुक्त राज्य अमेरिकाले यिजेबेलको सामु नझुक्नेहरूलाई किनबेच गर्न निषेध गर्नेछ, र यदि तिनीहरूले अझै पनि यिजेबेलको अधिकारको छाप स्वीकार गर्न अस्वीकार गरे भने, तिनीहरूलाई मृत्युदण्ड दिइनेछ। सन् १९८९ मा सोभियत संघको विघटन गराउन प्रयोग गरिएको शक्ति संयुक्त राज्य अमेरिकाको आर्थिक शक्ति र सैनिक बल नै थियो, जुन पोपतन्त्रसँगको सहकार्यमा प्रयोग गरियो, यद्यपि रुस भने उभिएको नै रह्यो।</w:t>
      </w:r>
    </w:p>
    <w:p>
      <w:pPr>
        <w:pStyle w:val="ArticleBody"/>
        <w:jc w:val="left"/>
      </w:pPr>
      <w:r>
        <w:rPr>
          <w:rFonts w:ascii="Nirmala UI" w:hAnsi="Nirmala UI" w:eastAsia="Nirmala UI" w:cs="Nirmala UI"/>
        </w:rPr>
        <w:t>दानियेल अध्याय एघारको पद दसलाई पूरा गर्ने इतिहास, पद चालिसको दोस्रो भागको इतिहासमा पुनरावृत्त हुन्छ, जसले सन् १९८९ मा अन्तको समयलाई चिन्हित गर्दछ। पद छदेखि नौसम्मको इतिहासले त्यस इतिहासलाई प्रतिनिधित्व गर्दछ जसले अन्तको समयतर्फ डोर्‍यायो, जुन पद चालिसको पहिलो भागमा चिन्हित गरिएको छ। दानियेल अध्याय एघारका पद पाँचदेखि दससम्मले दानियेल एघारको पद चालिसको इतिहासलाई पूर्ण रूपमा दृष्टान्तित गर्छन्, किनकि सिस्टर ह्वाइटले यसरी अभिलेख गर्नुभएको छ, “दानियेलको एघारौँ अध्यायमा पूरा भइसकेको इतिहासको धेरै अंश पुनः दोहोरिनेछ।”</w:t>
      </w:r>
    </w:p>
    <w:p>
      <w:pPr>
        <w:pStyle w:val="ArticleBody"/>
        <w:jc w:val="left"/>
      </w:pPr>
      <w:r>
        <w:rPr>
          <w:rFonts w:ascii="Nirmala UI" w:hAnsi="Nirmala UI" w:eastAsia="Nirmala UI" w:cs="Nirmala UI"/>
        </w:rPr>
        <w:t>दानिएल ११ को पहिलोदेखि चौथो पदसम्मले अन्तिम दिनहरूमा अन्त्यको समयमा रहेको दुई-सिङ्गे राष्ट्रको दोस्रो राजा कोरेशलाई चिनाउँछन्। अन्तिम दिनहरूमा “अन्त्यको समय” सन् १९८९ थियो, र कोरेशद्वारा प्रतिनिधित्व गरिएको दोस्रो राष्ट्रपतिले यस्तो भविष्यसूचक क्रम स्थापना गर्छ, जसले भविष्यवाणीका विद्यार्थीलाई सन् १९८९ पछिको छैटौँ राष्ट्रपतिसम्म गन्न सक्षम बनाउँछ; जो सबैभन्दा धनी राष्ट्रपति हुनेथिए, र जसले वैश्विकतावादी अजिङ्गर शक्तिहरूलाई—चाहे तिनीहरू संसारका वैश्विकतावादीहरू हुन् वा संयुक्त राज्य अमेरिकाभित्रका—उत्तेजित (जागृत) पार्नेथिए। त्यसपछि त्यो भविष्यसूचक इतिहास बाइबलीय भविष्यवाणीको सातौँ राज्यतर्फ उफ्रन्छ—संयुक्त राष्ट्रसंघका दस राजा—र त्यसको प्रमुख तथा प्रथम राजालाई महान् सिकन्दरद्वारा प्रतिनिधित्व गरिएको रूपमा चिनाउँछ (“मानिसहरूको योद्धा” भन्ने अर्थमा), साथै जब इस्लामका चार वायुवेगहरू मानवको अनुग्रह-अवधि समाप्तिमा पूर्ण रूपमा मुक्त गरिन्छन्, तब उसको राज्यको अन्तिम विघटनलाई पनि चिनाउँछ।</w:t>
      </w:r>
    </w:p>
    <w:p>
      <w:pPr>
        <w:pStyle w:val="ArticleBody"/>
        <w:jc w:val="left"/>
      </w:pPr>
      <w:r>
        <w:rPr>
          <w:rFonts w:ascii="Nirmala UI" w:hAnsi="Nirmala UI" w:eastAsia="Nirmala UI" w:cs="Nirmala UI"/>
        </w:rPr>
        <w:t>त्यसपछि पद ५ देखि ९ सम्मले सन् ५३८ मा पापसत्तालाई सिंहासनमा स्थापना गरिनुअघि रहेको अवधिद्वारा प्रतिनिधित्व गरिएको इतिहासलाई चित्रित गर्छन्, किनकि पहिले उत्तरको राजा हुन लागिरहेको शक्तिले तीनवटा भौगोलिक अवरोधहरूलाई परास्त गर्नुपर्छ, जसरी सेल्युकसले परास्त गरेका थिए, र त्यसपछि उनी उत्तरका राजाका रूपमा स्थापित भए। त्यसपश्चात् साढे तीन वर्षसम्म, जसलाई वास्तविक पैंतीस वर्षद्वारा प्रतिनिधित्व गरिएको छ, उत्तरका राजाले शासन गरे, जबसम्म दक्षिणका राजा उसको किल्लाभित्र प्रवेश गरेर उसलाई बन्दी बनाएनन्, जहाँ पछि उनी घोडाबाट खसेर मिश्रमा मरे। यसरी, यी पदहरूले सन् १७९८ मा अन्त्यको समयमा समाप्त भएको इतिहासलाई पहिचान गर्छन्।</w:t>
      </w:r>
    </w:p>
    <w:p>
      <w:pPr>
        <w:pStyle w:val="ArticleBody"/>
        <w:jc w:val="left"/>
      </w:pPr>
      <w:r>
        <w:rPr>
          <w:rFonts w:ascii="Nirmala UI" w:hAnsi="Nirmala UI" w:eastAsia="Nirmala UI" w:cs="Nirmala UI"/>
        </w:rPr>
        <w:t>पद दसले 1989 मा अन्तको समयको इतिहास पहिचान गर्दछ, र पद पाँचदेखि नौसम्मसँगै तिनीहरूले पद चालीसको इतिहासलाई प्रतिनिधित्व गर्छन्, जसरी पद तीसदेखि छत्तीससम्मको इतिहासले पनि गर्दछ। त्यसैले, पद एकदेखि पद दससम्म, पङ्क्तिमाथि पङ्क्ति, त्यहाँ दुई भविष्यसूचक रेखाहरू छन्। पहिलोले छैटौँ र सातौँ राज्यका अगुवाहरूलाई सम्बोधन गर्दछ, यद्यपि छैटौँ राज्यका छैटौँ तथा सबैभन्दा धनी राष्ट्रपति र सातौँ राज्यको बीचमा एउटा रिक्त स्थान छ।</w:t>
      </w:r>
    </w:p>
    <w:p>
      <w:pPr>
        <w:pStyle w:val="ArticleBody"/>
        <w:jc w:val="left"/>
      </w:pPr>
      <w:r>
        <w:rPr>
          <w:rFonts w:ascii="Nirmala UI" w:hAnsi="Nirmala UI" w:eastAsia="Nirmala UI" w:cs="Nirmala UI"/>
        </w:rPr>
        <w:t>दोस्रो पङ्क्तिले तीन अवरोधहरूको हटाइको इतिहास, उत्तरका राजाले शासन गरेको अवधि, अनि त्यसपछि १७९८ मा कसलाई हटाइयो, र १९८९ सम्म, तथा अघिल्लो पङ्क्तिमा कोरेशद्वारा प्रतिनिधित्व गरिएको दोस्रो राष्ट्रपतिलाई समेट्छ।</w:t>
      </w:r>
    </w:p>
    <w:p>
      <w:pPr>
        <w:pStyle w:val="ArticleBody"/>
        <w:jc w:val="left"/>
      </w:pPr>
      <w:r>
        <w:rPr>
          <w:rFonts w:ascii="Nirmala UI" w:hAnsi="Nirmala UI" w:eastAsia="Nirmala UI" w:cs="Nirmala UI"/>
        </w:rPr>
        <w:t>एघारौँ र बाह्रौँ पदहरूले इतिहासको तेस्रो रेखालाई प्रतिनिधित्व गर्छन्, जुन दोस्रो पदको धनी राष्ट्रपतिको समयपछि घटित हुन्छ, तर अन्तको समयमा सन् १९८९ मा सोभियत संघको पतनपछि कुनै समयमा, र सोह्रौँ पदमा प्रतिनिधित्व गरिएअनुसार संयुक्त राज्य अमेरिकामा आइतबारको व्यवस्था लागू हुनुअघि कुनै बिन्दुमा।</w:t>
      </w:r>
    </w:p>
    <w:p>
      <w:pPr>
        <w:pStyle w:val="ArticleBody"/>
        <w:jc w:val="left"/>
      </w:pPr>
      <w:r>
        <w:rPr>
          <w:rFonts w:ascii="Nirmala UI" w:hAnsi="Nirmala UI" w:eastAsia="Nirmala UI" w:cs="Nirmala UI"/>
        </w:rPr>
        <w:t>सन् १९८९ मा अन्तको समयपछिको इतिहासलाई पहिलो पङ्क्तिमा २०१६ देखि वैश्विकतावादीहरूलाई उद्वेलित गर्ने छैटौँ र सबैभन्दा धनी राष्ट्रपतिसम्म लगिएको छ। दोस्रो पङ्क्तिमा भविष्यवाणीगत इतिहासलाई १९८९ सम्म लगिएको छ। पद ११ र १२ मा राफियाको युद्ध (“सीमारेखा”) ले पद १३ लाई अग्रगमन गर्छ, जहाँ हालसालै पराजित उत्तरका राजाले आफ्नो सेना पुनर्स्थापित गर्छन् र त्यसपछि पद १६ को आइतबारको व्यवस्थाभन्दा ठीक अघि दक्षिणका राजालाई परास्त गर्छन्। पद १३ मा उत्तरका राजाको प्रतिनिधि शक्ति १९८९ देखि आइतबारको व्यवस्थासम्म शासन गर्ने आठ राष्ट्रपतिहरूमध्ये अन्तिम हो। त्यसकारण पद १३ सातमध्ये एक भएको आठौँ राष्ट्रपतिको निर्वाचनमा वा त्यसपछि अवश्य घटित हुनुपर्छ। पद ११ र १२ छैटौँ, सबैभन्दा धनी राष्ट्रपतिभन्दा ठीक अघि आरम्भ हुन्छन्, र सम्भवतः त्यही एउटै राष्ट्रपतिको निर्वाचनभन्दा ठीक अघि अन्त्य हुन्छन्, जो सातमध्ये एक भएको आठौँ बन्छ, र पद १३ देखि १५ सम्म प्रतिनिधि युद्धको तेस्रो लडाइँमा विजयी हुन्छ।</w:t>
      </w:r>
    </w:p>
    <w:p>
      <w:pPr>
        <w:pStyle w:val="ArticleBody"/>
        <w:jc w:val="left"/>
      </w:pPr>
      <w:r>
        <w:rPr>
          <w:rFonts w:ascii="Nirmala UI" w:hAnsi="Nirmala UI" w:eastAsia="Nirmala UI" w:cs="Nirmala UI"/>
        </w:rPr>
        <w:t>एघार र बाह्र पदहरूमा उल्लिखित दक्षिणका राजाको प्रतिशोध, दशौं पदमा दक्षिणका राजाले भोगेको पराजयको प्रत्युत्तर हो। दशौं पदले सन् १९८९ मा उत्तरका राजाको विजयलाई संकेत गर्दछ, जुन संयुक्त राज्य अमेरिका र भ्याटिकनको गोप्य गठबन्धनद्वारा सम्पन्न भएको थियो। उत्तरी सेनाको लागि भएको त्यो विजय प्रतिनिधि युद्धको पहिलो लडाइँ थियो। प्राचीन कालमा पूरा भएको वास्तविक उष्ण युद्धले अन्तिम दिनहरूमा हुने प्रतिनिधि युद्धको पूर्वछाया दिएको थियो, र त्यसैले एघार र बाह्र पदहरूको विजय प्रतिनिधि युद्धहरूको दोस्रो लडाइँमा दक्षिणका राजाको विजय हुनेछ।</w:t>
      </w:r>
    </w:p>
    <w:p>
      <w:pPr>
        <w:pStyle w:val="ArticleBody"/>
        <w:jc w:val="left"/>
      </w:pPr>
      <w:r>
        <w:rPr>
          <w:rFonts w:ascii="Nirmala UI" w:hAnsi="Nirmala UI" w:eastAsia="Nirmala UI" w:cs="Nirmala UI"/>
        </w:rPr>
        <w:t>दशौँदेखि पन्ध्रौँ पदसम्म तीनवटा युद्धहरू छन्, र ती सबै प्राचीन कालमा वास्तविक उष्ण युद्धहरूद्वारा पूरा भएका थिए, तर तिनले अन्तिम दिनहरूका प्रतिनिधि युद्धहरूमा हुने तीनवटा युद्धहरूको प्रतिनिधित्व गर्छन्। पहिलो युद्ध सन् १९८९ मा पशु र झूटा अगमवक्ताको गोप्य गठबन्धनद्वारा अजिङ्गरको विरुद्ध जितिएको थियो। प्रतिनिधि युद्धहरूको दोस्रो युद्ध दक्षिणका राजाको नास्तिक अजिङ्गर-शक्तिद्वारा, पोप र तिनको प्रतिनिधि सेनाको गठबन्धनको विरुद्ध जितिनेछ। प्रतिनिधि युद्धहरूको तेस्रो युद्ध उत्तरका राजाको प्रतिनिधि सेनाद्वारा जितिनेछ, जसरी तेह्रौँदेखि पन्ध्रौँ पदहरूमा प्रतिनिधित्व गरिएको छ।</w:t>
      </w:r>
    </w:p>
    <w:p>
      <w:pPr>
        <w:pStyle w:val="ArticleBody"/>
        <w:jc w:val="left"/>
      </w:pPr>
      <w:r>
        <w:rPr>
          <w:rFonts w:ascii="Nirmala UI" w:hAnsi="Nirmala UI" w:eastAsia="Nirmala UI" w:cs="Nirmala UI"/>
        </w:rPr>
        <w:t>भविष्यवाणीको दृष्टिले त्यहाँ तीन ताता विश्वयुद्धहरू, तीन प्रतिनिधि युद्धहरू—जो तीन लडाइँहरूबाट बनेका छन्—र इस्लामका तीन हायहरूको युद्ध छन्। साथै त्यहाँ एउटा गृहयुद्ध र एउटा क्रान्तिकारी युद्ध पनि छ। प्रतिनिधि युद्धहरूको दोस्रो लडाइँ अहिले युक्रेनमा, “सीमानारेखा”, मा चलिरहेको छ, जसको प्रतिनिधित्व राफियाले गर्छ; राफिया दक्षिणका राजाको र उत्तरका राजाको बीचको सीमानारेखा थियो, जब पद एघार र बाह्र पहिलो पटक इतिहासमा पूरा भएका थिए।</w:t>
      </w:r>
    </w:p>
    <w:p>
      <w:pPr>
        <w:pStyle w:val="ArticleBody"/>
        <w:jc w:val="left"/>
      </w:pPr>
      <w:r>
        <w:rPr>
          <w:rFonts w:ascii="Nirmala UI" w:hAnsi="Nirmala UI" w:eastAsia="Nirmala UI" w:cs="Nirmala UI"/>
        </w:rPr>
        <w:t>युक्रेनमा प्रतिनिधि युद्धहरूको दोस्रो युद्ध सञ्चालन भइरहेकै त्यही समयमा, गौरवशाली देशको विरुद्ध इस्लामका तीन आक्रमणहरूमध्ये दोस्रो आक्रमण पनि घटित भइरहेको छ। तेस्रो विपत्तिको पहिलो आक्रमण सन् २००१ सेप्टेम्बर ११ मा आयो, र एक लाख चवालीस हजारको छाप लगाउने कार्य आरम्भ भयो। यो छाप लगाउने समय संयुक्त राज्य अमेरिकामा चाँडै आउने आइतबारको व्यवस्थासँग समाप्त हुन्छ, जब तेस्रो विपत्तिको इस्लामले फेरि एकपटक संयुक्त राज्य अमेरिकामाथि प्रहार गर्नेछ। पहिलो र अन्तिम प्रहार एउटै हुन्, र तिनीदुवैले प्रकाश अठारको स्वर्गदूतको आवाजलाई चिन्हित गर्छन्, जो तेस्रो स्वर्गदूतको आवाज पनि हो, जो सातौँ तुरहीको निनाद पनि हो, र जो तेस्रो विपत्ति पनि हो।</w:t>
      </w:r>
    </w:p>
    <w:p>
      <w:pPr>
        <w:pStyle w:val="ArticleBody"/>
        <w:jc w:val="left"/>
      </w:pPr>
      <w:r>
        <w:rPr>
          <w:rFonts w:ascii="Nirmala UI" w:hAnsi="Nirmala UI" w:eastAsia="Nirmala UI" w:cs="Nirmala UI"/>
        </w:rPr>
        <w:t>ती दुई आक्रमणहरूको बीचमा—जुन दुई आवाजहरू हुन्, जुन सातौँ तुरहीको ध्वनि हुन्—तेस्रो धिक्कारको इस्लामले आधुनिक आत्मिक महिमामय भूमिमाथि होइन, तर प्राचीन शाब्दिक महिमामय भूमिमाथि ७ अक्टोबर, २०२३ मा आक्रमण गर्‍यो।</w:t>
      </w:r>
    </w:p>
    <w:p>
      <w:pPr>
        <w:pStyle w:val="ArticleBody"/>
        <w:jc w:val="left"/>
      </w:pPr>
      <w:r>
        <w:rPr>
          <w:rFonts w:ascii="Nirmala UI" w:hAnsi="Nirmala UI" w:eastAsia="Nirmala UI" w:cs="Nirmala UI"/>
        </w:rPr>
        <w:t>त्यसपछि आरम्भ भएको युद्ध अहिले ठीक त्यही क्षेत्रमा भइरहेको छ, जहाँ पद एघार र बाह्रमा वर्णन गरिएअनुसार राफियाको युद्ध भएको थियो। गाजापट्टी यहूदाको दक्षिणी राज्य र मिश्रबीचको सीमारेखा हो। अक्टोबर ७, २०२३, अन्य चक्रहरूभित्रको एउटा चक्र हो, जसले विद्रोहलाई, अथवा हिब्रू वर्णमालाको तेह्रौँ अक्षरलाई सूचित गर्दछ, जसले पहिलो र अन्तिम अक्षरसँग मिलेर “सत्य” भन्ने शब्द बनाउँछ।</w:t>
      </w:r>
    </w:p>
    <w:p>
      <w:pPr>
        <w:pStyle w:val="ArticleBody"/>
        <w:jc w:val="left"/>
      </w:pPr>
      <w:r>
        <w:rPr>
          <w:rFonts w:ascii="Nirmala UI" w:hAnsi="Nirmala UI" w:eastAsia="Nirmala UI" w:cs="Nirmala UI"/>
        </w:rPr>
        <w:t>तेस्रो हायका इस्लामद्वारा रमणीय देशमाथि भएको दोस्रो आक्रमण २०२३ अक्टोबर ७ मा भयो, र यो ठ्याक्कै त्यही क्षेत्रमा भयो जहाँ पद ११ र १२ को परिपूर्तिमा प्राचीन राफियाको युद्ध भएको थियो। रमणीय देशमाथिको दोस्रो आक्रमण, भविष्यसूचक भौगोलिक प्रतीकवादद्वारा, प्रतिनिधि युद्धहरूको दोस्रो युद्धसँग सम्बन्धित छ, जसलाई युक्रेनको युद्धद्वारा प्रतिनिधित्व गरिएको छ।</w:t>
      </w:r>
    </w:p>
    <w:p>
      <w:pPr>
        <w:pStyle w:val="ArticleBody"/>
        <w:jc w:val="left"/>
      </w:pPr>
      <w:r>
        <w:rPr>
          <w:rFonts w:ascii="Nirmala UI" w:hAnsi="Nirmala UI" w:eastAsia="Nirmala UI" w:cs="Nirmala UI"/>
        </w:rPr>
        <w:t>पङ्क्तिमाथि पङ्क्ति, युक्रेन (सीमान्त प्रदेश) मा अहिले चलिरहेको प्रतिनिधि युद्धहरूको दोस्रो युद्धले तेस्रो हायको तुरहीको दोस्रो स्वर (अक्टोबर ७, २०२३) लाई समेट्दछ, जुन एक लाख चवालीस हजारको छाप लगाइने कार्यको अन्तिम अवधिमा सम्पन्न हुन्छ। त्यो छाप लगाइने अनुभव दानिएलले दशौँ अध्यायमा चित्रण गरेका छन्, जब उनले एक्काइस दिने शोकावधिपछि “माराह” दर्शन देख्छन्, जुन ती दुई अगमवक्ताहरू सडकमा मरेका साढे तीन दिन नै हुन्। त्यस दर्शनको व्याख्या “अन्तिम दिनहरूमा परमेश्वरका जनमाथि आइपर्ने कुराहरू” को स्पष्टीकरणको रूपमा गरिएको थियो।</w:t>
      </w:r>
    </w:p>
    <w:p>
      <w:pPr>
        <w:pStyle w:val="ArticleBody"/>
        <w:jc w:val="left"/>
      </w:pPr>
      <w:r>
        <w:rPr>
          <w:rFonts w:ascii="Nirmala UI" w:hAnsi="Nirmala UI" w:eastAsia="Nirmala UI" w:cs="Nirmala UI"/>
        </w:rPr>
        <w:t>हिद्देकेल नदीको दर्शनद्वारा प्रस्तुत गरिएको सत्य, जो छाप लगाउने सत्य हो, एघारदेखि पन्ध्रसम्मका पदहरूको भविष्यसूचक इतिहासमा पूरा हुन्छ। यो चालीसौँ पदको इतिहास हो, जुन १९८९ मा आरम्भ हुन्छ, र एकचालीसौँ पद तथा चाँडै आउने आइतबारको व्यवस्थासम्म निरन्तर रहन्छ। यो दोस्रो पदमा उल्लेख गरिएको छैटौँ, सबैभन्दा धनी राष्ट्रपतिको इतिहास हो, जुन तेस्रो पदमा उल्लिखित “महान् सिकन्दर” को सातौँ राज्यसम्म प्रतिनिधित्व गरिएको छ।</w:t>
      </w:r>
    </w:p>
    <w:p>
      <w:pPr>
        <w:pStyle w:val="ArticleBody"/>
        <w:jc w:val="left"/>
      </w:pPr>
      <w:r>
        <w:rPr>
          <w:rFonts w:ascii="Nirmala UI" w:hAnsi="Nirmala UI" w:eastAsia="Nirmala UI" w:cs="Nirmala UI"/>
        </w:rPr>
        <w:t>सन् 2014 मा प्रोक्सी युद्धहरूको दोस्रो लडाइँको आरम्भसँग सुरु भएको, र त्यसपछि सन् 2015 मा सबैभन्दा धनी राष्ट्रपतिले आफ्नो अभियान आरम्भ गरेको इतिहास, पद ४० को त्यो रिक्त क्षेत्र हो, जो सन् 1989 देखि पद ४१ को सन्डे-लसम्म फैलिएको छ; र यो पद २ मा उल्लेखित छैटौँ, सबैभन्दा धनी राष्ट्रपतिदेखि सातौँ राज्यसम्मको रिक्त क्षेत्र पनि हो। यो त्यही इतिहास हो, जो प्रकाश अध्याय अठारको पहिलो स्वरबाट सेप्टेम्बर 11, 2001 मा सुरु हुन्छ, र प्रकाश अध्याय एघारमा महान् भूकम्पको घडीमा दोस्रो स्वरमा अन्त्य हुन्छ। त्यो इतिहास इजकिएलले अध्याय बाह्रमा पहिचान गरेको इतिहासको अवधि पनि हो, जहाँ हरेक दर्शन पूरा हुन्छ। त्यो समयावधि एक लाख चवालीस हजारको छाप लगाइने समय हो। परमेश्वरका जनहरूको पवित्रीकरण उहाँको वचनद्वारा सम्पन्न हुन्छ।</w:t>
      </w:r>
    </w:p>
    <w:p>
      <w:pPr>
        <w:pStyle w:val="ArticleScripture"/>
        <w:jc w:val="left"/>
      </w:pPr>
      <w:r>
        <w:rPr>
          <w:rFonts w:ascii="Nirmala UI" w:hAnsi="Nirmala UI" w:eastAsia="Nirmala UI" w:cs="Nirmala UI"/>
        </w:rPr>
        <w:t>तपाईंको सत्यद्वारा तिनीहरूलाई पवित्र पार्नुहोस्: तपाईंको वचन सत्य हो। यूहन्ना 17:17।</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यो दर्शन इजकिएललाई त्यस्तो समयमा दिइयो, जब उनको मन उदास पूर्वाभासहरूले भरिएको थियो। उनले आफ्ना पितृहरूको देश उजाड परिरहेको देखे। जो शहर कुनै समय मानिसहरूले भरिपूर्ण थियो, त्यो अब बसोबासविहीन भइसकेको थियो। हर्षको स्वर र स्तुतिको गीत अब उसका पर्खालहरूभित्र सुनिन्थेन। अगमवक्ता स्वयं अपरिचित देशमा परदेशी थिए, जहाँ असीम महत्त्वाकाङ्क्षा र क्रूर निर्दयताले सर्वोच्च प्रभुत्व जमाएका थिए। उनले मानव अत्याचार र अन्यायका विषयमा जे देखे र सुने, त्यसले उनको प्राणलाई व्याकुल तुल्यायो, र उनले दिनरात तीतो विलाप गरे। तर केबार नदीको किनारमा उनका सामु प्रस्तुत गरिएका ती अद्भुत प्रतीकहरूले सांसारिक शासकहरूको भन्दा पनि अधिक शक्तिशाली सर्वोच्च सत्तालाई प्रकट गरे। अश्शूर र बाबेलका घमण्डी र क्रूर सम्राटहरूभन्दा माथि दया र सत्यका परमेश्वर सिंहासनारूढ हुनुहुन्थ्यो।</w:t>
      </w:r>
    </w:p>
    <w:p>
      <w:pPr>
        <w:pStyle w:val="ArticleScripture"/>
        <w:jc w:val="left"/>
      </w:pPr>
      <w:r>
        <w:rPr>
          <w:rFonts w:ascii="Nirmala UI" w:hAnsi="Nirmala UI" w:eastAsia="Nirmala UI" w:cs="Nirmala UI"/>
        </w:rPr>
        <w:t>अगमवक्तालाई त्यस्तो उलझनमा फसेका जस्तो देखिएका पाङ्ग्रासदृश जटिलताहरू एक अनन्त हातको मार्गदर्शनअन्तर्गत थिए। परमेश्वरको आत्मा, जो तिनलाई ती पाङ्ग्राहरूलाई चलाउँदै र निर्देशित गर्दै हुनुहुन्छ भनी प्रकट गरियो, उहाँले उलझनबाट समन्वय उत्पन्न गर्नुभयो; यसरी सारा संसार उहाँको नियन्त्रणमा थियो। महिमित प्राणीहरूको असंख्य समूह उहाँको वचनमा दुष्ट मानिसहरूको शक्ति र नीति-विधानलाई नियन्त्रणमा राख्न, र उहाँका विश्वासयोग्यहरूका निम्ति भलो ल्याउन तयार थिए।</w:t>
      </w:r>
    </w:p>
    <w:p>
      <w:pPr>
        <w:pStyle w:val="ArticleScripture"/>
        <w:jc w:val="left"/>
      </w:pPr>
      <w:r>
        <w:rPr>
          <w:rFonts w:ascii="Nirmala UI" w:hAnsi="Nirmala UI" w:eastAsia="Nirmala UI" w:cs="Nirmala UI"/>
        </w:rPr>
        <w:t>“यही प्रकारले, जब परमेश्वरले प्रिय यूहन्नालाई आउने युगहरूका लागि मण्डलीको इतिहास प्रकट गर्न लाग्नुभएको थियो, तब उहाँले उहाँलाई ‘मानिसको पुत्रजस्तै एक जनालाई’ दीपाधारहरूको बीचमा हिँडिरहनुभएको देखाई आफ्ना जनहरूप्रति मुक्तिदाताको चासो र हेरचाहको आश्वासन दिनुभयो; ती दीपाधारहरूले सातवटा मण्डलीहरूको प्रतीक गर्थे। यूहन्नालाई मण्डलीका पार्थिव शक्तिहरूसँग हुने अन्तिम महान् संघर्षहरू देखाइँदै गर्दा, उहाँलाई विश्वासयोग्यहरूको अन्तिम विजय र छुटकारा पनि हेर्न दिइयो। उनले मण्डलीलाई पशु र त्यसको मूर्तिसँग प्राणघातक संघर्षमा ल्याइएको, र मृत्युको धम्कीमा त्यस पशुको उपासना बाध्यकारी बनाइएको देखे। तर युद्धको धुवाँ र कोलाहलभन्दा पर हेर्दा, उनले सियोन पर्वतमा थुमासँग एक समुदायलाई देखे, जसका निधारहरूमा पशुको छापको सट्टा ‘पिताको नाम लेखिएको’ थियो। अनि फेरि उनले ‘पशु, त्यसको मूर्ति, त्यसको छाप, र त्यसको नामको सङ्ख्यामाथि विजय प्राप्त गरेका’ तिनीहरूलाई ‘परमेश्वरका वीणाहरू लिई काँचको समुद्रमा उभिरहेका’ देखे, र मोशा तथा थुमाको गीत गाउँदै गरेको देखे।”</w:t>
      </w:r>
    </w:p>
    <w:p>
      <w:pPr>
        <w:pStyle w:val="ArticleScripture"/>
        <w:jc w:val="left"/>
      </w:pPr>
      <w:r>
        <w:rPr>
          <w:rFonts w:ascii="Nirmala UI" w:hAnsi="Nirmala UI" w:eastAsia="Nirmala UI" w:cs="Nirmala UI"/>
        </w:rPr>
        <w:t>“यी पाठहरू हाम्रै हितका लागि हुन्। हामीले आफ्नो विश्वास परमेश्वरमाथि अडिग राख्नुपर्छ, किनकि हाम्रा सामुन्ने यस्तै समय आउन लागेको छ, जसले मानिसहरूका प्राणलाई परीक्षामा पार्नेछ। ख्रीष्टले जैतून डाँडामा आफ्नो दोस्रो आगमनभन्दा अघि आउने भयङ्कर न्यायहरूको वर्णन गर्दै भन्नुभयो: ‘तिमीहरूले युद्धहरू र युद्धका हल्लाहरू सुन्नेछौ।’ ‘जाति जातिको विरुद्धमा, र राज्य राज्यको विरुद्धमा उठ्नेछ; अनि अनेक ठाउँमा अनिकाल, महामारी, र भूकम्पहरू हुनेछन्। यी सबै दुःखकष्टहरूको सुरुआत मात्र हुन्।’ यद्यपि यी भविष्यवाणीहरूले यरूशलेमको विनाशको समयमा आंशिक परिपूर्ति पाए, तथापि तिनको अझ प्रत्यक्ष प्रयोग अन्तिम दिनहरूमा हुन्छ।”</w:t>
      </w:r>
    </w:p>
    <w:p>
      <w:pPr>
        <w:pStyle w:val="ArticleScripture"/>
        <w:jc w:val="left"/>
      </w:pPr>
      <w:r>
        <w:rPr>
          <w:rFonts w:ascii="Nirmala UI" w:hAnsi="Nirmala UI" w:eastAsia="Nirmala UI" w:cs="Nirmala UI"/>
        </w:rPr>
        <w:t>“हामी महान् र गम्भीर घटनाहरूको दैलोमा उभिएका छौँ। भविष्यवाणी तीव्रगतिमा पूरा हुँदैछ। प्रभु द्वारमै हुनुहुन्छ। चाँडै नै हाम्रो सामु सबै जीवितहरूका लागि अत्यन्तै गहिरो चासोको एक अवधि खुल्न लागेको छ। विगतका विवादहरू पुनर्जीवित हुनेछन्; नयाँ विवादहरू उत्पन्न हुनेछन्। हाम्रो संसारमा अभिनय गरिन लागेका दृश्यहरू अझैसम्म कल्पनासमेत गरिएका छैनन्। शैतान मानव माध्यमहरूद्वारा कार्यरत छ। संविधान परिवर्तन गर्ने र आइतवार पालनलाई अनिवार्य गराउने व्यवस्था सुरक्षित गर्ने प्रयास गरिरहेकाहरूले त्यसको परिणाम के हुनेछ भन्ने कुरा थोरै मात्र बुझेका छन्। एउटा संकट ठीक हाम्रो सामु छ।”</w:t>
      </w:r>
    </w:p>
    <w:p>
      <w:pPr>
        <w:pStyle w:val="ArticleScripture"/>
        <w:jc w:val="left"/>
      </w:pPr>
      <w:r>
        <w:rPr>
          <w:rFonts w:ascii="Nirmala UI" w:hAnsi="Nirmala UI" w:eastAsia="Nirmala UI" w:cs="Nirmala UI"/>
        </w:rPr>
        <w:t>“तर यस महान् संकटमा परमेश्वरका सेवकहरूले आफ्नै भरमा भरोसा गर्नुहुँदैन। यशैया, इजकिएल, र यूहन्नालाई दिइएका दर्शनहरूमा हामी देख्छौँ कि पृथ्वीमा घटिरहेका घटनाहरूसित स्वर्ग कति निकट रूपमा सम्बन्धित छ, र उहाँप्रति निष्ठावान् रहनेहरूका निम्ति परमेश्वरको हेरचाह कति महान् छ। यो संसार शासकविहीन छैन। आउन लागेका घटनाहरूको कार्ययोजना प्रभुको हातमा छ। स्वर्गका महिमामय परमेश्वरले जातिहरूको भविष्य, साथै आफ्नी मण्डलीसम्बन्धी विषयहरू पनि, आफ्नै अधीनमा राख्नुभएको छ।” टेस्टिमोनिज, खण्ड ५, ७५२, ७५३।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सड्सट्ठीौँ</dc:title>
  <dc:subject>भविष्यवाणीको विश्लेषण: दानियल 11:10 तथा त्यसपछिका पदहरूको ऐतिहासिक र भविष्यसूचक महत्त्वको उद्घाटन</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