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अठसट्ठीौँ</w:t>
      </w:r>
    </w:p>
    <w:p>
      <w:pPr>
        <w:pStyle w:val="ArticleSubtitle"/>
        <w:jc w:val="left"/>
      </w:pPr>
      <w:r>
        <w:rPr>
          <w:rFonts w:ascii="Nirmala UI" w:hAnsi="Nirmala UI" w:eastAsia="Nirmala UI" w:cs="Nirmala UI"/>
        </w:rPr>
        <w:t>भविष्यसूचक सत्यको उद्घाटन: प्रोक्सी युद्धहरूको दोस्रो युद्ध तथा १,४४,००० जनाको मुहरलगाइँ</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अब हामी दानिएल अध्याय ११, पद ११ र १२ मा चित्रित प्रतिनिधि युद्धहरूको दोस्रो लडाइँबारे विचार गर्दैछौं। ती पदहरूमा उल्लेख गरिएको दोस्रो लडाइँले नास्तिक शक्ति रूस र युक्रेन राष्ट्रबीचको युक्रेनको युद्धलाई चिन्हित गर्छ। ती पदहरूमा, पुटिन विजयी हुन्छन्, जसरी प्टोलमी चतुर्थ विजयी भएका थिए; तर आफ्नो विजयपश्चात् ऊ आफ्नै हृदयमा उचालिनेछ, र उसको आत्ममुग्ध आत्म-उच्चीकरण नै उसको वाटरलूको साधन बन्नेछ। यस वर्तमान इतिहासको ऐतिहासिक प्रतिरूपता केवल तिनका लागि मात्र लाभदायक हुन्छ, जसले वर्तमान इतिहासले आत्मिक रूपमा के प्रतिनिधित्व गर्छ भन्ने कुरा बुझ्दछन्।</w:t>
      </w:r>
    </w:p>
    <w:p>
      <w:pPr>
        <w:pStyle w:val="ArticleBody"/>
        <w:jc w:val="left"/>
      </w:pPr>
      <w:r>
        <w:rPr>
          <w:rFonts w:ascii="Nirmala UI" w:hAnsi="Nirmala UI" w:eastAsia="Nirmala UI" w:cs="Nirmala UI"/>
        </w:rPr>
        <w:t>दशौँ अध्यायको पहिलो पदमा, परमेश्वरका अन्तिम-दिनका जनहरूको प्रतिनिधित्व गर्ने दानिएललाई “दर्शन” र “कुरा” दुवै बुझ्ने व्यक्तिको रूपमा चिनाइएको छ। दर्शन र कुरा बारम्बार सँगसँगै प्रस्तुत गरिएका छन्, तर सत्यको एउटै रेखाभित्र एकअर्काबाट पृथक पनि छन्। ती उलाइ र हिद्देकेल नदीहरू हुन्। ती “mareh” र “chazon” दर्शनहरू हुन्। ती तेइस सय वर्षको भविष्यवाणीसँग सम्बन्धित पच्चीस सय बीस वर्षको भविष्यवाणी हुन्। ती परमेश्वरका जनहरूको आन्तरिक र बाह्य साक्ष्य हुन्। प्रभु महत्त्वहीन कुराहरू दोहोर्‍याउनुहुन्न। प्रथम उल्लेखको नियमले यो चिनाउँछ कि, किनकि दानिएलको अन्तिम दर्शनमा हामीलाई उहाँबारे बताइने पहिलो कुरा यही हो कि उहाँ “chazon” र “mareh” दुवै बुझ्ने परमेश्वरका अन्तिम-दिनका जनहरूको प्रतिनिधित्व गर्नुहुन्छ। त्यसकारण, यदि एघारौँ र बाह्रौँ पदहरूको भविष्यसूचक इतिहास सही रूपमा बुझिनुपर्ने हो भने, दर्शन र कुरा देखिनु अत्यावश्यक छ।</w:t>
      </w:r>
    </w:p>
    <w:p>
      <w:pPr>
        <w:pStyle w:val="ArticleBody"/>
        <w:jc w:val="left"/>
      </w:pPr>
      <w:r>
        <w:rPr>
          <w:rFonts w:ascii="Nirmala UI" w:hAnsi="Nirmala UI" w:eastAsia="Nirmala UI" w:cs="Nirmala UI"/>
        </w:rPr>
        <w:t>दानियेलले प्रकाशको पुस्तक अध्याय एघारका एक लाख चवालीस हजारलाई प्रतिनिधित्व गर्दछ, जसले मिलेराइटहरूको इतिहासमा पूरा भएको दश कुँवारीहरूको दृष्टान्तलाई पूर्णतः पुनरावृत्ति गरेका छन्। मिलेराइटहरूजस्तै तिनीहरूले पनि पहिलो निराशा भोगे, जुन प्रकाशको पुस्तक अध्याय एघारमा अथाह खाडलबाट निस्कने नास्तिक “woke” पशुद्वारा मारिएका रूपमा चित्रित गरिएको छ; त्यसपछि तिनीहरू मिस्र र सदोमको त्यस महान् नगरको सडकमा मृत अवस्थामै परिरहन्छन्, जहाँ ख्रीष्ट पनि क्रूसमा चढाइनुभयो। तिनीहरूको मृत्युले अजिङ्गरका अनुयायीहरूका लागि “आनन्द” उत्पन्न गर्‍यो, तर यसले दानियेलमा शोक उत्पन्न गर्‍यो।</w:t>
      </w:r>
    </w:p>
    <w:p>
      <w:pPr>
        <w:pStyle w:val="ArticleBody"/>
        <w:jc w:val="left"/>
      </w:pPr>
      <w:r>
        <w:rPr>
          <w:rFonts w:ascii="Nirmala UI" w:hAnsi="Nirmala UI" w:eastAsia="Nirmala UI" w:cs="Nirmala UI"/>
        </w:rPr>
        <w:t>एक लाख चौवालीस हजारको छाप लगाइने इतिहास लाजरसको पुनरुत्थानद्वारा पनि प्रतिनिधित्व गरिएको थियो। त्यस पुनरुत्थानलाई ख्रीष्टको कार्यको छाप लगाउने क्रियाकलापको रूपमा पहिचान गरिएको थियो, र लाजरस, ख्रीष्टले छाप लगाउनेहरूका प्रतीकको रूपमा, यरूशलेमतर्फको विजयी प्रवेशमा अगुवाइ गर्ने व्यक्ति थियो, जसले मिलरवादी इतिहासमा मध्यरात्रिको पुकारको आन्दोलनलाई, र साथै एक लाख चौवालीस हजारको इतिहासमा पनि, प्रतीकात्मक रूपमा देखायो। लाजरसको पुनरुत्थान त्यतिबेला भयो जब उसकी दिदीबहिनीहरू, मरियम र मार्था, शोकमा थिए, जसरी अध्याय दसमा दानियल एक्काइस दिनसम्म शोकमा थिए। अध्याय दसमा, दानियलको शोक मीकाएलको अवतरणसँगै अन्त्य हुन्छ, उही व्यक्तित्व जसको “आवाज” ले लाजरस र मोशालाई फेरि जीवनमा ल्यायो। प्रकाशको पुस्तक अध्याय एघारमा दुई साक्षीहरूको पुनरुत्थान दानियल “मराह” को कारक दर्शनद्वारा रूपान्तरित भएको घटनाद्वारा प्रतिनिधित्व गरिएको छ।</w:t>
      </w:r>
    </w:p>
    <w:p>
      <w:pPr>
        <w:pStyle w:val="ArticleBody"/>
        <w:jc w:val="left"/>
      </w:pPr>
      <w:r>
        <w:rPr>
          <w:rFonts w:ascii="Nirmala UI" w:hAnsi="Nirmala UI" w:eastAsia="Nirmala UI" w:cs="Nirmala UI"/>
        </w:rPr>
        <w:t>दशौँ अध्यायमा, दानियलले एक लाख चवालीस हजारको छाप लगाइनुलाई प्रतिनिधित्व गर्दछ, जसलाई प्रकाशको पुस्तकको एघारौँ अध्यायमा पनि प्रतिनिधित्व गरिएको छ। उक्त अध्यायमा, गब्रिएलले स्पष्ट रूपमा भन्छन् कि उनी दानियलकहाँ आएका थिए ताकि परमेश्वरका अन्तिम-दिनका जनहरूमाथि के आइपर्नेछ भन्ने कुरा दानियलले बुझून्। अन्तिम दिनहरूमा परमेश्वरका जनहरूमाथि के आइपर्नेछ भन्ने सन्देश भविष्यवाणीगत रूपमा त्यस्तो सन्देशको सन्दर्भभित्र स्थापित गरिएको छ, जुन भविष्यवाणीगत रेखामाथि भविष्यवाणीगत रेखा राख्ने पद्धतिद्वारा पुष्टि गरिएको छ। त्यस अनुप्रयोगभित्र, पहिलो उल्लेखको नियमले देखाउँछ कि सही समझ तिनै मानिसहरूले मात्र देख्नेछन्, जसले एकसाथ ल्याइएका रेखाहरूभित्रका आन्तरिक र बाह्य दुवै सत्यहरू देख्छन्। तिनै “दर्शन” र “वस्तु” बुझ्नेहरू हुन्।</w:t>
      </w:r>
    </w:p>
    <w:p>
      <w:pPr>
        <w:pStyle w:val="ArticleBody"/>
        <w:jc w:val="left"/>
      </w:pPr>
      <w:r>
        <w:rPr>
          <w:rFonts w:ascii="Nirmala UI" w:hAnsi="Nirmala UI" w:eastAsia="Nirmala UI" w:cs="Nirmala UI"/>
        </w:rPr>
        <w:t>एक लाख चवालीस हजारले भविष्यवाणीको सन्देश बुझ्नेछन्, तर तिनीहरूले त्यस सन्देशको अनुभव पनि गर्नेछन्, किनकि सन्देश र अनुभवलाई अलग गर्न सकिँदैन। सन्देशले नै पवित्र बनाउँछ, किनकि सन्देश परमेश्वरको वचन हो, र ख्रीष्ट परमेश्वरको वचन हुनुहुन्छ, र परमेश्वरको वचन सत्य हो। उहाँको सन्देश सत्यको रूपमा पुष्टि हुन्छ, किनकि त्यो भविष्यवाणीको प्रयोगका सिद्धान्तहरूद्वारा प्रस्तुत गरिएको छ, जुन उहाँ को हुनुहुन्छ र उहाँ के हुनुहुन्छ भन्ने सिद्धान्तहरूभन्दा न बढी हुन् न कम। उहाँ पाल्मोनी हुनुहुन्छ, अद्भुत गणनाकर्ता, रहस्यहरूको गणनाकर्ता। उहाँ अद्भुत भाषाविद् हुनुहुन्छ, आदि र अन्त, पहिलो र अन्तिम, अल्फा र ओमेगा। उहाँ को हुनुहुन्छ भन्ने यिनै तत्त्वहरूले भविष्यवाणीको सन्देश स्थापित गर्ने र भविष्यवाणीको अनुभव उत्पन्न गर्ने भविष्यवाणीसम्बन्धी नियमहरूलाई परिभाषित गर्छन्।</w:t>
      </w:r>
    </w:p>
    <w:p>
      <w:pPr>
        <w:pStyle w:val="ArticleBody"/>
        <w:jc w:val="left"/>
      </w:pPr>
      <w:r>
        <w:rPr>
          <w:rFonts w:ascii="Nirmala UI" w:hAnsi="Nirmala UI" w:eastAsia="Nirmala UI" w:cs="Nirmala UI"/>
        </w:rPr>
        <w:t>उलाइ र हिद्देकेल, शिनारका ती दुई महान् नदीहरू, फारसी खाडीमा पुग्नुअघि आफ्नो संगम नजिकै शट्ट अल-अरब भनिने दलदली क्षेत्र बनाउँछन्, तर तिनीहरू एउटै नदीमा विलीन हुँदैनन्। शट्ट अल-अरब यूफ्रेटिस र टाइग्रिस नदीहरूको, साथै केही साना नदीहरू र खोलाहरूको संगमबाट बनेको एक नदी-डेल्टा हो। तर, डेल्टा क्षेत्रमा समेत यूफ्रेटिस र टाइग्रिसले आफ्ना पृथक् पहिचान कायम राख्छन् र फरक-फरक नदीहरूका रूपमा फारसी खाडीमा बग्छन्। भविष्यवाणीका आन्तरिक र बाह्य सन्देशहरूले पनि आफ्नो पृथक् सम्बन्ध कायम राख्छन्, तर जब तिनीहरू आफ्नो निष्कर्षमा पुग्छन् (अन्तिम दिनहरूमा), तब तिनीहरूले धेरै सहायक नदीहरू र खोलाहरू समावेश भएको एक डेल्टा उत्पन्न गर्छन्। येशूले प्राकृतिकद्वारा आत्मिक कुराको दृष्टान्त दिनुहुन्छ, र अन्तिम दिनहरूमा प्रत्येक दर्शनको प्रभावले एक डेल्टा-जस्तो बाढीभूमि बनाउँछ, यद्यपि ती दुई महान् नदीहरूले आफ्ना पृथक् भूमिकाहरू कायम राख्छन्।</w:t>
      </w:r>
    </w:p>
    <w:p>
      <w:pPr>
        <w:pStyle w:val="ArticleBody"/>
        <w:jc w:val="left"/>
      </w:pPr>
      <w:r>
        <w:rPr>
          <w:rFonts w:ascii="Nirmala UI" w:hAnsi="Nirmala UI" w:eastAsia="Nirmala UI" w:cs="Nirmala UI"/>
        </w:rPr>
        <w:t>एक्काइस दिनको विलापको अवधि सडकमा ती दुई साक्षीहरू मृत रहेका समयसँग मेल खान्छ, र त्यो समयावधि पहिलो निराशा तथा विलम्बको समयसँगै आरम्भ हुन्छ। त्यो समयावधि त्यसभन्दा ठूलो समयावधिभित्र घटित हुन्छ, जहाँ एक लाख चवालीस हजारको छाप लगाउने कार्य सम्पन्न हुन्छ। छाप लगाउने कार्य १९८९ को अन्त्यको समयमा आरम्भ भएको थिएन; यो तब आरम्भ भयो जब ख्रीष्ट, तेस्रो स्वर्गदूतको रूपमा, सेप्टेम्बर ११, २००१ मा अवतरित हुनुभयो। उहाँले आफ्ना जनहरूलाई कादेशमा तिनीहरूको दोस्रो आगमनमा ल्याउनुभयो, र यस पटक तयार भएका थोरैले प्रतिज्ञात देशमा प्रवेश गर्नेछन्। १९८९ को अन्त्यको समयदेखि सेप्टेम्बर ११, २००१ सम्म परमेश्वरका जनहरूको अनुभवले तिनीहरूलाई छाप लगाएको थिएन। छाप लगाउने कार्य तब आरम्भ भयो जब ख्रीष्ट अवतरित हुनुभयो र तेस्रो विपत्तिको सातौँ तुरहीको पहिलो स्वर बजाउनुभयो।</w:t>
      </w:r>
    </w:p>
    <w:p>
      <w:pPr>
        <w:pStyle w:val="ArticleBody"/>
        <w:jc w:val="left"/>
      </w:pPr>
      <w:r>
        <w:rPr>
          <w:rFonts w:ascii="Nirmala UI" w:hAnsi="Nirmala UI" w:eastAsia="Nirmala UI" w:cs="Nirmala UI"/>
        </w:rPr>
        <w:t>सातौँ तुरहीको आवाजमा नै परमेश्वरको रहस्य समाप्त हुन्छ, र त्यो रहस्यले एक लाख चवालीस हजार जनाको छाप लगाइने कार्यलाई जनाउँछ, जुन त्यसै तुरहीको आवाजको समयमा सम्पन्न हुन्छ। त्यो तुरहीले तीन स्वर निकाल्छ, किनकि त्यो सत्य हो। पहिलो स्वर सेप्टेम्बर ११, २००१ थियो, दोस्रो स्वर अक्टोबर ७, २०२३ थियो, र ती तीन स्वरहरूमध्ये तेस्रो स्वर चाँडै आउने आइतबारको व्यवस्थाको समयमा हुन्छ। ती तीन स्वरहरू सत्यमा सधैँ विद्यमान रहने तीन चरणहरू हुन्। अध्याय १० मा दानियलमाथि भएका तीन स्पर्शहरूले उनको अनुभवलाई इतिहासको त्यस अवधिसँग जोडे, जुन सातौँ तुरहीका तीन स्वरहरूले प्रतिनिधित्व गर्छन्।</w:t>
      </w:r>
    </w:p>
    <w:p>
      <w:pPr>
        <w:pStyle w:val="ArticleBody"/>
        <w:jc w:val="left"/>
      </w:pPr>
      <w:r>
        <w:rPr>
          <w:rFonts w:ascii="Nirmala UI" w:hAnsi="Nirmala UI" w:eastAsia="Nirmala UI" w:cs="Nirmala UI"/>
        </w:rPr>
        <w:t>ख्रीष्टको प्रतिरूपमा रूपान्तरित हुने प्रभाव उत्पन्न गर्ने अगमवाणीसम्बन्धी सन्देश, जसलाई दानिएलले दशौँ अध्यायमा चित्रित गर्छन्, परमेश्वरका जनमाथि अन्तिम दिनहरूमा आइपर्ने कुराको सन्देश हो; तर सामान्य अर्थमा अन्तिम दिनहरूको होइन। यो त्यही सन्देश हो, जसलाई एक लाख चवालीस हजारको छाप लगाइने समयमा परमेश्वरका जनहरूले बुझ्छन् र अनुभव गर्छन्।</w:t>
      </w:r>
    </w:p>
    <w:p>
      <w:pPr>
        <w:pStyle w:val="ArticleBody"/>
        <w:jc w:val="left"/>
      </w:pPr>
      <w:r>
        <w:rPr>
          <w:rFonts w:ascii="Nirmala UI" w:hAnsi="Nirmala UI" w:eastAsia="Nirmala UI" w:cs="Nirmala UI"/>
        </w:rPr>
        <w:t>जब गब्रिएल अध्याय एघारमा प्रस्तुत गरिएको भविष्यवाणीगत इतिहासलाई प्रकट गर्न थाल्छन्, तब उनले भविष्यवाणीका विशिष्ट रेखाहरू प्रस्तुत गर्छन्। पहिलो दुई पदहरू कुरूशबाट (पहिलो बुशको रूपमा), १९८९ मा अन्त्यको समयमा, आरम्भ हुन्छन् र पैंतालीसौँ राष्ट्रपति (छैटौँ) को रूपमा डोनाल्ड ट्रम्पको इतिहाससम्म अगाडि बढ्छन्, र त्यहाँ भविष्यवाणीगत इतिहास स्थगित हुन्छ, जबसम्म तेस्रो र चौथो पदहरूमा संयुक्त राष्ट्रसंघ (सिकन्दर महान्) को इतिहास, सातौँ राज्यको रूपमा, सम्बोधन गरिँदैन। त्यसकारण, वैश्वीकरणवादीहरूलाई उद्वेलित गर्ने धनी छैटौँ राष्ट्रपतिको रूपमा डोनाल्ड ट्रम्पसम्बन्धी सन्देश, एक लाख चवालीस हजारको छाप लगाइने समयमा पूरा हुने सत्य हो। यसकारण, यो वर्तमान सत्य हो।</w:t>
      </w:r>
    </w:p>
    <w:p>
      <w:pPr>
        <w:pStyle w:val="ArticleBody"/>
        <w:jc w:val="left"/>
      </w:pPr>
      <w:r>
        <w:rPr>
          <w:rFonts w:ascii="Nirmala UI" w:hAnsi="Nirmala UI" w:eastAsia="Nirmala UI" w:cs="Nirmala UI"/>
        </w:rPr>
        <w:t>पद पाँचदेखि नौसम्ममा, सन् ५३८ मा सिंहासनमा स्थापित भएको पापतन्त्रको इतिहासदेखि लिएर घातक घाउ र सन् १७९८ को अन्तकालसम्मको विवरण प्रस्तुत गरिएको छ। निस्सन्देह, यो अत्यावश्यक र महत्त्वपूर्ण सत्य हो, किनकि यसले पद चालीसलाई थाम्छ र पुष्टि गर्दछ; तर यसले एक लाख चवालीस हजारको मोहरबन्दीको अवधिमा घट्ने कुनै विशिष्ट भविष्यवाणीसम्बन्धी वर्णन प्रदान गर्दैन। पद दसले, पद पाँचदेखि नौसम्मले जस्तै, पद चालीसको वैधतालाई पुष्टि गर्दछ, तर मोहरबन्दीको समयमा पूरा हुने भविष्यवाणीसम्बन्धी इतिहासलाई सम्बोधन गर्दैन। तथापि, यसले सन् १९८९ लाई चिन्हित गर्दछ, र यसरी पद एकचालीसमा रहेको आइतबारको व्यवस्थासम्म सन् १९८९ देखि एक मौन अवधिलाई विलोपनद्वारा स्थापित गर्दछ।</w:t>
      </w:r>
    </w:p>
    <w:p>
      <w:pPr>
        <w:pStyle w:val="ArticleBody"/>
        <w:jc w:val="left"/>
      </w:pPr>
      <w:r>
        <w:rPr>
          <w:rFonts w:ascii="Nirmala UI" w:hAnsi="Nirmala UI" w:eastAsia="Nirmala UI" w:cs="Nirmala UI"/>
        </w:rPr>
        <w:t>पद एघारदेखि पन्ध्रसम्मले एक लाख चवालीस हजारको छाप लगाइने अवधिमा पूरा हुने इतिहासलाई चिन्हित गर्दछ। ती पदहरू पद दुई र तीनको बीचमा रहेको गुप्त इतिहासभित्र, तथा पद चालीसको सन् १९८९ देखि पद एकचालीसको आइतबारको व्यवस्थासम्मको अवधिभित्र पर्छन्। ती पदहरू नितान्त वर्तमान सत्य हुन्, र यदि हामीले ती पदहरूको समझबाट अभिप्रेत लाभहरू प्राप्त गर्ने हो भने, तिनीहरूलाई त्यही रूपमा पहिचान गरिनु अनिवार्य छ।</w:t>
      </w:r>
    </w:p>
    <w:p>
      <w:pPr>
        <w:pStyle w:val="ArticleBody"/>
        <w:jc w:val="left"/>
      </w:pPr>
      <w:r>
        <w:rPr>
          <w:rFonts w:ascii="Nirmala UI" w:hAnsi="Nirmala UI" w:eastAsia="Nirmala UI" w:cs="Nirmala UI"/>
        </w:rPr>
        <w:t>अभिप्रेत लाभ द्विविध छ, किनकि यसले त्यसमा प्रस्तुत गरिएको भविष्यवाणीसम्बन्धी इतिहासको समझलाई पनि प्रतिनिधित्व गर्दछ, र त्यस सन्देशका सत्यहरूको समझद्वारा उत्पन्न हुने अनुभवलाई पनि। सन्देशको समझ—ज्ञानको अन्तिम वृद्धि, जुन छाप लगाइने अवधिमा पूरा भइरहेको छ—त्यही हो जसले ती मानिसहरूलाई पवित्र बनाउँछ जो एक लाख चवालीस हजारको बीचमा रहनेछन्। यस कारणले, ती पदहरूलाई आन्तरिक र बाह्य दृष्टिकोणबाट विचार गर्नु महत्त्वपूर्ण छ।</w:t>
      </w:r>
    </w:p>
    <w:p>
      <w:pPr>
        <w:pStyle w:val="ArticleBody"/>
        <w:jc w:val="left"/>
      </w:pPr>
      <w:r>
        <w:rPr>
          <w:rFonts w:ascii="Nirmala UI" w:hAnsi="Nirmala UI" w:eastAsia="Nirmala UI" w:cs="Nirmala UI"/>
        </w:rPr>
        <w:t>लेवीव्यवस्था छब्बीसका “सात समय” निःसन्देह एक लाख चौवालीस हजारको छाप लगाइने समयको अंश हो, किनकि दानियलका दुई प्रार्थनाहरू, जो अध्याय दुई र नौमा प्रतिनिधित्व गरिएका छन्, पशुको प्रतिमाद्वारा प्रतिनिधित्व गरिएको भविष्यवाणीसम्बन्धी इतिहासलाई बुझ्नका लागि गरिने द्विगुण प्रार्थनाको प्रतिनिधित्व गर्दछन्, र साथै आफ्ना पापहरू तथा आफ्ना पिताहरूका पापहरूको क्षमाको लागि लेवीव्यवस्था छब्बीसको प्रार्थना पूरा गर्नेहरूले उत्पन्न गर्ने अनुभव प्राप्त गर्नका लागि पनि। बाह्य प्रार्थनाले पशुको प्रतिमालाई पहिचान गर्दछ, र आन्तरिक प्रार्थनाले ख्रीष्टको प्रतिमा उत्पन्न गर्दछ।</w:t>
      </w:r>
    </w:p>
    <w:p>
      <w:pPr>
        <w:pStyle w:val="ArticleBody"/>
        <w:jc w:val="left"/>
      </w:pPr>
      <w:r>
        <w:rPr>
          <w:rFonts w:ascii="Nirmala UI" w:hAnsi="Nirmala UI" w:eastAsia="Nirmala UI" w:cs="Nirmala UI"/>
        </w:rPr>
        <w:t>दानियेल अध्याय ११ का ती विविध अंशहरूमा प्रस्तुत इतिहासको बोध, जसले विशेष रूपमा मुद्राङ्कनको समयभित्र पूरा हुने इतिहासलाई सम्बोधन गर्दछ, अध्याय २ मा भएको दानियेलको प्रार्थनाद्वारा प्रतिरूपित गरिएको छ। उनले र ती तीन योग्यजनले नबूकदनेसरको धातुहरूको मूर्तिसम्बन्धी सपनाको गुप्त सन्देशलाई बुझ्न खोजे। जब नबूकदनेसरको लुकेको सपनामा प्रस्तुत भविष्यसूचक इतिहासको सही बोध पहिचान गरिन्छ, तब त्यो बोधले बुझ्नेहरूलाई यही चिनाउँछ कि, अध्याय ९ मा भएको दानियेलको प्रार्थनाद्वारा प्रतिरूपित पूर्ण पश्चात्तापको अनुभव उनीहरूले व्यक्तिगत रूपमा सम्पन्न नगरेसम्म, तिनीहरू आशाविहीन छन्।</w:t>
      </w:r>
    </w:p>
    <w:p>
      <w:pPr>
        <w:pStyle w:val="ArticleBody"/>
        <w:jc w:val="left"/>
      </w:pPr>
      <w:r>
        <w:rPr>
          <w:rFonts w:ascii="Nirmala UI" w:hAnsi="Nirmala UI" w:eastAsia="Nirmala UI" w:cs="Nirmala UI"/>
        </w:rPr>
        <w:t>दशौं अध्यायमा दानिएलद्वारा प्रतिनिधित्व गरिएको अनुभवलाई एघारौं अध्यायमा रहेको अन्त्यसम्बन्धी घटनाहरूको भविष्यवाणीपरक वर्णनबाट अलग गर्नु भनेको भविष्यवाणीको विद्यार्थीको रूपमा असफल हुनु हो। दानिएल अध्याय ११, पद ११ र १२ मा, सीमारेखाको युद्ध, राफियाको युद्ध, तथा दक्षिणका राजाको विजयले परमेश्वरको भविष्यवाणीपरक वचनमा चिह्नित गरिएका तीन प्रतिनिधि युद्धहरूमध्ये दोस्रोलाई प्रतिनिधित्व गर्छ। सत्यको यस प्रकाशलाई दृष्टिगोचर गराउने कुञ्जी भनेको अद्भुत भाषाविद्‌ले पद १० मा उत्तरका राजाले बाढीजस्तै उम्लेर पार गर्दै किल्लासम्म (घाँटीसम्म) पुगेको अभिव्यक्ति प्रयोग गर्नु हो। उहाँले बाढीजस्तै उम्लेर पार गर्ने विषयमा सम्बोधन गर्ने अरू दुई पदहरू पनि प्रदान गर्नुभयो, र यसो गरेर उहाँले घटनाहरूको भविष्यवाणीपरक वर्णन तथा ती घटनाहरूको बुझाइले उत्पादन गर्नुपर्ने अनुभवलाई एकसाथ ल्याउनुहुन्छ।</w:t>
      </w:r>
    </w:p>
    <w:p>
      <w:pPr>
        <w:pStyle w:val="ArticleScripture"/>
        <w:jc w:val="left"/>
      </w:pPr>
      <w:r>
        <w:rPr>
          <w:rFonts w:ascii="Nirmala UI" w:hAnsi="Nirmala UI" w:eastAsia="Nirmala UI" w:cs="Nirmala UI"/>
        </w:rPr>
        <w:t>तर उसका छोराहरू उक्साइनेछन्, र तिनीहरूले महान् सेनाहरूको एक विशाल भीड जम्मा गर्नेछन्; अनि तिनीहरूमध्ये एक अवश्य आउनेछ, र बाढीझैँ उम्लँदै अघि बढ्नेछ, र पार जानेछ; त्यसपछि ऊ फेरि फर्केर आउनेछ, र आफ्नो किल्लासम्मै उक्साइनेछ। अनि दक्षिणको राजा क्रोधले उद्दीप्त हुनेछ, र निस्केर त्यससँग, अर्थात् उत्तरको राजासँग, युद्ध गर्नेछ; अनि उसले एक विशाल भीड खडा गर्नेछ; तर त्यो भीड उसको हातमा सुम्पिनेछ। अनि जब उसले त्यो भीड हटाइसकेको हुनेछ, तब उसको हृदय घमण्डले उचालिनेछ; र उसले अनेकौँ दश-हजारहरूलाई परास्त गर्नेछ; तर त्यसद्वारा ऊ सुदृढ हुनेछैन। दानियल 11:10–12।</w:t>
      </w:r>
    </w:p>
    <w:p>
      <w:pPr>
        <w:pStyle w:val="ArticleBody"/>
        <w:jc w:val="left"/>
      </w:pPr>
      <w:r>
        <w:rPr>
          <w:rFonts w:ascii="Nirmala UI" w:hAnsi="Nirmala UI" w:eastAsia="Nirmala UI" w:cs="Nirmala UI"/>
        </w:rPr>
        <w:t>सन् २०१४ मा, पुटिनले युक्रेनमा युद्ध आरम्भ गरे, र अध्याय एघारको पद एघारमा प्रस्तुत गरिएको यस सत्यलाई चिन्नका लागि, अगमवाणीको एक विद्यार्थीले सर्वप्रथम यो देख्न सक्नुपर्छ कि पद दशले यस्तो इतिहासलाई प्रतिनिधित्व गर्दछ, जसले दानिएल अध्याय एघारको पद चालीसको दोस्रो भागलाई दृष्टान्तस्वरूप देखाउँछ। जब उसले त्यसलाई चिन्छ, तब उसले देख्छ कि पद दशले पद चालीसमा थप्ने कुरा यो हो कि सन् १९८९ मा सोभियत संघ बहाएर हटाइँदा, उत्तरका राजाले केवल आफ्नो किल्लासम्म (the “neck”) मात्र उक्लियो। तर अगमवाणीको एक विद्यार्थीले यसले के संकेत गरेको थियो भन्ने कुरा तबसम्म थाहा पाउने थिएन, जबसम्म उसले यशैया अध्याय आठ पद आठ नदेखेसम्म। त्यसपछि मात्र बाइबलमा केवल तीन पटक प्रयोग गरिएको एउटै अभिव्यक्तिद्वारा यी तीनै पदहरू आपसमा गाँसिएका छन् भनी पहिचान गर्न उससँग अगमवाणीसम्बन्धी अधिकार हुनेथियो।</w:t>
      </w:r>
    </w:p>
    <w:p>
      <w:pPr>
        <w:pStyle w:val="ArticleBody"/>
        <w:jc w:val="left"/>
      </w:pPr>
      <w:r>
        <w:rPr>
          <w:rFonts w:ascii="Nirmala UI" w:hAnsi="Nirmala UI" w:eastAsia="Nirmala UI" w:cs="Nirmala UI"/>
        </w:rPr>
        <w:t>त्यसपछि विद्यार्थीलाई “overflow and pass over” भन्ने अभिव्यक्ति बाइबलमा आउने तीनै पटक उद्देश्यपूर्ण पुनरावृत्ति हो भन्ने कुराको दोस्रो साक्षी चाहिन्छ। यस तथ्यको दोस्रो साक्षी यस कारण स्थापित हुन्छ कि ती तीनवटै पदहरू (साक्षीहरू) ले उत्तरका एक राजाले दक्षिणका एक राजामाथि आक्रमण गरिरहेको पहिचान गराउँछन्। आन्तरिक साक्षीका दुई प्रकारद्वारा एउटै प्रतीकात्मक इतिहास भएको पुष्टि गरिएका यी तीन साक्षीहरूले, सँगै मिलेर, भविष्यवाणीका विद्यार्थीलाई त्यसपछि ती तीनवटै पदहरूलाई एक–अर्कामाथि, “line upon line” को ढाँचामा, राख्नतर्फ डोर्‍याउँछन्। त्यो प्रयोगले ती पदहरूको विषयवस्तु विस्तार गर्दछ, जसले उत्तरका राजा र दक्षिणका राजाबीचको युद्धलाई चित्रण गर्छन्।</w:t>
      </w:r>
    </w:p>
    <w:p>
      <w:pPr>
        <w:pStyle w:val="ArticleBody"/>
        <w:jc w:val="left"/>
      </w:pPr>
      <w:r>
        <w:rPr>
          <w:rFonts w:ascii="Nirmala UI" w:hAnsi="Nirmala UI" w:eastAsia="Nirmala UI" w:cs="Nirmala UI"/>
        </w:rPr>
        <w:t>यशैया अध्याय ७, पद ८ र ९ ले पद १० मा रहेको “किल्ला” ले के प्रतिनिधित्व गर्दछ भन्ने पहेली सुल्झाउने कुञ्जी प्रदान गर्छन्, किनकि “किल्ला” का लागि प्रयोग भएको हिब्रू शब्द त्यही “किल्ला” पनि हो जसमा अध्याय ११ को पद ७ मा दक्षिणका राजाले प्रवेश गरेका थिए। “किल्ला” लाई दानियल ११:३१ मा “बलको पवित्रस्थान” भन्ने अभिव्यक्तिमा “बल” भनेर पनि अनुवाद गरिएको छ। यसरी, यी दुई पदहरूले (७ र ३१) “किल्ला” कुनै राज्यको राजधानी वा कुनै राजाको आसन हो भन्ने कुराका दुई साक्षी प्रदान गर्छन्। जब यो तथ्य दुई साक्षीहरूद्वारा (दुवै अध्याय ११ भित्र) स्थापित हुन्छ, तब यशैयाले अध्याय ७, पद ८ र ९ को आफ्नो गूढ खण्डमा, दुई आन्तरिक साक्षीहरूद्वारा किल्ला कुनै राज्यको राजधानी, वा त्यस राज्यका राजालाई जनाउँछ भनी स्थापित गर्दा, १९८९ भन्दा अघि सोभियत संघ, जसको प्रधान राष्ट्र रूस थियो, र जसको राजधानी सहर मस्को थियो, त्यसको प्रमुख मिकल गोर्बाचेभ थियो भन्ने कुरा स्थापित गर्दछ। गोर्बाचेभको दृश्यात्मक विशेषता उनको निधार हुनु कुनै संयोग होइन।</w:t>
      </w:r>
    </w:p>
    <w:p>
      <w:pPr>
        <w:pStyle w:val="ArticleBody"/>
        <w:jc w:val="left"/>
      </w:pPr>
      <w:r>
        <w:rPr>
          <w:rFonts w:ascii="Nirmala UI" w:hAnsi="Nirmala UI" w:eastAsia="Nirmala UI" w:cs="Nirmala UI"/>
        </w:rPr>
        <w:t>पङ्क्तिमाथि पङ्क्ति, यसका प्रयोगको निष्कर्षले यसको महत्त्वलाई यसो भन्दै जोड दिन्छ, “यदि तिमीहरूले विश्वास गरेनौ भने, निश्चय नै तिमीहरू स्थिर गरिनेछैनौ।” येशूले भन्नुभयो, “हे मूर्खहरू, र अगमवक्ताहरूले बोलेका सबै कुरामा विश्वास गर्न हृदयले ढिलो गर्नेहरू।” [हेर्नुहोस् लूका 24:25] एज्राले लेखे, “अनि तिनीहरू बिहानै सबेरै उठे, र तकोआको उजाडस्थानतर्फ निस्के; अनि तिनीहरू निस्कँदै गर्दा यहोशापात उभिएर भने, हे यहूदा, र यरूशलेमका बासिन्दाहरू, मेरो कुरा सुन; परमप्रभु तिमीहरूका परमेश्वरमा विश्वास गर, तब तिमीहरू स्थिर गरिनेछौ; उहाँका अगमवक्ताहरूलाई विश्वास गर, तब तिमीहरू समृद्ध हुनेछौ।” [हेर्नुहोस् 2 इतिहास 20:20] प्रकाशको पुस्तकमा सातपटक सुन्ने आज्ञा दिइएको छ। “जसको कान छ, उसले मण्डलीहरूलाई आत्माले के भन्नुहुन्छ, सो सुनोस्।”</w:t>
      </w:r>
    </w:p>
    <w:p>
      <w:pPr>
        <w:pStyle w:val="ArticleBody"/>
        <w:jc w:val="left"/>
      </w:pPr>
      <w:r>
        <w:rPr>
          <w:rFonts w:ascii="Nirmala UI" w:hAnsi="Nirmala UI" w:eastAsia="Nirmala UI" w:cs="Nirmala UI"/>
        </w:rPr>
        <w:t>स्थापित हुनु भनेको बुद्धिमान कन्याहरूका बीचमा हुनु हो, किनकि मूर्खहरू भविष्यवक्ताहरूले भनेका कुरामा विश्वास गर्न हृदयले ढिला गर्छन्। बुद्धिमानहरू परमेश्वरले आफ्ना भविष्यवक्ताहरूद्वारा बोल्नुभएको कुरामा विश्वास गर्छन्, र तिनीहरू स्थापित हुन्छन् र समृद्धि पाउँछन्, किनकि तिनीहरूले आत्माले मण्डलीहरूलाई के भन्नुहुन्छ सो सुन्छन्। रूसको पहिचान, र उसले २०१४ मा युक्रेनको विरुद्ध आरम्भ गरेको युद्ध, त्यही कुरा हो जसले भविष्यवाणीका बुद्धिमान विद्यार्थीहरूलाई त्यस अवधिमा स्थापित गर्दछ, जब ख्रीष्टले यही सत्य उद्घाटित गर्नुहुन्छ।</w:t>
      </w:r>
    </w:p>
    <w:p>
      <w:pPr>
        <w:pStyle w:val="ArticleBody"/>
        <w:jc w:val="left"/>
      </w:pPr>
      <w:r>
        <w:rPr>
          <w:rFonts w:ascii="Nirmala UI" w:hAnsi="Nirmala UI" w:eastAsia="Nirmala UI" w:cs="Nirmala UI"/>
        </w:rPr>
        <w:t>त्यो सत्य इतिहासमा 2014 मा आयो, जुन 2001 पछि हो, र यसकारण त्यो एक सय चौवालीस हजारको छाप लगाउने समयभित्र अवस्थित छ। त्यसपछिको वर्ष, 2015 मा, सबैभन्दा धनी राष्ट्रपति, जो 1989 मा अन्तको समयदेखि गणना गर्दा छैटौँ राष्ट्रपति हुन्, उनले ग्लोबलिस्टहरूलाई उक्साउन आरम्भ गरे। पद 10 ले 1989 को इतिहासलाई पहिचान गर्छ, तर यसले रूसलाई “fortress” को रूपमा पनि स्थापित गर्छ, र त्यसपछिका दुई पदहरूमा, रूसले proxy wars को दोस्रो युद्ध आरम्भ गर्नेछ, र पुटिनले त्यो युद्ध जित्नेछ। पदहरूको सत्य तब छापमुक्त हुन्छ जब तिनले प्रतिनिधित्व गर्ने इतिहास पूरा हुन्छ।</w:t>
      </w:r>
    </w:p>
    <w:p>
      <w:pPr>
        <w:pStyle w:val="ArticleScripture"/>
        <w:jc w:val="left"/>
      </w:pPr>
      <w:r>
        <w:rPr>
          <w:rFonts w:ascii="Nirmala UI" w:hAnsi="Nirmala UI" w:eastAsia="Nirmala UI" w:cs="Nirmala UI"/>
        </w:rPr>
        <w:t>“दानियेल आफ्नो भागमा र आफ्नो स्थानमा उभिएको छ। दानियेल र यूहन्नाका भविष्यवाणीहरू बुझिनु पर्नेछ। तिनीहरूले एकअर्काको व्याख्या गर्छन्। तिनीहरूले संसारलाई ती सत्यताहरू दिन्छन्, जसलाई हरेकले बुझ्नुपर्छ। यी भविष्यवाणीहरू संसारमा साक्षी हुनुपर्नेछन्। यी अन्तिम दिनहरूमा तिनको परिपूर्तिद्वारा तिनीहरूले आफूलाई आफैं स्पष्ट पार्नेछन्।” The Kress Collection, 105.</w:t>
      </w:r>
    </w:p>
    <w:p>
      <w:pPr>
        <w:pStyle w:val="ArticleBody"/>
        <w:jc w:val="left"/>
      </w:pPr>
      <w:r>
        <w:rPr>
          <w:rFonts w:ascii="Nirmala UI" w:hAnsi="Nirmala UI" w:eastAsia="Nirmala UI" w:cs="Nirmala UI"/>
        </w:rPr>
        <w:t>एघार र बाह्र पदका भविष्यवाणीहरू एक लाख चवालीस हजारको छाप लगाइने समयमा तिनको ऐतिहासिक परिपूर्तिद्वारा खोलिन्छन्, तर “line upon line,” यी पदहरूसँग सम्बन्धित अर्को एउटा महत्त्वपूर्ण तथ्य पनि छ। “overflowing, and passing over” का तीनवटा खण्डहरूलाई एकसाथ ल्याउन भविष्यवाणीका विद्यार्थीले पैंसट्ठी वर्षको भविष्यवाणीलाई पनि भविष्यवाणीको रेखामा ल्याउनुपर्छ। पैंसट्ठी वर्षको भविष्यवाणीले दुईवटा पच्चीस सय बीस वर्षका भविष्यवाणीहरूको आरम्भलाई चिन्हित गर्छ, र तिनीहरू एकअर्कादेखि छयालिस वर्षको अन्तरमा आरम्भ हुन्छन् भनी पहिचान गराउँछ। आरम्भमा पैंसट्ठी वर्षलाई पहिचान गराउँदा, यसले अन्त्यमा अल्फा र ओमेगाले पनि पैंसट्ठी वर्ष उत्पन्न गर्नेछन् भनी पहिचान गराउँछ।</w:t>
      </w:r>
    </w:p>
    <w:p>
      <w:pPr>
        <w:pStyle w:val="ArticleBody"/>
        <w:jc w:val="left"/>
      </w:pPr>
      <w:r>
        <w:rPr>
          <w:rFonts w:ascii="Nirmala UI" w:hAnsi="Nirmala UI" w:eastAsia="Nirmala UI" w:cs="Nirmala UI"/>
        </w:rPr>
        <w:t>आरम्भ र अन्त्य दुवैमा रहेका पैंसट्ठी वर्षहरूले प्रत्येकले तीनवटा मार्गचिह्नहरूको छाप धारण गर्छन्। पहिलो 742 BC थियो, त्यसपछि उन्नाइस वर्षपछि 723 BC, अनि त्यसपछि छयालिस वर्षपछि 677 BC। यी तीन मार्गचिह्नहरू अन्त्यमा 1798, 1844, र 1863 द्वारा प्रतिनिधित्व गरिएका छन्। आरम्भ (Alpha) का छयालिस वर्षहरूले मन्दिर र सेनाको कुल्चाइलाई प्रतिनिधित्व गर्छन्, र अन्त्य (Omega) का छयालिस वर्षहरूले पवित्रस्थान र सेनाको पुनर्स्थापनालाई प्रतिनिधित्व गर्छन्, जब करारका दूत (जो Alpha र Omega पनि हुनुहुन्छ) 1798 देखि 1844 सम्मका छयालिस वर्षहरूमा उहाँले उठाउनुभएको मन्दिरमा अकस्मात् प्रवेश गर्नुहुने थियो।</w:t>
      </w:r>
    </w:p>
    <w:p>
      <w:pPr>
        <w:pStyle w:val="ArticleBody"/>
        <w:jc w:val="left"/>
      </w:pPr>
      <w:r>
        <w:rPr>
          <w:rFonts w:ascii="Nirmala UI" w:hAnsi="Nirmala UI" w:eastAsia="Nirmala UI" w:cs="Nirmala UI"/>
        </w:rPr>
        <w:t>ईसापूर्व 742 वर्षमा यशैयाले भविष्यवाणी प्रस्तुत गरेका समयको उन्नाइस वर्षद्वारा अघि बढाइएका छयालिस वर्षहरूले, आफ्नो समापनमा छयालिस वर्षहरूलाई प्रतिनिधित्व गर्छन्, जसको पछि त्यसपछि उन्नाइस वर्षहरू एक चियास्टिक ढाँचामा अनुसरण गर्छन्। 1844 देखि 1863 सम्मका उन्नाइस वर्षहरूले एक लाख चवालीस हजारका लागि ख्रीष्टका अभिप्रायहरूको एउटा दृष्टान्त प्रदान गर्छन्, जुन त्यस इतिहासमा भएको विद्रोहका कारण अपूर्ण नै रह्यो। दानिएल अध्याय 11 का पद 10 देखि 12 सम्बन्धी सत्यको वचनलाई ठीकसँग विभाजन गर्न भविष्यवाणीका एक विद्यार्थीबाट अपेक्षित कार्यले, केवल (यदि तपाईं विश्वास गर्नुहुन्छ भने) 2014 मा रूसले युक्रेनमा युद्ध आरम्भ गर्ने थियो भन्ने कुरा मात्र स्थापित गर्दैन, तर त्यो युद्ध एक लाख चवालीस हजारको छाप लगाइने समयमा आरम्भ हुने थियो भन्ने कुरा पनि स्थापित गर्छ। ती पदहरूमा प्रतिनिधित्व गरिएको भविष्यसूचक इतिहास जति महत्त्वपूर्ण छ, त्यही इतिहासको सत्यता जब अनमुद्रित गरिन्छ, त्यो इतिहास पनि 1844 देखि 1863 सम्मका उन्नाइस वर्षहरूको इतिहासद्वारा प्रतिनिधित्व गरिएको छ।</w:t>
      </w:r>
    </w:p>
    <w:p>
      <w:pPr>
        <w:pStyle w:val="ArticleBody"/>
        <w:jc w:val="left"/>
      </w:pPr>
      <w:r>
        <w:rPr>
          <w:rFonts w:ascii="Nirmala UI" w:hAnsi="Nirmala UI" w:eastAsia="Nirmala UI" w:cs="Nirmala UI"/>
        </w:rPr>
        <w:t>1844 ले तेस्रो स्वर्गदूतको आगमनलाई चिन्हित गर्छ, र यसले 11 सेप्टेम्बर, 2001 मा तेस्रो स्वर्गदूतको आगमनको प्रतीकात्मक रूप प्रस्तुत गर्दछ। 1863 ले यरीहोको पुनर्निर्माणद्वारा प्रतीकित विद्रोहलाई प्रतिनिधित्व गर्दछ। 1863 को वेमार्कले निकट भविष्यमा आउने आइतवारको व्यवस्थाको समयमा “यरीहोका पर्खालहरू ढाल्न” प्रयोग गरिने एक लाख चवालीस हजारको आज्ञाकारिताको पनि प्रतीकात्मक रूप प्रस्तुत गर्दछ। हामीले विचार गरिरहेका पदहरूमा, पद सोह्रले संयुक्त राज्य अमेरिकामा आइतवारको व्यवस्थालाई प्रतिनिधित्व गर्दछ। पद एघारले 2014 देखि पुटिनको अन्तिम विजयसम्मको कालखण्डलाई चिन्हित गर्दछ। ती पदहरूले दोस्रो प्रोक्सी युद्धको सुरुवातलाई पहिचान गर्छन्, जसको पछि तेस्रो प्रोक्सी युद्ध आउँछ, जसरी पद तेह्रदेखि पन्ध्रसम्ममा प्रस्तुत गरिएको छ।</w:t>
      </w:r>
    </w:p>
    <w:p>
      <w:pPr>
        <w:pStyle w:val="ArticleBody"/>
        <w:jc w:val="left"/>
      </w:pPr>
      <w:r>
        <w:rPr>
          <w:rFonts w:ascii="Nirmala UI" w:hAnsi="Nirmala UI" w:eastAsia="Nirmala UI" w:cs="Nirmala UI"/>
        </w:rPr>
        <w:t>दोस्रो पदलाई एघारौँ र बाह्रौँ पदहरूसँग जोडेर हेर्दा, हामी २०१४ मा सुरु भएको युक्रेनी युद्धलाई पहिचान गर्छौँ, जसको पछि २०१५ को अमेरिकी राष्ट्रपतीय अभियान आयो, र त्यसपछिको २०१६ मा सबैभन्दा धनी राष्ट्रपतिको निर्वाचन भयो। बाह्रौँ पदको पछि, आइतबारको व्यवस्थाअघि अन्तिम राष्ट्रपतिद्वारा तेस्रो प्रतिनिधि युद्धमा गरिएको प्रतिशोध आउँछ। दोस्रो प्रतिनिधि युद्ध, अर्थात् सीमारेखाको युद्ध, छैटौँ तथा सबैभन्दा धनी राष्ट्रपतिको निर्वाचन हुनुभन्दा ठीक अघि सुरु भयो।</w:t>
      </w:r>
    </w:p>
    <w:p>
      <w:pPr>
        <w:pStyle w:val="ArticleBody"/>
        <w:jc w:val="left"/>
      </w:pPr>
      <w:r>
        <w:rPr>
          <w:rFonts w:ascii="Nirmala UI" w:hAnsi="Nirmala UI" w:eastAsia="Nirmala UI" w:cs="Nirmala UI"/>
        </w:rPr>
        <w:t>१८४४ देखि १८६३ सम्मको इतिहासमा, इजकिएलका दुई लट्ठीहरूलाई एकसाथ जोडिनु थियो। तिनीहरूको जोडाइले दिव्यता र मानवताको संयोजनलाई प्रतिनिधित्व गर्थ्यो, जुन एक लाख चवालीस हजार जनालाई छाप लगाउने कार्य हो। १८४४ मा तेस्रो स्वर्गदूत आयो र स्वर्गीय पवित्रस्थान, परमेश्वरको व्यवस्था, शबाथ, र तेस्रो स्वर्गदूतसँग सम्बन्धित ज्योति उघारियो। १८४९ मा प्रभुले ठूलो निराशाको समयमा तितरबितर पारिएको बगाललाई फेरि भेला गर्न आफ्नो हात दोस्रो पटक फैलाउनुभयो। १८५० मा उहाँले आफ्ना जनहरूलाई हबक्कूकको दोस्रो चार्ट तयार गर्न अगुवाइ गर्नुभयो, ताकि उहाँले आफ्ना जनहरूलाई “यरिहोको पर्खालहरू ढाल्न” अगुवाइ गर्नुहुँदा तिनीहरूले घोषणा गर्नुपर्ने सन्देशलाई चित्रात्मक रूपमा प्रस्तुत गर्न सकियोस्। त्यस चार्टमा “पुरानो चार्ट” मा जस्तै “सात समय” पनि समावेश थियो।</w:t>
      </w:r>
    </w:p>
    <w:p>
      <w:pPr>
        <w:pStyle w:val="ArticleBody"/>
        <w:jc w:val="left"/>
      </w:pPr>
      <w:r>
        <w:rPr>
          <w:rFonts w:ascii="Nirmala UI" w:hAnsi="Nirmala UI" w:eastAsia="Nirmala UI" w:cs="Nirmala UI"/>
        </w:rPr>
        <w:t>सन् 1856 मा, उहाँले “यरिकोको युद्ध” भन्दा अघि आफ्ना जनहरूलाई छाप लगाउनुपर्ने ज्योति अनमुहर गर्नुभयो। त्यो ज्योति अल्फा र ओमेगाले विलियम मिलरलाई प्रकट गर्नुभएको पहिलो ज्योतिको वृद्धि थियो। त्यो “सात समय” को ज्योति थियो, जसरी प्राचीन यरिकोको युद्धमा बारम्बार प्रस्तुत गरिएको छ। आफ्ना जनहरूलाई छाप लगाउनुपर्ने त्यो ज्योति, तिनीहरूलाई जागृत गराउने र फेरि फिलाडेल्फियाको अनुभवतर्फ रूपान्तरित गराउने लाओडिसियाको सन्देश पनि थियो। त्यो अन्तिम ज्योति पहिलो ज्योतिको वृद्धि थियो, तर उहाँका जनहरूले त्यस ज्योतिलाई उपेक्षा गरे र परिणामस्वरूप लाओडिसियाको उजाड-स्थानमा भौंतारिन रोजे। 1844, 1849, 1850, 1856 र 1863 ले पाँच मार्गचिह्नहरूलाई प्रतिनिधित्व गर्छन्, जुन सेप्टेम्बर 11, 2001 देखि चाँडै आउन लागेको आइतबारको व्यवस्थासम्मको इतिहासमा प्रस्तुत गरिएका 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अब यरीहो इस्राएलका सन्तानहरूका कारण कडाइका साथ बन्द गरिएको थियो; न कोही बाहिर गयो, न कोही भित्र आयो। तब परमप्रभुले यहोशूलाई भन्नुभयो, हेर, मैले यरीहो, त्यसका राजा, र त्यसका पराक्रमी वीरहरूलाई तेरो हातमा सुम्पिदिएको छु। तिमीहरू सबै युद्धका मानिसहरूले सहरलाई घेर्नू, र सहरको वरिपरि एक पटक घुम्नू। यसरी तैंले छ दिनसम्म गर्नू। अनि सात जना पूजाहारीहरूले सन्दूकको अगाडि भेडाका सिङका सातवटा तुरहीहरू बोकून्; र सातौँ दिन तिमीहरूले सहरको वरिपरि सात पटक घुम्नू, र पूजाहारीहरूले तुरही फुकून्। अनि यस्तो हुनेछ कि, जब तिनीहरूले भेडाको सिङबाट लामो ध्वनि निकाल्नेछन्, र जब तिमीहरूले तुरहीको आवाज सुन्‍नेछौ, तब सबै मानिसहरूले ठूलो स्वरले जयघोष गर्नेछन्; अनि सहरको पर्खाल सपाट भई ढल्नेछ, र हरेक मानिस आफ्नै सामुन्नेतिर सिधै उक्लेर जानेछ। तब नूनका छोरा यहोशूले पूजाहारीहरूलाई बोलाए, र तिनीहरूलाई भने, करारको सन्दूक उठाओ, र सात जना पूजाहारीहरूले परमप्रभुको सन्दूकको अगाडि भेडाका सिङका सातवटा तुरहीहरू बोकून्। अनि उनले मानिसहरूलाई भने, अगाडि बढ, र सहरलाई घेर्दै जाओ, र शस्त्रधारीहरू परमप्रभुको सन्दूकको अगाडि बढून्। अनि यस्तो भयो कि, जब यहोशूले मानिसहरूलाई यसो भने, तब भेडाका सिङका सातवटा तुरही बोक्ने सात जना पूजाहारीहरू परमप्रभुको सामुन्ने अगाडि बढे, र तुरहीहरू फुके; अनि परमप्रभुको करारको सन्दूक तिनीहरूका पछिपछि गयो। अनि शस्त्रधारीहरू तुरही फुक्ने पूजाहारीहरूका अगाडि गए, र पछिल्लो दल सन्दूकका पछिपछि आयो; पूजाहारीहरू अघि बढ्दै र तुरही फुक्दै थिए। अनि यहोशूले मानिसहरूलाई आज्ञा दिएका थिए, यसो भन्दै, तिमीहरूले जयघोष नगर, न त आफ्नो स्वरले कुनै आवाज निकाल, न त तिमीहरूको मुखबाट कुनै वचन निस्कोस्, जबसम्म त्यो दिन नआओस्, जुन दिन म तिमीहरूलाई जयघोष गर्न भन्दछु; तब तिमीहरूले जयघोष गर्नेछौ।</w:t>
      </w:r>
    </w:p>
    <w:p>
      <w:pPr>
        <w:pStyle w:val="ArticleScripture"/>
        <w:jc w:val="left"/>
      </w:pPr>
      <w:r>
        <w:rPr>
          <w:rFonts w:ascii="Nirmala UI" w:hAnsi="Nirmala UI" w:eastAsia="Nirmala UI" w:cs="Nirmala UI"/>
        </w:rPr>
        <w:t>यसरी परमप्रभुको सन्दूकले शहरलाई एक पल्ट घेर्‍यो; त्यसपछि तिनीहरू छाउनीमा आए र छाउनीमै रात बिताए। अनि यहोशू बिहान सबेरै उठे, र पूजाहारीहरूले परमप्रभुको सन्दूक उठाए। अनि परमप्रभुको सन्दूकको अगाडि मेंढाका सिङका सातवटा तुरही बोकेका सात जना पूजाहारीहरू निरन्तर अघि बढ्दै गए, र तुरहीहरू फुक्दै गए; सशस्त्र मानिसहरू तिनीहरूका अगाडि हिँडे; तर पछिल्ला दल परमप्रभुको सन्दूकको पछिपछि आए, पूजाहारीहरू अघि बढ्दै र तुरहीहरू फुक्दै गए। अनि दोस्रो दिन तिनीहरूले शहरलाई एक पल्ट घेरे, र छाउनीमा फर्किए; यसरी तिनीहरूले छ दिनसम्म गरे। अनि सातौँ दिन, जब उज्यालो हुन लाग्दै थियो, तिनीहरू सबेरै उठे, र उही तरिकाले शहरलाई सात पल्ट घेरे; केवल त्यस दिन तिनीहरूले शहरलाई सात पल्ट घेरे। अनि सातौँ पल्ट, जब पूजाहारीहरूले तुरहीहरू फुके, यहोशूले जनतालाई भने, “जयजयकार गर; किनकि परमप्रभुले तिमीहरूलाई यो शहर दिनुभएको छ।”</w:t>
      </w:r>
    </w:p>
    <w:p>
      <w:pPr>
        <w:pStyle w:val="ArticleScripture"/>
        <w:jc w:val="left"/>
      </w:pPr>
      <w:r>
        <w:rPr>
          <w:rFonts w:ascii="Nirmala UI" w:hAnsi="Nirmala UI" w:eastAsia="Nirmala UI" w:cs="Nirmala UI"/>
        </w:rPr>
        <w:t>अनि त्यो सहर, अर्थात् त्यहाँ भएको सबै कुरा सहित, परमप्रभुको निम्ति श्रापित हुनेछ। केवल वेश्या राहाबचाहिँ जीवित रहनेछे—उनी र घरमा उनीसँग भएका सबै—किनकि हामीले पठाएका दूतहरूलाई उनले लुकाएकी थिइन्। अनि तिमीहरूचाहिँ कुनै पनि प्रकारले आफूलाई त्यस श्रापित वस्तुबाट टाढा राख; नत्रता तिमीहरूले त्यस श्रापित वस्तुबाट केही लिएर आफैंलाई श्रापित बनाउनेछौ, र इस्राएलको छाउनीलाई श्रापग्रस्त तुल्याई त्यसलाई विपत्तिमा पार्नेछौ। तर सबै चाँदी, सुन, काँसा र फलामका भाँडाहरू परमप्रभुको निम्ति समर्पित छन्; ती परमप्रभुको भण्डारमा जानेछन्। तब जब पूजाहारीहरूले नरसिङ्गा फुके, मानिसहरूले जयघोष गरे; अनि यस्तो भयो कि जब मानिसहरूले नरसिङ्गाको आवाज सुने, र मानिसहरूले ठूलो जयघोष गरे, तब पर्खाल भुइँमा समतल भएर ढल्यो; यसरी मानिसहरू आ-आफ्नो सोझै अगाडि सहरभित्र उक्ले, र तिनीहरूले सहर कब्जा गरे।</w:t>
      </w:r>
    </w:p>
    <w:p>
      <w:pPr>
        <w:pStyle w:val="ArticleScripture"/>
        <w:jc w:val="left"/>
      </w:pPr>
      <w:r>
        <w:rPr>
          <w:rFonts w:ascii="Nirmala UI" w:hAnsi="Nirmala UI" w:eastAsia="Nirmala UI" w:cs="Nirmala UI"/>
        </w:rPr>
        <w:t>र सहरमा भएका सबै कुरा—पुरुष र स्त्री, जवान र वृद्ध, गोरु, भेडा र गधा—तिनीहरूले तरबारको धारले पूर्णतः नाश गरे। तर यहोशूले देशको टोह लिन गएका ती दुई जनालाई भनेका थिए, “त्यो वेश्याको घरमा जाओ, र तिमीहरूले उसलाई शपथ खाएझैँ, त्यस स्त्रीलाई र उससँग भएका सबैलाई त्यहाँबाट बाहिर निकाल।” तब टोह लिने ती जवानहरू भित्र गए, र राहाबलाई, उसका बाबुलाई, उसकी आमालाई, उसका दाजुभाइहरूलाई, र उससँग भएका सबैलाई बाहिर ल्याए; उसका सबै कुटुम्बलाई पनि बाहिर ल्याए, र इस्राएलको शिविरबाहिर राखे। अनि तिनीहरूले सहर र त्यसमा भएका सबै कुरा आगोले जलाइदिए; तर चाँदी, सुन, र काँसा तथा फलामका भाँडाहरूचाहिँ तिनीहरूले परमप्रभुको भवनको भण्डारमा राखे। र यहोशूले वेश्या राहाबलाई, उसका पिताको घरानालाई, र उससँग भएका सबैलाई जीवित बचाए; र उनी आजको दिनसम्म इस्राएलको बीचमा बसिरहेकी छिन्; किनकि उनले यरीहोको टोह लिन यहोशूले पठाएका सन्देशवाहकहरूलाई लुकाएकी थिइन्। त्यस बेला यहोशूले तिनीहरूलाई शपथ खुवाउँदै भने, “परमप्रभुको सामु त्यो मानिस श्रापित होस्, जो उठेर यस यरीहो सहरलाई फेरि बनाउँछ; उसले यसको जग आफ्नो जेठो छोराको मूल्यमा हाल्नेछ, र आफ्नो कान्छो छोराको मूल्यमा त्यसका ढोकाहरू खडा गर्नेछ।” यसरी परमप्रभु यहोशूसित हुनुहुन्थ्यो; र उनको कीर्ति सारा देशभरि फैलियो। यहोशू ६:१–२७।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अठसट्ठीौँ</dc:title>
  <dc:subject>भविष्यसूचक सत्यको उद्घाटन: प्रोक्सी युद्धहरूको दोस्रो युद्ध तथा १,४४,००० जनाको मुहरलगाइँ</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