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पचहत्तरौँ</w:t>
      </w:r>
    </w:p>
    <w:p>
      <w:pPr>
        <w:pStyle w:val="ArticleSubtitle"/>
        <w:jc w:val="left"/>
      </w:pPr>
      <w:r>
        <w:rPr>
          <w:rFonts w:ascii="Nirmala UI" w:hAnsi="Nirmala UI" w:eastAsia="Nirmala UI" w:cs="Nirmala UI"/>
        </w:rPr>
        <w:t>महिमित ख्रीष्ट: दानिएल र प्रकाशमा रहेका भविष्यसूचक समानताहरू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दानियेल अध्याय १० मा ख्रीष्टको दर्शन, यूहन्नाले प्रकाशितवाक्यमा देखेको त्यही दर्शन हो। त्यो “मराह” दर्शन थियो, जुन ख्रीष्टको प्रकट हुने “मारेह” दर्शनको स्त्रीलिङ्गीय अभिव्यक्ति हो। “मारेह” तेइस सय वर्षको दर्शन हो, र यसको प्रमुख अर्थ “प्रकट रूप” हो। दानियेल र यूहन्ना दुवैले देखेको ख्रीष्टको “प्रकट रूप” महिमित ख्रीष्टको दर्शन नै थियो।</w:t>
      </w:r>
    </w:p>
    <w:p>
      <w:pPr>
        <w:pStyle w:val="ArticleScripture"/>
        <w:jc w:val="left"/>
      </w:pPr>
      <w:r>
        <w:rPr>
          <w:rFonts w:ascii="Nirmala UI" w:hAnsi="Nirmala UI" w:eastAsia="Nirmala UI" w:cs="Nirmala UI"/>
        </w:rPr>
        <w:t>पहिलो महिनाको चौबीसौँ दिनमा, जब म हिद्देकेल भनिने त्यस महान् नदीको किनारमा थिएँ, तब मैले आफ्ना आँखा उठाएँ र हेरेँ, अनि हेर, सूक्ष्म मलमलको वस्त्र पहिरिएको एक जना पुरुष, जसको कम्मर ऊफाजको निर्मल सुनले बाँधिएको थियो। उहाँको शरीर वैदूर्यमणिजस्तै थियो, उहाँको मुख बिजुलीको चमकजस्तो, उहाँका आँखा आगोका बत्तीहरूजस्ता, उहाँका बाहुला र उहाँका खुट्टा पोलिस गरिएको काँसाजस्तो चम्किलो वर्णका थिए, र उहाँका वचनहरूको स्वर भीडको स्वरजस्तो थियो। दानिएल 10:4–6.</w:t>
      </w:r>
    </w:p>
    <w:p>
      <w:pPr>
        <w:pStyle w:val="ArticleBody"/>
        <w:jc w:val="left"/>
      </w:pPr>
      <w:r>
        <w:rPr>
          <w:rFonts w:ascii="Nirmala UI" w:hAnsi="Nirmala UI" w:eastAsia="Nirmala UI" w:cs="Nirmala UI"/>
        </w:rPr>
        <w:t>“दृश्य” भन्ने अर्थ हुने “mareh” शब्दलाई उक्त खण्डमा “बिजुलीको दृश्य” भनेर अनुवाद गरिएको छ। यो शब्द दशौँ अध्यायमा चार पटक प्रयोग भएको छ, र त्यसमध्ये दुई पटक “दर्शन” र दुई पटक “दृश्य” भनेर अनुवाद गरिएको छ। यसको स्त्रीलिङ्ग रूप अन्य तीन पटक प्रयोग भएको छ। “marah” शब्द “दृश्य” दर्शनको स्त्रीलिङ्ग अभिव्यक्ति हो। यसलाई “ऐना” भनेर परिभाषित गरिएको छ, र यो यस्तो “कारक” क्रियाविशेषण हो, जसले देखिँदा कुनै कुरा घटित गराउँछ।</w:t>
      </w:r>
    </w:p>
    <w:p>
      <w:pPr>
        <w:pStyle w:val="ArticleBody"/>
        <w:jc w:val="left"/>
      </w:pPr>
      <w:r>
        <w:rPr>
          <w:rFonts w:ascii="Nirmala UI" w:hAnsi="Nirmala UI" w:eastAsia="Nirmala UI" w:cs="Nirmala UI"/>
        </w:rPr>
        <w:t>कारक क्रियाविशेषण त्यस्तो विशेषणबाट व्युत्पन्न हुन्छ जसले कुनै कुरा घटित गराउँछ वा कुनै प्रभाव उत्पन्न गर्छ। भाषा र व्याकरणमा, यसले प्रायः त्यस्ता क्रियाहरू वा रचनाहरूलाई जनाउँछ जसले कुनै व्यक्ति वा वस्तुलाई कुनै कार्य गर्न वा कुनै अवस्था अनुभव गर्न गराउने विचार व्यक्त गर्छ।</w:t>
      </w:r>
    </w:p>
    <w:p>
      <w:pPr>
        <w:pStyle w:val="ArticleBody"/>
        <w:jc w:val="left"/>
      </w:pPr>
      <w:r>
        <w:rPr>
          <w:rFonts w:ascii="Nirmala UI" w:hAnsi="Nirmala UI" w:eastAsia="Nirmala UI" w:cs="Nirmala UI"/>
        </w:rPr>
        <w:t>उदाहरणका लागि, “She made him laugh” भन्ने वाक्यमा “made” क्रिया प्रेरणार्थक हो, किनकि यसले कर्ता (she) ले कर्म (him) लाई त्यो क्रिया (हाँस्नु) गर्न लगाएको जनाउँछ।</w:t>
      </w:r>
    </w:p>
    <w:p>
      <w:pPr>
        <w:pStyle w:val="ArticleBody"/>
        <w:jc w:val="left"/>
      </w:pPr>
      <w:r>
        <w:rPr>
          <w:rFonts w:ascii="Nirmala UI" w:hAnsi="Nirmala UI" w:eastAsia="Nirmala UI" w:cs="Nirmala UI"/>
        </w:rPr>
        <w:t>“मैले मेरो गाडी मर्मत गराएँ।” (यस वाक्यमा, कर्ता “म” ले गाडी मर्मत गर्ने कार्य अरू कसैबाट गराएको हो।)</w:t>
      </w:r>
    </w:p>
    <w:p>
      <w:pPr>
        <w:pStyle w:val="ArticleBody"/>
        <w:jc w:val="left"/>
      </w:pPr>
      <w:r>
        <w:rPr>
          <w:rFonts w:ascii="Nirmala UI" w:hAnsi="Nirmala UI" w:eastAsia="Nirmala UI" w:cs="Nirmala UI"/>
        </w:rPr>
        <w:t>“उनले आफ्ना विद्यार्थीहरूलाई परीक्षाको लागि अध्ययन गराइन्।” (यहाँ, कर्ता “उनले” ले आफ्ना विद्यार्थीहरूलाई परीक्षाको लागि अध्ययन गर्ने कार्यमा प्रवृत्त गराइन्।)</w:t>
      </w:r>
    </w:p>
    <w:p>
      <w:pPr>
        <w:pStyle w:val="ArticleBody"/>
        <w:jc w:val="left"/>
      </w:pPr>
      <w:r>
        <w:rPr>
          <w:rFonts w:ascii="Nirmala UI" w:hAnsi="Nirmala UI" w:eastAsia="Nirmala UI" w:cs="Nirmala UI"/>
        </w:rPr>
        <w:t>“उसले आफ्नो कपाल कटायो।” (यस अवस्थामा, कर्ता “उसले” ले आफ्नो कपाल काट्ने काम अरू कसैबाट गरायो।)</w:t>
      </w:r>
    </w:p>
    <w:p>
      <w:pPr>
        <w:pStyle w:val="ArticleBody"/>
        <w:jc w:val="left"/>
      </w:pPr>
      <w:r>
        <w:rPr>
          <w:rFonts w:ascii="Nirmala UI" w:hAnsi="Nirmala UI" w:eastAsia="Nirmala UI" w:cs="Nirmala UI"/>
        </w:rPr>
        <w:t>“कम्पनीले भवनको नवीकरण गरायो।” (यस वाक्यमा, कम्पनीले भवनको नवीकरण गर्ने कार्य अरू कसैद्वारा सम्पन्न गराएको हो।)</w:t>
      </w:r>
    </w:p>
    <w:p>
      <w:pPr>
        <w:pStyle w:val="ArticleBody"/>
        <w:jc w:val="left"/>
      </w:pPr>
      <w:r>
        <w:rPr>
          <w:rFonts w:ascii="Nirmala UI" w:hAnsi="Nirmala UI" w:eastAsia="Nirmala UI" w:cs="Nirmala UI"/>
        </w:rPr>
        <w:t>“हामी बच्चाहरूलाई घरका कामहरूमा सघाउन लगाउनेछौँ।” (यहाँ, कर्ता “हामी” ले बच्चाहरूलाई घरका कामहरूमा सघाउने कार्यमा सहभागी गराउने योजना बनाउँछ।) यी प्रत्येक उदाहरणमा, प्रेरणार्थक क्रियाहरू (had, made, got, get) ले कर्ताले मुख्य क्रियाद्वारा निर्दिष्ट गरिएको कार्य (repaired, study, cut, renovated, help) अरू कसैबाट गराउँछ भन्ने जनाउँछन्।</w:t>
      </w:r>
    </w:p>
    <w:p>
      <w:pPr>
        <w:pStyle w:val="ArticleBody"/>
        <w:jc w:val="left"/>
      </w:pPr>
      <w:r>
        <w:rPr>
          <w:rFonts w:ascii="Nirmala UI" w:hAnsi="Nirmala UI" w:eastAsia="Nirmala UI" w:cs="Nirmala UI"/>
        </w:rPr>
        <w:t>“मारेह” अर्थात्‌ प्रकट स्वरूपको दर्शन, जब स्त्रीलिङ्गीय रूप “माराह” मा व्यक्त हुन्छ, र “दर्पण” भनेर परिभाषित गरिन्छ, तब यसले महिमित ख्रीष्टको दर्शन त्यस दर्शनलाई निहार्नेहरूमा पुनरुत्पादित हुन्छ भन्ने संकेत गर्दछ। जब दानिएलले ख्रीष्टको “प्रकट स्वरूप” बिजुलीझैँ देखे, तब एक समूहका मानिसहरू भयले भागे, तर दानिएलका लागि त्यसले उनको भित्र एक चमत्कारिक परिवर्तन उत्पन्न गर्‍यो।</w:t>
      </w:r>
    </w:p>
    <w:p>
      <w:pPr>
        <w:pStyle w:val="ArticleScripture"/>
        <w:jc w:val="left"/>
      </w:pPr>
      <w:r>
        <w:rPr>
          <w:rFonts w:ascii="Nirmala UI" w:hAnsi="Nirmala UI" w:eastAsia="Nirmala UI" w:cs="Nirmala UI"/>
        </w:rPr>
        <w:t>र मैले, दानिएलले, मात्र त्यो दर्शन देखें; किनकि मसँग भएका मानिसहरूले त्यो दर्शन देखेनन्; तर उनीहरूमा ठूलो कम्पकम्पी पर्यो, जसले गर्दा तिनीहरू आफूलाई लुकाउन भागे। यसकारण म एक्लै छोडिएँ, र मैले यो महान् दर्शन देखें, र ममा कुनै शक्ति बाँकी रहेन; किनकि मेरो सुन्दरता मभित्रै विकृतिमा परिणत भयो, र ममा कुनै शक्ति रहेन। दानिएल १०:७, ८।</w:t>
      </w:r>
    </w:p>
    <w:p>
      <w:pPr>
        <w:pStyle w:val="ArticleBody"/>
        <w:jc w:val="left"/>
      </w:pPr>
      <w:r>
        <w:rPr>
          <w:rFonts w:ascii="Nirmala UI" w:hAnsi="Nirmala UI" w:eastAsia="Nirmala UI" w:cs="Nirmala UI"/>
        </w:rPr>
        <w:t>सत्यलाई हिब्रू शब्द “truth” द्वारा प्रतिनिधित्व गरिएको छ, जो हिब्रू वर्णमालाको पहिलो, तेह्रौँ, र अन्तिम अक्षरबाट बनाइएको हो। पहिलो अक्षर र अन्तिम अक्षर सधैँ ख्रीष्टका लागि एउटै हुन्छन्, किनकि अल्फा र ओमेगाको रूपमा उहाँले सधैँ आरम्भसँग अन्त्यलाई प्रतिनिधित्व गर्नुहुन्छ। बीचको वा तेह्रौँ अक्षरले विद्रोहलाई प्रतिनिधित्व गर्दछ। दानियल भन्छन्, “म दानियलले मात्र त्यो दर्शन देखें,” तर दानियलसँग भएका मानिसहरूले, जो विद्रोहमा जीवित थिए, “त्यो दर्शन देखेनन्।” यसकारण दानियलले “मात्र” “त्यो महान् दर्शन” देखें। आरम्भमा र अन्त्यमा दानियलले मात्र दर्शन देखें, र दोस्रो सन्दर्भले भागेकाहरूलाई आफ्नो विद्रोह प्रकट गर्न लगायो। दानियलले अन्तिम दिनहरूमा परमेश्वरका ती मानिसहरूको प्रतिनिधित्व गर्छन्, जो उहाँको प्रतिमा निहार्ने प्रक्रियाद्वारा ख्रीष्टको प्रतिरूपमा परिवर्तन गरिन्छन्। हामीले “ऐना” दर्शनतर्फ हेर्नु छ।</w:t>
      </w:r>
    </w:p>
    <w:p>
      <w:pPr>
        <w:pStyle w:val="ArticleScripture"/>
        <w:jc w:val="left"/>
      </w:pPr>
      <w:r>
        <w:rPr>
          <w:rFonts w:ascii="Nirmala UI" w:hAnsi="Nirmala UI" w:eastAsia="Nirmala UI" w:cs="Nirmala UI"/>
        </w:rPr>
        <w:t>“हामीसँग जीवित अनुभवद्वारा परमेश्वरको ज्ञान हुनुपर्छ। यदि हामी परमप्रभुलाई जान्न निरन्तर लागिरह्यौं भने, उहाँको प्रकट हुनु बिहानझैँ निश्चित रूपमा तयार गरिएको छ भन्ने हामी जान्नेछौं। ख्रीष्टले हामीलाई परमेश्वरको सम्पूर्ण परिपूर्णताले भरिन आह्वान गर्नुहुन्छ। तब मात्र हामी ख्रीष्टीय धर्मको सिद्धतालाई साँचो रूपमा प्रतिनिधित्व गर्न सक्छौं। ‘तर जसले मैले दिने पानी पिउँछ,’ मुक्तिदाता घोषणा गर्नुहुन्छ, ‘त्यो कहिल्यै तिर्खाउनेछैन; बरु मैले उसलाई दिने पानी त्यसमा अनन्त जीवनतर्फ उम्रिरहने पानीको मूल हुनेछ।’ ख्रीष्ट चाहनुहुन्छ कि हामी उहाँसँग सहकर्मी बनौं। जब हामी आत्मकेन्द्रितताबाट रित्तिन्छौं, तब उहाँले हामीलाई अरूहरूलाई बाँड्नका लागि आफ्नो अनुग्रह दिनुहुनेछ। ती दुई जैतूनका हाँगाहरू, जसले दुई सुनौलो नलीहरूद्वारा आफ्नैभित्रबाट सुनौलो तेल खन्याउँछन्, तिनले शुद्ध पारिएका भाँडाहरूलाई आवश्यकतामा परेकाहरूका निम्ति ज्योति, सान्त्वना, आशा, र प्रेम अवश्य प्रदान गर्नेछन्। हामीले परमेश्वरलाई छिटपुट सेवा मात्र अर्पण गर्नु हुँदैन। तर हामीले यो केवल येशूबाट सिकेर, उहाँको नम्रता र हृदयको दीनता आत्मसात् गरेर मात्र गर्न सक्छौं। आउनुहोस्, हामी आफूलाई परमेश्वरमा लुकाऔं। उहाँमाथि भरोसा गरौं। ख्रीष्टमा स्थिर रहौं। तब हामी सबै, ‘उघारो मुखले ऐनामा झैँ परमप्रभुको महिमा हेर्दै, त्यही प्रतिमामा महिमादेखि महिमासम्म’—चरित्रदेखि चरित्रसम्म—परिवर्तित हुँदै जान्छौं। परमेश्वरले तपाईँ वा मबाट असम्भव कुराहरूको अपेक्षा गर्नुहुन्न। उहाँलाई निहाल्दै, हामी उहाँकै प्रतिमामा परिवर्तित हुन सक्छौं।” Signs of the Times, April 25, 1900.</w:t>
      </w:r>
    </w:p>
    <w:p>
      <w:pPr>
        <w:pStyle w:val="ArticleBody"/>
        <w:jc w:val="left"/>
      </w:pPr>
      <w:r>
        <w:rPr>
          <w:rFonts w:ascii="Nirmala UI" w:hAnsi="Nirmala UI" w:eastAsia="Nirmala UI" w:cs="Nirmala UI"/>
        </w:rPr>
        <w:t>दानिएल अध्याय १० र अध्याय ९ मा, गब्रिएलले दानिएललाई भविष्यवाणीका बाह्य र आन्तरिक दर्शनहरूको व्याख्या प्रदान गर्छन्, र अध्याय १० को पद १ मा दानिएलको पहिलो कथन यही हो कि उनले “कुरा” र “दर्शन” भनेर प्रस्तुत गरिएका दुवै दर्शनहरू बुझेका थिए। उनले त्यो समझ एक्काइस दिनको अन्त्यमा प्राप्त गरे, जुन अवधिभर उनी शोकमा थिए। त्यो एक्काइस दिन प्रधानदूत मिखाएलको आगमनसँगै समाप्त भयो। दुई सय बीस संख्या, र दुई सय बीसको दशांश वा दशमांश भएको बाइस संख्या, मानवतासँग दैवीत्वको संयोजनको एउटा प्रतीक हो, र बाइसौँ दिनमा दानिएल ख्रीष्टको स्वरूपमा परिवर्तन गरिए।</w:t>
      </w:r>
    </w:p>
    <w:p>
      <w:pPr>
        <w:pStyle w:val="ArticleScripture"/>
        <w:jc w:val="left"/>
      </w:pPr>
      <w:r>
        <w:rPr>
          <w:rFonts w:ascii="Nirmala UI" w:hAnsi="Nirmala UI" w:eastAsia="Nirmala UI" w:cs="Nirmala UI"/>
        </w:rPr>
        <w:t>मैले कुनै रुचिकर रोटी खाइनँ, न त मेरो मुखमा मासु वा दाखमद्य नै आयो, न त तीन पूरा हप्ता समाप्त नहुँदासम्म मैले आफूलाई किञ्चित् पनि अभिषेक गरें। अनि पहिलो महिनाको चौबीसौँ दिनमा, जब म हिद्देकेल नामक महान् नदीको किनारमा थिएँ, तब मैले मेरा आँखा उठाएँ र हेरें, अनि हेर, सूक्ष्म पटुका पहिरिएको एक जना पुरुष, जसका कटि उफाजको शुद्ध सुनले बाँधिएका थिए। दानियल 10:3–5.</w:t>
      </w:r>
    </w:p>
    <w:p>
      <w:pPr>
        <w:pStyle w:val="ArticleBody"/>
        <w:jc w:val="left"/>
      </w:pPr>
      <w:r>
        <w:rPr>
          <w:rFonts w:ascii="Nirmala UI" w:hAnsi="Nirmala UI" w:eastAsia="Nirmala UI" w:cs="Nirmala UI"/>
        </w:rPr>
        <w:t>दानिएलले अन्तिम दिनहरूका परमेश्वरका ती मानिसहरूको प्रतिनिधित्व गर्छन्, जसले परमेश्वरको भविष्यसूचक वचनद्वारा आफूहरू छरपस्ट पारिएका छन् भनी चिनेका छन्, र जसले आफ्नो छरपस्ट अवस्थामाथि विलाप गर्दै ज्योतिको खोजी गरिरहेका छन्। तिनीहरूको छरपस्ट अवस्था इजकिएल अध्याय सैंतीसमा मृत सुख्खा हड्डीहरूको एउटा उपत्यकाको रूपमा चित्रित गरिएको छ। ती हड्डीहरू मृत छन्, र तिनीहरू छरपस्ट छन्, तर तिनीहरू इस्राएलको घराना भनेर चिनिएका छन्। अन्तिम दिनहरूको इस्राएलको घराना एक लाख चौवालीस हजार हो। तिनीहरू छरपस्ट छन्, जसरी दानिएलले यर्मियाह र मोशाका पुस्तकहरूबाट चिनेका थिए। इजकिएलमा ‘मृत’ले तिनीहरूले आफ्नो अवस्था चिनेका छन् भन्ने कुरा जनाउँछ।</w:t>
      </w:r>
    </w:p>
    <w:p>
      <w:pPr>
        <w:pStyle w:val="ArticleScripture"/>
        <w:jc w:val="left"/>
      </w:pPr>
      <w:r>
        <w:rPr>
          <w:rFonts w:ascii="Nirmala UI" w:hAnsi="Nirmala UI" w:eastAsia="Nirmala UI" w:cs="Nirmala UI"/>
        </w:rPr>
        <w:t>तब उहाँले मसँग भन्नुभयो, हे मानिसको सन्तान, यी हड्डीहरू इस्राएलको सारा घराना हुन्; हेर, तिनीहरू यसो भन्छन्, हाम्रा हड्डीहरू सुकेका छन्, र हाम्रो आशा नष्ट भएको छ; हामी हाम्रा अंशहरूबाट काटिएका छौँ। इजकिएल ३७:११।</w:t>
      </w:r>
    </w:p>
    <w:p>
      <w:pPr>
        <w:pStyle w:val="ArticleBody"/>
        <w:jc w:val="left"/>
      </w:pPr>
      <w:r>
        <w:rPr>
          <w:rFonts w:ascii="Nirmala UI" w:hAnsi="Nirmala UI" w:eastAsia="Nirmala UI" w:cs="Nirmala UI"/>
        </w:rPr>
        <w:t>इस्राएलको घराना, जो ती हड्डीहरू हुन्, यसो घोषणा गर्दछ कि तिनीहरू “हाम्रा अंशहरूबाट काटिएका छौं।” तिनीहरूले आफ्नो तितरबितर अवस्थालाई चिनिसकेका छन्। अन्तिम दिनहरूको इस्राएलको घरानाले दस कन्याको दृष्टान्तलाई अक्षरशः पूरा गर्दछ, र मिलेराइट इतिहासमा तिनीहरू आफ्ना अंशहरूबाट काटिएका थिए भन्ने पहिचानको पूर्ति त्यतिखेर प्रकट भयो, जब बुद्धिमान् कन्याहरूले आफूहरू ढिलाइको समयमा थिए भनी बुझ्न आए, र ढिलाइको समय दृष्टान्तको एक निश्चित अवधि थियो भन्ने कुरा पनि बुझे। इजकिएलमा आफ्ना तितरबितर अवस्थालाई चिन्नेहरू तिनीहरू नै हुन्, जसले पहिलो निराशापछि आफूहरू ढिलाइको समयमा थिए भनी चिन्हे।</w:t>
      </w:r>
    </w:p>
    <w:p>
      <w:pPr>
        <w:pStyle w:val="ArticleBody"/>
        <w:jc w:val="left"/>
      </w:pPr>
      <w:r>
        <w:rPr>
          <w:rFonts w:ascii="Nirmala UI" w:hAnsi="Nirmala UI" w:eastAsia="Nirmala UI" w:cs="Nirmala UI"/>
        </w:rPr>
        <w:t>दुवै—इजकिएलका हड्डीहरू र दस कुँवारीहरूको दृष्टान्तका बुद्धिमानहरू—एक्काइस दिनसम्म दानिएलले गरेको शोकद्वारा प्रतिनिधित्व गरिएका छन्। एक्काइस दिनपछि, बाइसौँ दिनमा, मिखाएल ओर्लनुभयो, र दानिएललाई महिमित ख्रीष्टको यस्तो दर्शन दिइयो जसले दानिएललाई ख्रीष्टकै प्रतिरूपमा परिवर्तन गरिदियो। बुद्धिमान कुँवारीहरू र मरेका हड्डीहरू पनि ऐनाजस्तो दर्शनद्वारा सम्पन्न हुने रूपान्तरणबाट भएर जानैपर्छ।</w:t>
      </w:r>
    </w:p>
    <w:p>
      <w:pPr>
        <w:pStyle w:val="ArticleBody"/>
        <w:jc w:val="left"/>
      </w:pPr>
      <w:r>
        <w:rPr>
          <w:rFonts w:ascii="Nirmala UI" w:hAnsi="Nirmala UI" w:eastAsia="Nirmala UI" w:cs="Nirmala UI"/>
        </w:rPr>
        <w:t>दानियेल, इजकिएलका सुकेका हड्डीहरू, र मिलराइट इतिहासका बुद्धिमती कुँवारीहरू—यी सबै प्रकाशको पुस्तकको एघारौँ अध्यायमा मारिएका दुई साक्षीहरूसँग मेल खान्छन्। मोशा र एलियाह मारिएका थिए, तर तिनीहरू साढे तीन प्रतीकात्मक दिनको अन्त्यमा पुनरुत्थित गरिनुपर्ने थियो। यहूदाको पुस्तकमा पहिचान गरिएझैँ, मोशालाई मिखाएलद्वारा पुनरुत्थित गरियो।</w:t>
      </w:r>
    </w:p>
    <w:p>
      <w:pPr>
        <w:pStyle w:val="ArticleScripture"/>
        <w:jc w:val="left"/>
      </w:pPr>
      <w:r>
        <w:rPr>
          <w:rFonts w:ascii="Nirmala UI" w:hAnsi="Nirmala UI" w:eastAsia="Nirmala UI" w:cs="Nirmala UI"/>
        </w:rPr>
        <w:t>तर प्रधानदूत मिखाएलले, जब मोशाको शरीरको विषयमा शैतानसँग विवाद गर्दै तर्क-वितर्क गरिरहेका थिए, तब उसमाथि निन्दात्मक आरोप लगाउन साहस गरेनन्, तर भने, “प्रभुले तँलाई हप्काऊन्।” यहूदा १:९।</w:t>
      </w:r>
    </w:p>
    <w:p>
      <w:pPr>
        <w:pStyle w:val="ArticleBody"/>
        <w:jc w:val="left"/>
      </w:pPr>
      <w:r>
        <w:rPr>
          <w:rFonts w:ascii="Nirmala UI" w:hAnsi="Nirmala UI" w:eastAsia="Nirmala UI" w:cs="Nirmala UI"/>
        </w:rPr>
        <w:t>दानिएल अध्याय १० मा, शोकका एक्काइस दिनपछि मिखाएल ओर्लेपछि दानिएलले ऐना-जस्तो दर्शन प्राप्त गर्छन्। मरेका मानिसहरूलाई उठाउने स्वर मिखाएलकै हो।</w:t>
      </w:r>
    </w:p>
    <w:p>
      <w:pPr>
        <w:pStyle w:val="ArticleScripture"/>
        <w:jc w:val="left"/>
      </w:pPr>
      <w:r>
        <w:rPr>
          <w:rFonts w:ascii="Nirmala UI" w:hAnsi="Nirmala UI" w:eastAsia="Nirmala UI" w:cs="Nirmala UI"/>
        </w:rPr>
        <w:t>किनकि प्रभु स्वयं नै जयघोषसहित, प्रधानदूतको स्वर र परमेश्वरको तुरहीसहित स्वर्गबाट ओर्लनुहुनेछ; र ख्रीष्टमा मरेकाहरू पहिले उठ्नेछन्। १ थिस्सलोनिकी ४:१६।</w:t>
      </w:r>
    </w:p>
    <w:p>
      <w:pPr>
        <w:pStyle w:val="ArticleBody"/>
        <w:jc w:val="left"/>
      </w:pPr>
      <w:r>
        <w:rPr>
          <w:rFonts w:ascii="Nirmala UI" w:hAnsi="Nirmala UI" w:eastAsia="Nirmala UI" w:cs="Nirmala UI"/>
        </w:rPr>
        <w:t>दानियल अध्याय दसले तेस्रो स्वर्गदूतको लाओडिसियाली आन्दोलनबाट तेस्रो स्वर्गदूतको फिलाडेल्फियाली आन्दोलनतर्फको संक्रमणलाई चिन्हित गर्दछ। यो प्रकाशको पुस्तक अध्याय एघारका दुई साक्षीहरूसँग, इजकिएल अध्याय सैंतीसका मरेका हड्डीहरूसँग, दस कुँवारीहरूको दृष्टान्तमा रहेका बुद्धिमान् कुँवारीहरूसँग, र उक्त दृष्टान्त पूरा गर्ने मिलेराइटहरूसँग मेल खान्छ। गब्रिएलले महान् ऐनाको दर्शनको व्याख्या प्रदान गरे, र यसरी अध्याय नौमा उनले आरम्भ गरेको व्याख्याको कार्यलाई समाप्त गरे। उक्त व्याख्या गब्रिएलले अध्याय एघारमा पाइने भविष्यसूचक इतिहासलाई पहिचान गराएर पूरा गरे, जुन वास्तवमा अध्याय बाह्रका पहिलो तीन पदसम्म निरन्तर जारी रहन्छ। त्यसपछि अध्याय बाह्रको पद चारमा, दानियललाई आफ्नो पुस्तक मोहरबन्द गर्न भनिन्छ।</w:t>
      </w:r>
    </w:p>
    <w:p>
      <w:pPr>
        <w:pStyle w:val="ArticleBody"/>
        <w:jc w:val="left"/>
      </w:pPr>
      <w:r>
        <w:rPr>
          <w:rFonts w:ascii="Nirmala UI" w:hAnsi="Nirmala UI" w:eastAsia="Nirmala UI" w:cs="Nirmala UI"/>
        </w:rPr>
        <w:t>दानियल अध्याय दसमा, “line upon line” अनुसार, दानियलले परमेश्वरका अन्तिम दिनका मानिसहरूको प्रतिनिधित्व गर्छन्, जसलाई दानियल अध्याय दुईमा पनि मृत्युको धम्कीको बीचमा समेत बाह्य भविष्यसूचक सन्देशलाई, जो नबूकदनेसरको गोप्य पशुहरूको प्रतिमाद्वारा प्रतिनिधित्व गरिएको छ, गम्भीरतापूर्वक बुझ्न खोजिरहेका रूपमा प्रस्तुत गरिएको छ। उनले तेइस सय दिनद्वारा प्रतिनिधित्व गरिएको आन्तरिक भविष्यसूचक सन्देशको दर्शनलाई पनि बुझ्न खोजिरहेका छन्। अध्याय दशका प्रतीकात्मक एक्काइस दिनको शोकपश्चात्, अन्ततः उनी दुवै प्रकाशनहरू बुझेका रूपमा प्रतिनिधित्व गरिन्छन्। उनको समझ तब पूर्ण हुन्छ, जब प्रधानस्वर्गदूत अवतरण गर्नुहुन्छ, र उनलाई तीन पटक स्पर्श गरिन्छ।</w:t>
      </w:r>
    </w:p>
    <w:p>
      <w:pPr>
        <w:pStyle w:val="ArticleBody"/>
        <w:jc w:val="left"/>
      </w:pPr>
      <w:r>
        <w:rPr>
          <w:rFonts w:ascii="Nirmala UI" w:hAnsi="Nirmala UI" w:eastAsia="Nirmala UI" w:cs="Nirmala UI"/>
        </w:rPr>
        <w:t>माइकलसँगको उनको अनुभव, माइकलको त्यो दर्शन जसलाई केवल उनले मात्र देख्छन्, उहाँलाई भविष्यवाणीका आन्तरिक तथा बाह्य दुवै दर्शनहरूको पूर्ण व्याख्या ग्रहण गर्न तयार पार्दछ। त्यो अनुभव, पङ्क्ति–पङ्क्तिमा, अत्यन्त विस्तृत रूपमा प्रस्तुत गरिएको छ, जब यसलाई इजकिएल अध्याय सैंतीस, प्रकाशको पुस्तक अध्याय एघार, र यशैया अध्याय छसँग संयुक्त रूपमा हेरिन्छ। अध्याय एघारको त्यो पद, जहाँ गब्रिएलले ती दुई दर्शनलाई एकसाथ ल्याउँछन्, पद दस हो, किनकि त्यहाँ उत्तरतर्फको राजा किल्लासम्म अघि बढ्छ, तर त्यसभन्दा अगाडि बढ्दैन। अध्याय सातमा यशैयाले परिभाषित गरेअनुसार, त्यस पदमा किल्ला भनेको राष्ट्र, वा राजधानी, वा मिश्रका राजा हो।</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एफ्राइम यस्तो गरी चकनाचूर पारिनेछ कि त्यो अब एक जाति रहनेछैन। अनि एफ्राइमको शिर सामरिया हो, र सामरियाको शिर रेमल्याहको छोरा हो। यदि तिमीहरूले विश्वास गर्नेछैनौ भने, निश्चय नै तिमीहरू स्थिर रहनेछैनौ। यशैया ७:८, ९.</w:t>
      </w:r>
    </w:p>
    <w:p>
      <w:pPr>
        <w:pStyle w:val="ArticleBody"/>
        <w:jc w:val="left"/>
      </w:pPr>
      <w:r>
        <w:rPr>
          <w:rFonts w:ascii="Nirmala UI" w:hAnsi="Nirmala UI" w:eastAsia="Nirmala UI" w:cs="Nirmala UI"/>
        </w:rPr>
        <w:t>दानिय्येल अध्याय ११ को दशौँ पदमा उत्तरको राजा मिश्रको सीमासम्म आइपुग्छ, र त्यस पदले त्यसलाई मिश्रको “दुर्ग” (दक्षिणको राजा) भनी परिभाषित गर्दछ। दशौँ पदले १९८९ साललाई प्रतिनिधित्व गरेको देखाउन सकिन्छ, जब सोभियत संघलाई पोपसत्ता र त्यसको प्रतिनिधि सेना, संयुक्त राज्य अमेरिकाद्वारा बगाइयो। यो तीन प्रतिनिधि युद्धहरूमध्ये पहिलो थियो, जुन अन्ततः तेस्रो प्रतिनिधि युद्ध (पानियम) मा तेस्रो विश्वयुद्ध बन्छ। दोस्रो प्रतिनिधि युद्धलाई एघारौँ र बाह्रौँ पदहरूले प्रतिनिधित्व गर्छन्, र त्यो अहिले युक्रेनमा भइरहेको छ, जहाँ रूसले दक्षिणको राजाको प्रतिनिधित्व गरिरहेको छ, जसरी १९८९ मा आफ्नो पराजयमा सोभियत संघले दक्षिणको राजाको प्रतिनिधित्व गरेको थियो।</w:t>
      </w:r>
    </w:p>
    <w:p>
      <w:pPr>
        <w:pStyle w:val="ArticleBody"/>
        <w:jc w:val="left"/>
      </w:pPr>
      <w:r>
        <w:rPr>
          <w:rFonts w:ascii="Nirmala UI" w:hAnsi="Nirmala UI" w:eastAsia="Nirmala UI" w:cs="Nirmala UI"/>
        </w:rPr>
        <w:t>मैले विगतमा यी तीन प्रतिनिधि युद्धहरू र विश्वयुद्धहरूबीचको भिन्नता स्पष्ट गर्न “शीतयुद्ध” भन्ने अभिव्यक्ति प्रयोग गरेको छु। युक्रेनमा वास्तवमै वास्तविक युद्ध चलिरहेको छ, त्यसैले यो वास्तवमा शीतयुद्ध होइन, तर यो पोपतन्त्र र त्यसका सहयोगीहरू तथा रूसबीचको एक प्रतिनिधि युद्ध हो। तर तेस्रो विश्वयुद्ध हुन बाँकी छ, जहाँ प्रायः हरेक राष्ट्रलाई लक्ष्य मानिनेछ।</w:t>
      </w:r>
    </w:p>
    <w:p>
      <w:pPr>
        <w:pStyle w:val="ArticleScripture"/>
        <w:jc w:val="left"/>
      </w:pPr>
      <w:r>
        <w:rPr>
          <w:rFonts w:ascii="Nirmala UI" w:hAnsi="Nirmala UI" w:eastAsia="Nirmala UI" w:cs="Nirmala UI"/>
        </w:rPr>
        <w:t>“हाय, यदि परमेश्वरका मानिसहरूलाई अहिले प्रायः मूर्तिपूजामा समर्पित भइसकेका हजारौं सहरहरूमा आउन लागेको विनाशको बोध हुन्थ्यो!…”</w:t>
      </w:r>
    </w:p>
    <w:p>
      <w:pPr>
        <w:pStyle w:val="ArticleScripture"/>
        <w:jc w:val="left"/>
      </w:pPr>
      <w:r>
        <w:rPr>
          <w:rFonts w:ascii="Nirmala UI" w:hAnsi="Nirmala UI" w:eastAsia="Nirmala UI" w:cs="Nirmala UI"/>
        </w:rPr>
        <w:t>“अपराध लगभग आफ्नो सीमासम्म पुगेको छ। संसार भ्रमले भरिएको छ, र मानिसहरूमाथि चाँडै नै एउटा ठूलो भय आउन लागेको छ। अन्त्य अत्यन्त निकट छ। हामी, जसले सत्य जान्दछौं, संसारमाथि चाँडै नै एक प्रचण्ड आकस्मिकताका रूपमा आइपर्ने कुराको निम्ति तयारी गरिरहेका हुनुपर्छ।” Review and Herald, September 10, 1903.</w:t>
      </w:r>
    </w:p>
    <w:p>
      <w:pPr>
        <w:pStyle w:val="ArticleBody"/>
        <w:jc w:val="left"/>
      </w:pPr>
      <w:r>
        <w:rPr>
          <w:rFonts w:ascii="Nirmala UI" w:hAnsi="Nirmala UI" w:eastAsia="Nirmala UI" w:cs="Nirmala UI"/>
        </w:rPr>
        <w:t>पद ११ र १२ मा, दक्षिणका राजा रूसले युक्रेनी युद्धप्रयासलाई निर्देशित गरिरहेको नाजी शासनद्वारा प्रतिनिधित्व गरिएको पोपसत्ताको प्रतिनिधि सेनालाई परास्त गर्नेछ, र उक्त सेना पोपसत्ताको अघिल्लो प्रतिनिधि सेना, संयुक्त राज्य अमेरिकाद्वारा समर्थित छ। दोस्रो विश्वयुद्धमा, साम्यवादी रूसको विरुद्ध पोपसत्ताको प्रतिनिधि सेना, अर्थात् उत्तरका राजा, जर्मनीको नाजी शासन थियो, र त्यो प्रतिनिधि सेना पराजित भयो, ठीक त्यसरी नै निकट भविष्यमा युक्रेनमा पनि त्यो फेरि पराजित हुनेछ।</w:t>
      </w:r>
    </w:p>
    <w:p>
      <w:pPr>
        <w:pStyle w:val="ArticleBody"/>
        <w:jc w:val="left"/>
      </w:pPr>
      <w:r>
        <w:rPr>
          <w:rFonts w:ascii="Nirmala UI" w:hAnsi="Nirmala UI" w:eastAsia="Nirmala UI" w:cs="Nirmala UI"/>
        </w:rPr>
        <w:t>तेस्रो प्रतिनिधि युद्ध तेह्रौँदेखि पन्ध्रौँ पदसम्ममा प्रस्तुत गरिएको छ, र प्राचीन इतिहासमा पानियमको युद्धद्वारा त्यसको पूर्ति भएको थियो। तेस्रो प्रतिनिधि युद्ध संयुक्त राज्य अमेरिकाद्वारा—पापतन्त्रको प्रतिनिधि सेना—कार्यान्वित गरिनेछ, र उत्तरको राजा त्यस युद्धमा नास्तिकतामाथि विजयी हुनेछ, जसरी पहिलो प्रतिनिधि युद्ध (शीतयुद्ध) मा भएको थियो। पहिलो र तेस्रो प्रतिनिधि युद्धमा, उत्तरको राजा—पापतन्त्र—दक्षिणको राजा (सोभियत संघ) लाई परास्त गर्छ, र त्यसपछि संयुक्त राष्ट्रसंघलाई पनि परास्त गर्छ। ती दुवै युद्धहरूमा यसको प्रतिनिधि सेना संयुक्त राज्य अमेरिका थियो र फेरि पनि हुनेछ।</w:t>
      </w:r>
    </w:p>
    <w:p>
      <w:pPr>
        <w:pStyle w:val="ArticleBody"/>
        <w:jc w:val="left"/>
      </w:pPr>
      <w:r>
        <w:rPr>
          <w:rFonts w:ascii="Nirmala UI" w:hAnsi="Nirmala UI" w:eastAsia="Nirmala UI" w:cs="Nirmala UI"/>
        </w:rPr>
        <w:t>युक्रेनमा पुटिनको विजयपछि, ट्रम्प आठौँ राष्ट्रपतिको रूपमा पुनः निर्वाचित हुनेछन्; अर्थात् १९८९ मा पहिलो प्रोक्सी युद्ध (शीतयुद्ध) पूरा भएपछि संयुक्त राज्य अमेरिकामा शासन गरेका सात राष्ट्रपतिहरूमध्येका आठौँ, जुन समय तेस्रो स्वर्गदूतको सुधार आन्दोलनका लागि अन्त्यको समय थियो। ट्रम्पले पृथ्वीको जनावरमा रहेको रिपब्लिकन सिङको प्रतिनिधित्व गर्छन्, र २०२० मा उनले “वोक” नास्तिकताका जनावरको हातबाट घातक घाउ पाए, जसद्वारा प्रकाशको पुस्तक अध्याय एघारका दुई साक्षीहरू सडकमा मारिएका थिए भन्ने कुरा पूरा भयो।</w:t>
      </w:r>
    </w:p>
    <w:p>
      <w:pPr>
        <w:pStyle w:val="ArticleBody"/>
        <w:jc w:val="left"/>
      </w:pPr>
      <w:r>
        <w:rPr>
          <w:rFonts w:ascii="Nirmala UI" w:hAnsi="Nirmala UI" w:eastAsia="Nirmala UI" w:cs="Nirmala UI"/>
        </w:rPr>
        <w:t>अमेरिकाका लागि भविष्यले उही ऐतिहासिक अवधिमा साँचो प्रोटेस्टेन्ट सीङलाई प्रतिनिधित्व गर्दछ, र २०२० मा, “वोक” नास्तिकताको पशुको हातबाट अमेरिकाका लागि भविष्यले घातक घाउ प्राप्त गर्‍यो। २०२३ मा, २००१ पछि बाइस वर्ष पूरा भएपछि, माइकलले चाँडै आउन लागेको आइतबारको व्यवस्थाको समयमा ध्वजाचिह्नका रूपमा उठाइने एक शक्तिशाली सेनालाई पुनर्जीवित गर्ने कार्यप्रक्रिया आरम्भ गर्न अवतरण गर्नुभयो, जुन प्रक्रिया इजकिएल, यूहन्ना, दानिएल र यशैयाले प्रतिनिधित्व गरेका छन्।</w:t>
      </w:r>
    </w:p>
    <w:p>
      <w:pPr>
        <w:pStyle w:val="ArticleBody"/>
        <w:jc w:val="left"/>
      </w:pPr>
      <w:r>
        <w:rPr>
          <w:rFonts w:ascii="Nirmala UI" w:hAnsi="Nirmala UI" w:eastAsia="Nirmala UI" w:cs="Nirmala UI"/>
        </w:rPr>
        <w:t>१८५६ मा, फिलाडेल्फियाली मिलेराइट आन्दोलन लाओडिकियाली मिलेराइट आन्दोलनमा रूपान्तरित भयो, र त्यहीँ र त्यतिखेरै त्यसले “सात समय” सम्बन्धी बढेको ज्ञानलाई अस्वीकार गर्‍यो, अनि १८६३ मा आफ्नो विद्रोहलाई पूर्ण रूपमा अन्तिम रूप दियो। मिलेराइटहरू फिलाडेल्फियाको छैटौँ चर्चद्वारा प्रतिनिधित्व गरिएको अवस्थाबाट सातौँ चर्चको अनुभवतर्फ रूपान्तरित भए, र त्यो मोडबिन्दु २०२३ को इतिहाससँग मेल खान्छ, जब Future for America को लाओडिकियाली आन्दोलन सातौँ चर्चको अनुभवबाट फर्केर फिलाडेल्फियाको छैटौँ चर्चको अनुभवतर्फ रूपान्तरित हुन्छ। यस भविष्यवाणीसम्बन्धी प्रयोगमा, साँचो प्रोटेस्टेन्ट सीङ, रिपब्लिकन सीङजस्तै, सातमध्येबाट निस्केको आठौँ बन्छ।</w:t>
      </w:r>
    </w:p>
    <w:p>
      <w:pPr>
        <w:pStyle w:val="ArticleBody"/>
        <w:jc w:val="left"/>
      </w:pPr>
      <w:r>
        <w:rPr>
          <w:rFonts w:ascii="Nirmala UI" w:hAnsi="Nirmala UI" w:eastAsia="Nirmala UI" w:cs="Nirmala UI"/>
        </w:rPr>
        <w:t>युक्रेनी युद्ध दोस्रो प्रोक्सी युद्ध हो भन्ने कुरा चिन्ने कुञ्जी पद १० को “किल्ला” र पद ७ मा निहित छ। पद ७ मा, जसले १७९८ मा पोपसत्ताले आफ्नो प्राणघातक घाउ प्राप्त गरेको अवस्थालाई प्रतिनिधित्व गर्दछ, दक्षिणका राजाले उत्तरका राजाको “किल्ला” भित्र प्रवेश गर्‍यो, र यो नेपोलियनका एक सेनापतिले भ्याटिकनभित्र प्रवेश गरेर पोपलाई बन्दी बनाउँदा पूरा भयो। दक्षिणका राजा किल्लाभित्र प्रवेश गरेका थिए। पद १० मा, पोपसत्ता र त्यसको प्रोक्सी सेना संयुक्त राज्य अमेरिकालाई प्रतिनिधित्व गर्ने उत्तरका राजाले सोभियत संघको संरचनालाई बहाएर हटायो, तर त्यसले “किल्ला”लाई भने उभिएकै छोड्यो। त्यो “किल्ला” शिर, राजधानी थियो—त्यो रूस थियो।</w:t>
      </w:r>
    </w:p>
    <w:p>
      <w:pPr>
        <w:pStyle w:val="ArticleBody"/>
        <w:jc w:val="left"/>
      </w:pPr>
      <w:r>
        <w:rPr>
          <w:rFonts w:ascii="Nirmala UI" w:hAnsi="Nirmala UI" w:eastAsia="Nirmala UI" w:cs="Nirmala UI"/>
        </w:rPr>
        <w:t>तर “head,” अर्थात् दुर्ग, केवल यशैया अध्याय सात, पद सात र आठको प्रयोगद्वारा दुई वा तीन साक्षीहरूको आधारमा मात्र स्थापित गर्न सकिन्छ। यशैया सात, पद आठ र नौ, 1856 मा प्रकाशित “seven times” सम्बन्धी हिराम एड्सनका लेखमालाको प्रमुख सन्दर्भबिन्दु थियो। वर्तमान युक्रेनी युद्धमा रूस नै विजयी हुने दुर्ग हो भन्ने स्थापना गर्ने यी दुई पदहरू नै इस्राएलका उत्तरी र दक्षिणी राज्यहरूविरुद्धका दुवै “seven times” को प्रारम्भबिन्दु स्थापित गर्ने पदहरू पनि हुन्। अध्याय एघारको पद दसले बाह्य दर्शनको पहिचान गर्दछ, जसलाई सिस्टर ह्वाइटले राज्यहरूको उदय र पतनमा आधारित भएको शिक्षा दिनुहुन्छ।</w:t>
      </w:r>
    </w:p>
    <w:p>
      <w:pPr>
        <w:pStyle w:val="ArticleScripture"/>
        <w:jc w:val="left"/>
      </w:pPr>
      <w:r>
        <w:rPr>
          <w:rFonts w:ascii="Nirmala UI" w:hAnsi="Nirmala UI" w:eastAsia="Nirmala UI" w:cs="Nirmala UI"/>
        </w:rPr>
        <w:t>“दानिएल र प्रकाशको पुस्तकहरूमा स्पष्ट पारिएझैँ राष्ट्रहरूको उदय र पतनबाट हामीले केवल बाह्य र सांसारिक महिमा कति मूल्यहीन हुन्छ भन्ने सिक्नुपर्छ। बाबेल, आफ्ना समस्त शक्ति र वैभवसहित—जसको तुल्य हाम्रो संसारले त्यसपछि कहिल्यै देखेको छैन,—त्यस्तो शक्ति र वैभव, जुन त्यस समयका मानिसहरूलाई यति स्थिर र चिरस्थायी देखिन्थ्यो,—कति पूर्णतापूर्वक लोप भएको छ! ‘घाँसको फूलझैँ’ त्यो नष्ट भयो। याकूब 1:10। यसरी नै मेडो-फारसी राज्य, र ग्रीस तथा रोमका राज्यहरू नष्ट भए। र परमेश्वरलाई आफ्नो जगको रूपमा नलिएको सबै कुरा यसरी नै नष्ट हुन्छ। केवल त्यही टिकिरहन सक्छ, जो उहाँको उद्देश्यसँग गाँसिएको छ, र उहाँको चरित्रलाई प्रकट गर्दछ। उहाँका सिद्धान्तहरू नै हाम्रा संसारले चिनेका एकमात्र अटल कुराहरू हुन्।” Prophets and Kings, 548.</w:t>
      </w:r>
    </w:p>
    <w:p>
      <w:pPr>
        <w:pStyle w:val="ArticleBody"/>
        <w:jc w:val="left"/>
      </w:pPr>
      <w:r>
        <w:rPr>
          <w:rFonts w:ascii="Nirmala UI" w:hAnsi="Nirmala UI" w:eastAsia="Nirmala UI" w:cs="Nirmala UI"/>
        </w:rPr>
        <w:t>तीनवटा प्रतिनिधि युद्धहरू “दानियेल र प्रकाशको पुस्तकहरूमा स्पष्ट पारिएका छन्,” र यस सत्यको कुञ्जी दानियेल ११ को पद १० मा उल्लिखित “किल्ला” हो। तर पद १० ले आन्तरिक दर्शनलाई पनि सम्बोधन गर्दछ, किनकि दुवै “सात समय” को प्रारम्भबिन्दु यशैया अध्याय ७ का पद ८ र ९ मा पनि पहिचान गरिएको छ। बाह्य र आन्तरिकलाई अलग गर्न सकिँदैन, र दुई हजार पाँच सय बीस वर्षका यी दुई अवधिहरू इजकिएलका दुई लट्ठीहरू पनि हुन्, जो एकसाथ जोडिँदा एक लाख चवालीस हजारको छाप लगाइने कार्यको प्रतिनिधित्व गर्दछन्, जुन मानवतासँग दिव्यताको संयोजन हो।</w:t>
      </w:r>
    </w:p>
    <w:p>
      <w:pPr>
        <w:pStyle w:val="ArticleBody"/>
        <w:jc w:val="left"/>
      </w:pPr>
      <w:r>
        <w:rPr>
          <w:rFonts w:ascii="Nirmala UI" w:hAnsi="Nirmala UI" w:eastAsia="Nirmala UI" w:cs="Nirmala UI"/>
        </w:rPr>
        <w:t>कारणात्मक “marah” दर्शनसँग दानिएलको अनुभवले भविष्यवाणीको त्यस रेखालाई प्रतिनिधित्व गर्दछ जहाँ मीकाएल अवतरण गर्नुहुन्छ र आफ्ना अन्तिम-दिनका जनलाई पुनर्जीवित गर्नुहुन्छ। त्यो पुनर्जीवनले ती चरणहरूलाई प्रतिनिधित्व गर्दछ जुन ख्रीष्टले आफ्ना अन्तिम-दिनका जनको मानवतासँग आफ्नो दिव्यत्वलाई एकताबद्ध गर्न पूरा गर्नुहुन्छ। यो दिव्य मन र मानव मनको संयोगद्वारा पूरा हुन्छ ताकि तिनीहरूको एकै मन होस्, र यो सिंहासन-कोठामा, परमपवित्र स्थानमा, अर्थात् त्यस “fortress” मा पूरा हुन्छ, जसलाई Sister White ले आत्माको “citadel” (fortress) भनेर पहिचान गर्नुहुन्छ।</w:t>
      </w:r>
    </w:p>
    <w:p>
      <w:pPr>
        <w:pStyle w:val="ArticleBody"/>
        <w:jc w:val="left"/>
      </w:pPr>
      <w:r>
        <w:rPr>
          <w:rFonts w:ascii="Nirmala UI" w:hAnsi="Nirmala UI" w:eastAsia="Nirmala UI" w:cs="Nirmala UI"/>
        </w:rPr>
        <w:t>सिंहासनकक्षमा परमेश्वरका अन्तिम-दिनका जनहरूले ख्रीष्टको मन प्राप्त गर्छन्, र त्यसपछि ख्रीष्टसँगै स्वर्गीय स्थानहरूमा बसाइन्छन्। ख्रीष्ट बस्नुभएको स्वर्गीय स्थान किल्ला, अथवा मन्दिरको शिर हो। देह-मन्दिरको एक निम्न प्रकृति हुन्छ, जो शरीरधर्म, अथवा देह हो। यसको एक उच्च प्रकृति पनि हुन्छ, जो मन हो। दानियल अध्याय ११ को पद १० मा, बाह्य दर्शनको किल्लालाई चिह्नित गर्ने कुञ्जीले आन्तरिक दर्शनको किल्लालाई पनि चिह्नित गर्छ, र त्यसो गर्दा यसले त्यो इतिहासलाई पहिचान गराउँछ जहाँ रिपब्लिकनवाद र प्रोटेस्टेन्टवादका सिङहरू पशुको प्रतिमामा (रिपब्लिकनवाद), अथवा परमेश्वरको प्रतिमामा (सत्य प्रोटेस्टेन्टवाद) रूपान्तरित हुन्छन्। त्यसपछि दुवै सिङ सातमध्ये रहेको आठौँ बन्छन्।</w:t>
      </w:r>
    </w:p>
    <w:p>
      <w:pPr>
        <w:pStyle w:val="ArticleBody"/>
        <w:jc w:val="left"/>
      </w:pPr>
      <w:r>
        <w:rPr>
          <w:rFonts w:ascii="Nirmala UI" w:hAnsi="Nirmala UI" w:eastAsia="Nirmala UI" w:cs="Nirmala UI"/>
        </w:rPr>
        <w:t>तदनुसार, प्रोटेस्टान्टवादको साँचो सीङ्ग फिलाडेल्फियाली सीङ्ग हो, जो इजकिएलको पराक्रमी सेना र यशैयाको त्यो ध्वजा हो, जुन पहिले संयुक्त राज्य अमेरिकामा र त्यसपछि संसारमा पशुको मूर्तिको विरुद्ध हुने युद्धमा उठाइन्छ। दानिएल ११:१० ले पवित्र इतिहासको त्यो बिन्दु पहिचान गर्दछ जहाँ लट्ठीहरू जोडिने कार्य आरम्भ हुन्छ। युक्रेनी युद्ध २०१४ मा सुरु भयो, तर २०२२ सम्म रूसले युक्रेनमाथि आक्रमण गर्न थालेको थिएन। २०२३ मा, २००१ पछि बाइस वर्ष पूरा भएपछि, मिखाएलले २०२० मा दश कुँवारीहरूको दृष्टान्तको पूर्तिमा आफ्नो पहिलो निराशा भोगेकाहरूलाई पुनर्जीवित गर्ने आफ्नो कार्य आरम्भ गर्नुभयो। उहाँले पहिले एउटा “आवाज” उठाउनुभयो, जो अहिले उजाडस्थानमा पुकारिरहेछ। २०२३ को जुलाईमा, त्यो आवाज पुकारिन थाल्यो, र त्यो उही आवाज थियो जो १९८९ मा तेस्रो स्वर्गदूतको सुधार आन्दोलनको आरम्भमा उठाइएको थियो, किनकि येशूले सधैँ अन्त्यलाई आरम्भद्वारा दृष्टान्तित गर्नुहुन्छ।</w:t>
      </w:r>
    </w:p>
    <w:p>
      <w:pPr>
        <w:pStyle w:val="ArticleBody"/>
        <w:jc w:val="left"/>
      </w:pPr>
      <w:r>
        <w:rPr>
          <w:rFonts w:ascii="Nirmala UI" w:hAnsi="Nirmala UI" w:eastAsia="Nirmala UI" w:cs="Nirmala UI"/>
        </w:rPr>
        <w:t>मरुभूमिमा पुकार गर्ने “आवाज” प्रकाशितवाक्यको पहिलो अध्याय प्रस्तुत गर्दै सुनिन थाल्यो, जहाँ दिव्यत्व र मानवत्वको संयोजन येशू ख्रीष्टको प्रकाशको रूपमा चित्रित गरिएको छ—त्यो प्रकाश, जो अनुग्रहकाल बन्द हुनुअघि नै खोलिन्छ। दानियलले अध्याय दसमा, “कारक” दर्शनद्वारा, त्यस प्रकाशको अनुभव गरे। प्रकाशितवाक्यका प्रारम्भिक पदहरूमा रहेको दिव्यत्व र मानवत्वको संयोजनले, पहिलो उल्लेखको नियमको आधारमा, अत्यन्तै महत्त्वपूर्ण सत्यलाई प्रतिनिधित्व गर्दछ। दिव्यत्व र मानवत्वको संयोजन, अर्थात् एक लाख चवालीस हजार जनाको छाप लगाइनु, परमेश्वरको वचनद्वारा पूरा गरिन्छ। त्यो वचन पिताबाट पुत्रलाई दिइन्छ, जसले यसलाई आफ्ना दूतलाई दिनुहुन्छ, र त्यसपछि उसले त्यो सन्देश एक मानव प्रतिनिधिलाई दिन्छ। पहिलो दुई चरणहरू दिव्यत्वद्वारा प्रतिनिधित्व गरिएका छन्। ती दुई चरणहरूसँग यो विशिष्टता छ कि दिव्यत्वको दोस्रो चरणले सबै थोक सृष्टि गर्ने दिव्यत्वलाई प्रतिनिधित्व गर्दछ। त्यसपछिका दुई चरणहरू परमेश्वरका सृष्टिहरूद्वारा प्रतिनिधित्व गरिएका छन्। पहिलो चरण पतन नभएको एक दूत हो, र परमेश्वरको सृष्टिको दोस्रो प्रकटीकरण त्यो थियो, जसलाई आफ्नै प्रकारअनुसार पुनःसृष्टि गर्ने शक्ति दिइएको थियो। त्यसपछि मानवत्वलाई प्रतिनिधित्व गर्ने त्यो चौथो चरणले त्यो सन्देश लिएर मण्डलीहरूकहाँ पठाउनु थियो, ताकि मण्डलीहरूले त्यहाँ लेखिएका ती कुराहरू “पढून् र सुनून्”।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येशू ख्रीष्टको प्रकाश, जुन परमेश्वरले उहाँलाई आफ्ना दासहरूलाई ती कुराहरू देखाउन दिनुभयो, जो चाँडै हुनैपर्छ; र उहाँले आफ्नो स्वर्गदूतद्वारा यसलाई आफ्नो दास यूहन्नाकहाँ पठाई सङ्केतद्वारा प्रकट गर्नुभयो। यूहन्नाले परमेश्वरको वचनको, येशू ख्रीष्टको साक्षीको, र उनले देखेका सबै कुराहरूको साक्षी दिए। धन्य हो त्यो, जसले यस अगमवाणीका वचनहरू पढ्छ, र धन्य हुन् तिनीहरू, जसले ती सुन्छन् र त्यसमा लेखिएका कुराहरू पालन गर्छन्; किनकि समय नजिक आएको छ। यूहन्नाबाट एशियामा भएका सात मण्डलीहरूलाई: तिमीहरूलाई अनुग्रह र शान्ति होस्—उहाँबाट जो हुनुहुन्छ, जो हुनुहुन्थ्यो, र जो आउनुहुनेछ; अनि उहाँको सिंहासनअगाडि रहेका सात आत्माहरूबाट; अनि येशू ख्रीष्टबाट, जो विश्वासयोग्य साक्षी, मृतकहरूमध्ये पहिलोजन्मा, र पृथ्वीका राजाहरूका अधिपति हुनुहुन्छ। उहाँलाई, जसले हामीलाई प्रेम गर्नुभयो, र आफ्नै रगतद्वारा हाम्रा पापहरूबाट हामीलाई धोइ शुद्ध पार्नुभयो, अनि हामीलाई परमेश्वर र उहाँका पिताका निम्ति राजाहरू र पूजाहारीहरू बनाउनुभयो—उहाँलाई नै महिमा र प्रभुत्व सदा-सर्वदा रहिरहोस्। आमेन। हेर, उहाँ बादलहरूसँग आउनुहुन्छ; र प्रत्येक आँखाले उहाँलाई देख्नेछ, तिनीहरूले पनि जसले उहाँलाई छेडे; र पृथ्वीका सबै कुलहरू उहाँकै कारण विलाप गर्नेछन्। यसै होस्, आमेन। “म अल्फा र ओमेगा हुँ, आदि र अन्त हुँ,” प्रभु भन्नुहुन्छ, “जो हुनुहुन्छ, जो हुनुहुन्थ्यो, र जो आउनुहुनेछ, सर्वशक्तिमान।” म यूहन्ना, जो तिमीहरूको भाइ र क्लेशमा, राज्यमा, र येशू ख्रीष्टको धैर्यमा सहभागी पनि हुँ, परमेश्वरको वचन र येशू ख्रीष्टको साक्षीको निम्ति पतमोस भनिने टापुमा थिएँ। प्रभुको दिनमा म आत्मामा थिएँ, र मेरो पछाडि तुरहीको जस्तो ठूलो स्वर सुनें, जसले भन्यो, “म अल्फा र ओमेगा, पहिलो र अन्तिम हुँ”; अनि, “तिमीले जे देख्छौ, त्यो एउटा पुस्तकमा लेख, र एशियामा भएका सात मण्डलीहरूकहाँ पठाऊ—एफिसस, स्मिर्ना, पर्गामोस, थुआतिरा, सार्दिस, फिलाडेल्फिया, र लाओडिसिया।” प्रकाश १:१–११।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पचहत्तरौँ</dc:title>
  <dc:subject>महिमित ख्रीष्ट: दानिएल र प्रकाशमा रहेका भविष्यसूचक समानताहरू</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