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सतहत्तरौँ</w:t>
      </w:r>
    </w:p>
    <w:p>
      <w:pPr>
        <w:pStyle w:val="ArticleSubtitle"/>
        <w:jc w:val="left"/>
      </w:pPr>
      <w:r>
        <w:rPr>
          <w:rFonts w:ascii="Nirmala UI" w:hAnsi="Nirmala UI" w:eastAsia="Nirmala UI" w:cs="Nirmala UI"/>
        </w:rPr>
        <w:t>१,४४,००० जनाको छाप लगाइने कार्य: दानिय्येलको दर्शन र भविष्यसूचक प्रतीकवादबाट प्राप्त अन्तर्दृष्टिहरू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दानियेललाई अध्याय दशमा तीन पटक छोइयो; पहिलो र अन्तिम पटक गब्रिएलद्वारा, र बीचको स्पर्श ख्रीष्टद्वारा थियो। त्यही बीचको स्पर्शमा दानियेलले आफ्नो भ्रष्टता सबैभन्दा तीव्र रूपमा अनुभव गरे, किनकि सत्यको बीचको मार्गचिन्हले विद्रोहलाई प्रतिनिधित्व गर्दछ। दानियेललाई दोस्रो पटक छोउनुहुने मिखाएल नै हुनुहुन्थ्यो, किनकि उहाँ एक्काइस दिनको अन्त्यमा तल ओर्लनुभएको थियो।</w:t>
      </w:r>
    </w:p>
    <w:p>
      <w:pPr>
        <w:pStyle w:val="ArticleBody"/>
        <w:jc w:val="left"/>
      </w:pPr>
      <w:r>
        <w:rPr>
          <w:rFonts w:ascii="Nirmala UI" w:hAnsi="Nirmala UI" w:eastAsia="Nirmala UI" w:cs="Nirmala UI"/>
        </w:rPr>
        <w:t>साँकेतिक साढे तीन दिनको अन्त्यमा, जसमा प्रकाशको पुस्तकको अध्याय एघारका दुई साक्षीहरू सडकमा मृत अवस्थामा लडेका हुन्छन्, एउटा स्वरले ती दुई साक्षीहरूलाई पुनर्जीवित गर्छ। पुनर्जीवित गराउने स्वर प्रधानदूतको स्वर हो। दानियलको पुस्तकको अध्याय दसमा बाइसौँ दिनमा माइकलको अवतरण २०२३ मा दुई साक्षीहरूको पुनरुत्थानसँग मेल खान्छ। जब ती दुई साक्षीहरू सडकमा मृत अवस्थामा थिए, इजकिएललाई तिनीहरूका छरपस्ट भएका हड्डीहरू देखाइयो र उपत्यकामा रहेका ती सुक्खा मृत हड्डीहरू पुनर्जीवित हुन सक्छन् कि सक्दैनन् भनेर उनलाई सोधियो, र इजकिएलले दिएको एकमात्र उत्तर यो थियो, “प्रभु, तपाईं जान्नुहुन्छ।”</w:t>
      </w:r>
    </w:p>
    <w:p>
      <w:pPr>
        <w:pStyle w:val="ArticleBody"/>
        <w:jc w:val="left"/>
      </w:pPr>
      <w:r>
        <w:rPr>
          <w:rFonts w:ascii="Nirmala UI" w:hAnsi="Nirmala UI" w:eastAsia="Nirmala UI" w:cs="Nirmala UI"/>
        </w:rPr>
        <w:t>त्यसपछि इजकिएललाई ती हड्डीहरूलाई भविष्यवाणी गर्न भनियो, र उनले त्यसै गरे; अनि जब उनले त्यसो गरे, ती एकसाथ जोडिए, तर अझै जीवित भएका थिएनन्। इजकिएलको पहिलो भविष्यवाणी हड्डीहरूलाई एकत्रित गर्नु थियो, तर ती हड्डीहरूलाई एउटा सेनाको रूपमा पुनर्जीवित गर्न दोस्रो भविष्यवाणी आवश्यक पर्ने थियो। इजकिएलको दोस्रो भविष्यवाणी तेस्रो धिक्कारको भविष्यवाणी थियो, जसलाई ती हड्डीहरूमा जीवन ल्याउने चार वायुद्वारा प्रतिनिधित्व गरिएको थियो। पहिलो आदम सिद्ध अवस्थामा सृष्टि गरियो, तर त्यसपछि उसले पाप गर्‍यो र आफ्ना सबै सन्ततिमाथि मृत्यु ल्यायो। इजकिएलका मृत हड्डीहरूको पुनरुत्थान आदमको सिद्ध अवस्थाको सृष्टिसँग समानान्तर छ, किनकि आदम पहिले गठन गरियो, र त्यसपछि प्रभुले उसमा जीवनको सास फुक्नुभयो।</w:t>
      </w:r>
    </w:p>
    <w:p>
      <w:pPr>
        <w:pStyle w:val="ArticleBody"/>
        <w:jc w:val="left"/>
      </w:pPr>
      <w:r>
        <w:rPr>
          <w:rFonts w:ascii="Nirmala UI" w:hAnsi="Nirmala UI" w:eastAsia="Nirmala UI" w:cs="Nirmala UI"/>
        </w:rPr>
        <w:t>यसले यो भनिरहेको छैन कि दुई साक्षीहरूलाई फेरि जीवनमा ल्याइँदा महिमित शरीरहरू प्राप्त हुन्छन्, किनकि त्यो त दोस्रो आगमनसम्म हुँदैन; तर तिनीहरूको पुनरुत्थान दानियेलले कारणजन्य “marah” दर्शनमा देखेको दर्शनसँग समानान्तर छ, जहाँ तिनीहरू त्यसपछि आफूले निहारेको प्रतिमामा परिवर्तन गरिन्छन्। पङ्क्तिमाथि पङ्क्ति, छाप लगाइने प्रक्रियालाई भविष्यवाणीको साक्षीद्वारा अत्यन्त सावधानीपूर्वक प्रस्तुत गरिएको छ।</w:t>
      </w:r>
    </w:p>
    <w:p>
      <w:pPr>
        <w:pStyle w:val="ArticleBody"/>
        <w:jc w:val="left"/>
      </w:pPr>
      <w:r>
        <w:rPr>
          <w:rFonts w:ascii="Nirmala UI" w:hAnsi="Nirmala UI" w:eastAsia="Nirmala UI" w:cs="Nirmala UI"/>
        </w:rPr>
        <w:t>प्रकाशको पुस्तकको एघारौँ अध्यायमा, “तीन दिन र आधापछि परमेश्वरबाट जीवनको आत्मा” ती दुई साक्षीहरूभित्र “प्रवेश गर्‍यो,” र त्यसपछि “तिनीहरू आफ्ना खुट्टामा उभिए; र तिनीहरूलाई देख्नेहरूमा ठूलो भय पर्यो,” अनि त्यसपछि “स्वर्गबाट तिनीहरूलाई यसो भनी एउटा ठूलो स्वर आयो, यहाँ माथि आओ। र तिनीहरू बादलमा स्वर्गतिर उक्लिए; र तिनीहरूका शत्रुहरूले तिनीहरूलाई देखे।”</w:t>
      </w:r>
    </w:p>
    <w:p>
      <w:pPr>
        <w:pStyle w:val="ArticleBody"/>
        <w:jc w:val="left"/>
      </w:pPr>
      <w:r>
        <w:rPr>
          <w:rFonts w:ascii="Nirmala UI" w:hAnsi="Nirmala UI" w:eastAsia="Nirmala UI" w:cs="Nirmala UI"/>
        </w:rPr>
        <w:t>पहिले, आत्मा तिनीहरूभित्र प्रवेश गर्‍यो; त्यसपछि तिनीहरू आफ्ना खुट्टामाथि उभिए, र जब तिनीहरू उभिए, तिनीहरूको मृत्युमा पहिले आनन्द मनाएका तिनीहरूका शत्रुहरूमाथि भय आयो। त्यसपछि एक स्वरले तिनीहरूलाई माथि बोलाउँछ, र तिनीहरूका शत्रुहरूले त्यो घटना देख्छन्। इजकिएलको प्रसङ्गमा, तिनीहरूलाई पहिले उपत्यकामा छरिएका र मरेका रूपमा चिनिन्छ; त्यसपछि एउटा अगमवाणी घोषणा गरिन्छ, जसले तिनीहरूलाई एकसाथ भेला गर्छ; त्यसपछि दोस्रो अगमवाणीले तिनीहरूलाई एउटा शक्तिशाली सेनाका रूपमा उभिन लगाउँछ। दानिएलको प्रसङ्गमा, उनले पहिले दुई वर्गहरूको विभाजन उत्पन्न गर्ने महान् दर्शन देख्छन्, र त्यसपछि उनलाई तीन पटक छुइन्छ।</w:t>
      </w:r>
    </w:p>
    <w:p>
      <w:pPr>
        <w:pStyle w:val="ArticleBody"/>
        <w:jc w:val="left"/>
      </w:pPr>
      <w:r>
        <w:rPr>
          <w:rFonts w:ascii="Nirmala UI" w:hAnsi="Nirmala UI" w:eastAsia="Nirmala UI" w:cs="Nirmala UI"/>
        </w:rPr>
        <w:t>पहिलो पटक उहाँले छोइँदा उनीसँग कुनै बल रहेन, उनी गहिरो निद्रामा थिए, र उनको मुख भूमितर्फ थियो। निद्राले मृत्युको प्रतिनिधित्व गर्दछ। तैपनि, बोलिएका वचन उनले सुने।</w:t>
      </w:r>
    </w:p>
    <w:p>
      <w:pPr>
        <w:pStyle w:val="ArticleScripture"/>
        <w:jc w:val="left"/>
      </w:pPr>
      <w:r>
        <w:rPr>
          <w:rFonts w:ascii="Nirmala UI" w:hAnsi="Nirmala UI" w:eastAsia="Nirmala UI" w:cs="Nirmala UI"/>
        </w:rPr>
        <w:t>यसमा अचम्म नमान; किनकि त्यो घडी आइरहेकी छ, जसमा चिहानहरूमा भएका सबैले उहाँको स्वर सुन्नेछन्। यूहन्ना ५:२८।</w:t>
      </w:r>
    </w:p>
    <w:p>
      <w:pPr>
        <w:pStyle w:val="ArticleBody"/>
        <w:jc w:val="left"/>
      </w:pPr>
      <w:r>
        <w:rPr>
          <w:rFonts w:ascii="Nirmala UI" w:hAnsi="Nirmala UI" w:eastAsia="Nirmala UI" w:cs="Nirmala UI"/>
        </w:rPr>
        <w:t>त्यसपछि गब्रिएलले दानिएललाई हात र घुँडाको भरमा उभ्याए, अनि उनलाई खडा हुन आज्ञा दिए; र उनी काँपिरहेका भए तापनि खडा भए। त्यसपछि उनले गब्रिएलका वचनहरू सुने, तर उनी वाक्‌हीन भए। इजकिएलले पनि ख्रीष्टको दर्शन देखेका थिए, र त्यसले घटनाहरूको यस्तै क्रम उत्पन्न गरेको थियो।</w:t>
      </w:r>
    </w:p>
    <w:p>
      <w:pPr>
        <w:pStyle w:val="ArticleScripture"/>
        <w:jc w:val="left"/>
      </w:pPr>
      <w:r>
        <w:rPr>
          <w:rFonts w:ascii="Nirmala UI" w:hAnsi="Nirmala UI" w:eastAsia="Nirmala UI" w:cs="Nirmala UI"/>
        </w:rPr>
        <w:t>तिनीहरूका शिरमाथि रहेको आकाशमण्डलमाथि एउटा सिंहासनको समानता थियो, जो नीलमणि ढुङ्गाजस्तो देखिन्थ्यो; अनि त्यस सिंहासनको समानतामाथि, त्यसमाथि एक जना मानिसको रूपजस्तो देखिने समानता थियो। अनि मैले त्यसभित्र चारैतिर आगोको रूपजस्तो, काह्रबाको रङ्गजस्तो देखेँ; उहाँको कम्मरको देखावटदेखि माथितिर पनि, र उहाँको कम्मरको देखावटदेखि तलतिर पनि, मैले आगोको रूपजस्तै देखेँ, र त्यसको चारैतिर ज्योति थियो। वर्षाको दिन बादलभित्र देखिने इन्द्रेणीको रूपजस्तो, त्यस्तै चारैतिरको ज्योतिको रूप थियो। यही परमप्रभुको महिमाको समानताको रूपको देखावट थियो। अनि जब मैले त्यो देखेँ, म आफ्नो मुखमा लडेँ, र मैले बोल्नुहुने एक जनाको स्वर सुनेँ। अनि उहाँले मलाई भन्नुभयो, हे मानिसको पुत्र, आफ्ना खुट्टामा उभिनुहोस्, र म तपाईंसँग बोल्नेछु। अनि जब उहाँले मसँग बोल्नुभयो, आत्मा मभित्र प्रवेश गर्‍यो, र मलाई मेरा खुट्टामा उभ्यायो, तब मैले मसँग बोल्नुहुने उहाँलाई सुनेँ। इजकिएल 1:26–2:2.</w:t>
      </w:r>
    </w:p>
    <w:p>
      <w:pPr>
        <w:pStyle w:val="ArticleBody"/>
        <w:jc w:val="left"/>
      </w:pPr>
      <w:r>
        <w:rPr>
          <w:rFonts w:ascii="Nirmala UI" w:hAnsi="Nirmala UI" w:eastAsia="Nirmala UI" w:cs="Nirmala UI"/>
        </w:rPr>
        <w:t>दर्शनले दुवै इजकिएल र दानिएललाई धूलोसम्म नम्र तुल्यायो, जहाँ तिनीहरू भूमिमाथि घोप्टिएर लम्पसार परे। त्यस अवस्थामा पनि तिनीहरूले अझै प्रभुको वचन सुने, र तिनीहरूलाई तिनीहरूसित बोलिएका वचनहरू सुनून् भनी उभिने अवस्थामा ल्याइयो, र जब तिनीहरूले ती वचनहरू सुने, “आत्मा” तिनीहरूभित्र प्रवेश गर्यो। दिव्यत्वको संयोजन पवित्र आत्माद्वारा वहन गरिने परमेश्वरको वचनको ग्रहणद्वारा सम्पन्न हुन्छ। “वचन” नै त्यो माध्यम हो जसद्वारा दिव्यत्व मानवताभित्र सञ्चारित हुन्छ। अध्याय एघारमा गब्रिएलले दानिएललाई प्रदान गर्ने भविष्यसूचक इतिहासको गम्भीरता र महत्त्व बुझ्नका लागि यस सत्यलाई स्वीकार गर्नैपर्छ। अध्याय एघारमा प्रतिरूपित भविष्यसूचक इतिहास नै त्यो नली हो, जसद्वारा पवित्र तेल बुद्धिमान कन्याहरूसम्म पुर्‍याइन्छ।</w:t>
      </w:r>
    </w:p>
    <w:p>
      <w:pPr>
        <w:pStyle w:val="ArticleBody"/>
        <w:jc w:val="left"/>
      </w:pPr>
      <w:r>
        <w:rPr>
          <w:rFonts w:ascii="Nirmala UI" w:hAnsi="Nirmala UI" w:eastAsia="Nirmala UI" w:cs="Nirmala UI"/>
        </w:rPr>
        <w:t>इजकिएलको सन्दर्भमा, उनलाई तुरुन्तै यो निर्देशन दिइन्छ कि उनले लाओडिसियाई एड्भेन्टवादलाई एउटा सन्देश प्रस्तुत गर्नुपर्छ, यद्यपि इजकिएललाई सुरुदेखि नै यो जानकारी दिइन्छ कि लाओडिसियाई एड्भेन्टवादले उनका वचनहरू सुन्नेछैन, किनकि तिनीहरू विद्रोही घराना हुन्। इजकिएलको अनुभव यशैयाको छैटौँ अध्यायको अनुभव हो, र यसरी दुई साक्षीहरूको सिद्धान्तअनुसार, जब परमेश्वरले दानिएललाई निद्राबाट—जो मृत्युको प्रतीक हो—जाग्रत गर्नुहुन्छ, तब दानिएललाई लाओडिसियाई एड्भेन्टवादको विद्रोही घरानाका लागि एउटा सन्देश दिइन्छ, तर तिनीहरूले सुन्नेछैनन्।</w:t>
      </w:r>
    </w:p>
    <w:p>
      <w:pPr>
        <w:pStyle w:val="ArticleBody"/>
        <w:jc w:val="left"/>
      </w:pPr>
      <w:r>
        <w:rPr>
          <w:rFonts w:ascii="Nirmala UI" w:hAnsi="Nirmala UI" w:eastAsia="Nirmala UI" w:cs="Nirmala UI"/>
        </w:rPr>
        <w:t>त्यसपछि दानियललाई दोस्रो पटक स्वयं ख्रीष्टले स्पर्श गर्नुहुन्छ, जसले दानियलका ओठहरूलाई स्पर्श गर्नुहुन्छ, ठीक त्यसरी नै जसरी उहाँले वेदीबाटको एउटा दन्किएको कोइलाले यशैयाका ओठहरूलाई स्पर्श गर्नुभएको थियो। तब दानियल बोल्न सक्ने भए, तर उनी अझै पनि शक्तिहीन थिए, र अझै पनि उनीमा सास थिएन। इजकिएलअनुसार सास “चार वायुहरू” को सन्देशसँगै आउँछ, जुन इजकिएलको दोस्रो भविष्यवाणी थियो। चार वायुहरूको विषयमा इजकिएलको भविष्यवाणी दानियलको तेस्रो स्पर्शसँग मेल खान्छ, किनकि त्यही बेला ती हड्डीहरूमा सास प्रवेश गर्छ र तिनीहरू एक महान् सेनाका रूपमा उभिन्छन्। दानियलको तेस्रो स्पर्शमै उनी सशक्त बनाइन्छन्।</w:t>
      </w:r>
    </w:p>
    <w:p>
      <w:pPr>
        <w:pStyle w:val="ArticleBody"/>
        <w:jc w:val="left"/>
      </w:pPr>
      <w:r>
        <w:rPr>
          <w:rFonts w:ascii="Nirmala UI" w:hAnsi="Nirmala UI" w:eastAsia="Nirmala UI" w:cs="Nirmala UI"/>
        </w:rPr>
        <w:t>२०२० जुलाई १८ मा, परमेश्वरका अन्त्य-कालका मानिसहरू छरपस्ट भए र दृष्टान्तको ढिलाइको समयमा प्रवेश गरे। छाप लगाइने इतिहासलाई १८४४ अक्टोबर २२ देखि १८६३ को विद्रोहसम्मको इतिहासमा दृष्टान्तस्वरूप देखाइएको थियो। त्यहाँ प्रतिनिधित्व गरिएको इतिहास-रेखा २००१ सेप्टेम्बर ११ देखि आइतबारको व्यवस्थासम्मको अवधिसँग एकअर्कामा आरोपित हुन्छ, तर यसले २०२० जुलाई १८ देखि आइतबारको व्यवस्थासम्मको इतिहाससँग पनि आरोपित हुन्छ। यो भविष्यवाणीसम्बन्धी परिघटना यस तथ्यमा आधारित छ कि प्रतीकहरूको एकभन्दा बढी अर्थ हुन्छ, र तिनको अर्थ तिनीहरू लागू गरिने सन्दर्भद्वारा निर्धारण गरिनुपर्छ।</w:t>
      </w:r>
    </w:p>
    <w:p>
      <w:pPr>
        <w:pStyle w:val="ArticleBody"/>
        <w:jc w:val="left"/>
      </w:pPr>
      <w:r>
        <w:rPr>
          <w:rFonts w:ascii="Nirmala UI" w:hAnsi="Nirmala UI" w:eastAsia="Nirmala UI" w:cs="Nirmala UI"/>
        </w:rPr>
        <w:t>जब हामी ती तीन स्वर्गदूतहरूमध्ये कसैको आगमन र कार्यलाई विचार गर्छौं, तिनीहरू सबै घटनाहरूको एउटै क्रमद्वारा शासित हुन्छन्। तिनीहरू त्यस बिन्दुमा आइपुग्छन् जब तिनीहरूसँग सम्बन्धित भविष्यवाणीको मोहोर खोलिन्छ। त्यो भविष्यवाणी तीन चरणहरूमा संरचित छ: यसको आगमन, यसको सामर्थ्यप्रदान, र यसको अन्त्यमा बन्द ढोका। त्यस इतिहासभित्र अन्य मार्गचिह्नहरू पनि छन्, तर ती तीन स्वर्गदूतहरूमध्ये कसैको आगमनसँग सम्बन्धित परीक्षात्मक तीन मार्गचिह्नहरूमध्ये पहिलो मार्गचिह्न त्यही हो जहाँ एउटा भविष्यवाणीको मोहोर खोलिन्छ। जस सन्देशको मोहोर खोलिन्छ, त्यो एउटा पुष्टिकरणद्वारा सामर्थ्यप्राप्त हुन्छ, र त्यसपछि त्यो पुष्टिकरण र सामर्थ्यप्रदानले त्यस इतिहासका पुरुष र स्त्रीहरूलाई परीक्षा गर्छ। त्यस इतिहासको निष्कर्षले एउटा लिट्मस परीक्षण उत्पन्न गर्छ, जसले देखाउँछ कि तेस्रो परीक्षामा उभिएका मानिसहरू बुद्धिमान् छन् वा मूर्ख।</w:t>
      </w:r>
    </w:p>
    <w:p>
      <w:pPr>
        <w:pStyle w:val="ArticleBody"/>
        <w:jc w:val="left"/>
      </w:pPr>
      <w:r>
        <w:rPr>
          <w:rFonts w:ascii="Nirmala UI" w:hAnsi="Nirmala UI" w:eastAsia="Nirmala UI" w:cs="Nirmala UI"/>
        </w:rPr>
        <w:t>सेप्टेम्बर 11, 2001 देखि आइतबारको व्यवस्था सम्मको इतिहासभित्र तपाईंले तीन स्वर्गदूतहरू पहिचान गर्न सक्नुहुन्छ। पहिलो सेप्टेम्बर 11, 2001 मा आइपुग्यो, दोस्रो जुलाई 18, 2020 मा आइपुग्यो, र तेस्रो चाँडै आउने आइतबारको व्यवस्थामा (लिटमस परीक्षण) आइपुग्छ। अक्टोबर 22, 1844 सेप्टेम्बर 11, 2001 सँग समरेखित हुन्छ, र 1856 जुलाई 18, 2020 सँग समरेखित हुन्छ, र 1863 आइतबारको व्यवस्था सँग समरेखित हुन्छ। यसो भनिसक्दा, अक्टोबर 22, 1844 देखि 1863 सम्म पनि जुलाई 18, 2020 देखि आइतबारको व्यवस्था सम्मसँग समरेखित हुन्छ, किनकि जुलाई 18 सिल लगाइने इतिहासको दोस्रो स्वर्गदूतको आगमन थियो। निम्न इतिहास अझै पनि कुनै पनि स्वर्गदूतका केवल मार्गचिह्नहरूका रूपमा ठीकसँग पहिचान गरिन्छ।</w:t>
      </w:r>
    </w:p>
    <w:p>
      <w:pPr>
        <w:pStyle w:val="ArticleBody"/>
        <w:jc w:val="left"/>
      </w:pPr>
      <w:r>
        <w:rPr>
          <w:rFonts w:ascii="Nirmala UI" w:hAnsi="Nirmala UI" w:eastAsia="Nirmala UI" w:cs="Nirmala UI"/>
        </w:rPr>
        <w:t>१८ जुलाई, २०२० मा, एउटा सत्य उद्घाटित गरियो, जसले त्यस पुस्तालाई परीक्षा गर्नुपर्ने थियो। त्यस इतिहासको दोस्रो चरण त्यो हो जब दुई साक्षीहरू पुनर्जीवित हुन्छन्। त्यसपछि तिनीहरूलाई त्यस समयमा प्रकट गरिएको ज्योति—जुन अहिले भइरहेको छ—स्वीकार गर्नेछन् कि गर्नेछैनन् भनी परीक्षा गरिन्छ। त्यसपछि आइतबारको व्यवस्थामा (निर्णायक परीक्षा), को बुद्धिमान् कन्या हो र को होइन भन्ने प्रकट गरिनेछ। जब हामी त्यस इतिहासलाई केवल एउटै स्वर्गदूतको संरचनाको रूपमा विचार गर्छौँ, र त्यसपछि २२ अक्टोबर, १८४४ देखि १८६३ को विद्रोहसम्मको इतिहासलाई १८ जुलाई, २०२० देखि आइतबारको व्यवस्थासम्मको इतिहासमाथि राख्छौँ, तब हामी पाउँछौँ कि १८४९ मा, सिस्टर ह्वाइटले प्रभुले आफ्ना जनहरूको शेषभागलाई बटुल्न फेरि आफ्नो हात फैलाउनुभएको थियो भनी पहिचान गर्नुभयो।</w:t>
      </w:r>
    </w:p>
    <w:p>
      <w:pPr>
        <w:pStyle w:val="ArticleBody"/>
        <w:jc w:val="left"/>
      </w:pPr>
      <w:r>
        <w:rPr>
          <w:rFonts w:ascii="Nirmala UI" w:hAnsi="Nirmala UI" w:eastAsia="Nirmala UI" w:cs="Nirmala UI"/>
        </w:rPr>
        <w:t>२२ अक्टोबर, १८४४ देखि १८४९ सम्म, परमेश्वरका जनहरू छरपष्ट भएका थिए। १८५० मा तिनीहरूले हबक्कूकका दुई तालिकामध्ये दोस्रो तयार गरे। १८५१ को जनवरीमा तिनीहरूले Review मा नयाँ चार्टको विज्ञापन गरिरहेका थिए। परमेश्वरका जनहरू छरपष्ट थिए, र तेस्रो स्वर्गदूत ज्योतिसहित आइपुग्यो। त्यसपछि परमेश्वरले तिनीहरूलाई फेरि भेला गर्न थाल्नुभयो, र १८४२ मा जसरी उहाँले गर्नुभएको थियो, त्यसरी नै उहाँले तिनीहरूले घोषणा गर्नुपर्ने सन्देशको एक दृश्यात्मक प्रस्तुति उपलब्ध गराउनुभयो। २२ अक्टोबर, १८४४ मा आएको ज्योति ज्ञानको वृद्धि थियो, र त्यो उहाँकै निर्देशनअन्तर्गत विकसित हुँदै गयो, र १८५६ मा त्यस ज्योतिको शिखर-शिला प्रस्तुत गरियो। त्यो ज्योति “seven times” माथि थियो, जुन विलियम मिलरद्वारा पहिला चिनिएको ज्योति थियो, र जुन २२ अक्टोबर, १८४४ मा पूरा भएको भविष्यवाणीहरूमध्ये एउटाको रूपमा प्रस्तुत गरिएको थियो।</w:t>
      </w:r>
    </w:p>
    <w:p>
      <w:pPr>
        <w:pStyle w:val="ArticleBody"/>
        <w:jc w:val="left"/>
      </w:pPr>
      <w:r>
        <w:rPr>
          <w:rFonts w:ascii="Nirmala UI" w:hAnsi="Nirmala UI" w:eastAsia="Nirmala UI" w:cs="Nirmala UI"/>
        </w:rPr>
        <w:t>१८५६ मा “सात समय” को प्रकाश, पहिलो स्वर्गदूतका सन्देशवाहक मिलरलाई दिइएको ज्ञान-वृद्धिको अन्त्य मात्र थिएन, तर यो अक्टोबर २२, १८४४ मा दिइएको तेस्रो स्वर्गदूतको अन्तिम प्रकाश पनि थियो। १८५६ मा त्यस प्रकाशको अस्वीकार, १७९८ मा मुद्राखोलिएको ज्ञान-वृद्धिको अस्वीकार मात्र थिएन, तर अक्टोबर २२, १८४४ मा मुद्राखोलिएको ज्ञान-वृद्धिको पनि अस्वीकार थियो; र यो त्यहीँ र त्यतिखेर फिलाडेल्फियाको अनुभवबाट लाओडिसियाको अनुभवतर्फ संक्रमण गर्नेहरूद्वारा अस्वीकार गरियो। १८६३ को विद्रोह तेस्रो, र लिट्मस परीक्षण थियो, जुन “सात समय” को प्रकाश हटाउने एउटा जाली चार्टद्वारा प्रदर्शित भयो।</w:t>
      </w:r>
    </w:p>
    <w:p>
      <w:pPr>
        <w:pStyle w:val="ArticleBody"/>
        <w:jc w:val="left"/>
      </w:pPr>
      <w:r>
        <w:rPr>
          <w:rFonts w:ascii="Nirmala UI" w:hAnsi="Nirmala UI" w:eastAsia="Nirmala UI" w:cs="Nirmala UI"/>
        </w:rPr>
        <w:t>१८४४ अप्रिल १९ को भएको पहिलो निराशा, १८४३ को अग्रगामी चार्टका केही संख्यात्मक गणनाहरूमा भएको त्रुटिमाथि परमेश्वरले आफ्नो हात राख्नुभएको कारण, पहिलो स्वर्गदूतको फिलाडेल्फियाली आन्दोलनमाथि आयो। २०२० जुलाई १८ को पहिलो निराशा, तेस्रो स्वर्गदूतको लाओडिसियाली आन्दोलनमाथि, मानिसहरूले १८४४ अक्टोबर २२ मा ख्रीष्टले स्वर्गतर्फ आफ्नो हात उठाई “समय अब उप्रान्त रहनेछैन” भनी शपथ गर्नुभएको तथ्यलाई बेवास्ता गरेकाले आयो। २०२० जुलाई १८ मा, यस पुस्ताका कुमारीहरूको परीक्षा लिनुपर्ने एउटा सन्देश खोलियो। १८५० मा जस्तै, प्रभुले २०२३ मा दोस्रोपटक आफ्नो हात पसारी, २०२० जुलाई १८ देखि सडकमा मृत अवस्थामा रहेका इजकिएलका मृत हड्डीहरूलाई एकत्र गर्नुभयो। १८५१ सम्म आइपुग्दा, सन्देशको एउटा नयाँ दृश्यात्मक प्रतिरूप प्रकट भयो, जुन हबक्कूक अध्याय दुईको भविष्यवाणीको परिपूर्ति थियो; यसरी यो चिन्हित गरियो कि २०२३ पछि प्रभुसँग उठाउनका लागि एउटा नयाँ जीवित ध्वजचिन्ह हुनेछ, जुन हबक्कूकका दुई पाटीहरूले पूर्वछाया दिएको छ।</w:t>
      </w:r>
    </w:p>
    <w:p>
      <w:pPr>
        <w:pStyle w:val="ArticleBody"/>
        <w:jc w:val="left"/>
      </w:pPr>
      <w:r>
        <w:rPr>
          <w:rFonts w:ascii="Nirmala UI" w:hAnsi="Nirmala UI" w:eastAsia="Nirmala UI" w:cs="Nirmala UI"/>
        </w:rPr>
        <w:t>हबक्कूकका दुई पाटीहरू दस आज्ञाका दुई पाटीहरूद्वारा, र पेन्टेकोस्टको पर्वका दुई डोलाइने रोटीहरूद्वारा पनि प्रकाररूपमा देखाइएका थिए। एक लाख चौवालीस हजारलाई प्रथम-फलको बलिको रूपमा चिनाइएको छ, र तिनीहरू नै मलाकीमा “पुराना दिनहरूमा जस्तै, पहिलेका वर्षहरूमा जस्तै” भनी बलिलाई प्रतिनिधित्व गर्नेहरू हुन्। तिनीहरूलाई डोलाइने बलिको रूपमा उचालिन्छ, जसलाई सारा संसारले देख्नेछ।</w:t>
      </w:r>
    </w:p>
    <w:p>
      <w:pPr>
        <w:pStyle w:val="ArticleBody"/>
        <w:jc w:val="left"/>
      </w:pPr>
      <w:r>
        <w:rPr>
          <w:rFonts w:ascii="Nirmala UI" w:hAnsi="Nirmala UI" w:eastAsia="Nirmala UI" w:cs="Nirmala UI"/>
        </w:rPr>
        <w:t>एक लाख चवालीस हजारको जागरण तिनीहरूको एकै ठाउँमा जम्मा गरिनुबाट आरम्भ हुन्छ, र त्यो जम्मा गरिने कार्य परमेश्वरको वचनद्वारा सम्पन्न हुन्छ, किनकि इजकिएलका मरेका हड्डीहरू अझै मरेकै अवस्थामा हुँदा परमेश्वरको वचन सुनेर एकत्र गरिन्छन्। इजकिएलले त्यस मानवीय साधनलाई प्रतिनिधित्व गर्छन् जसले ती हड्डीहरूलाई एकत्र गर्ने सन्देश घोषणा गर्दछ, जब प्रभुले आफ्नो अवशेषलाई जम्मा गर्न दोस्रो पटक आफ्नो हात फैलाउनुहुन्छ। यशैया, यर्मिया, दानिएल, यूहन्ना र इजकिएल—यी सबैले त्यस मानवीय पक्षलाई चिन्हित गर्छन् जसले ती मरेका सुक्खा हड्डीहरूसम्म दैवी सन्देश पुर्‍याउँछ।</w:t>
      </w:r>
    </w:p>
    <w:p>
      <w:pPr>
        <w:pStyle w:val="ArticleBody"/>
        <w:jc w:val="left"/>
      </w:pPr>
      <w:r>
        <w:rPr>
          <w:rFonts w:ascii="Nirmala UI" w:hAnsi="Nirmala UI" w:eastAsia="Nirmala UI" w:cs="Nirmala UI"/>
        </w:rPr>
        <w:t>हड्डीहरू एकत्र गरिसकेपछि प्रभुले अनुग्रह-अवधि समाप्त हुनुअघि नै खोलिने ज्ञानको वृद्धि प्रकट गर्नुहुन्छ, र त्यो ज्ञान “दानिएलको भविष्यवाणीको अन्तिम दिनहरूसँग सम्बन्धित त्यो अंश” द्वारा प्रतिनिधित्व गरिएको छ। इजकिएलको दोस्रो भविष्यवाणीमा, खोलिएको ज्योति तेस्रो हाय हो, जुन पूर्वी बतासको सन्देश हो; यसले हड्डीहरूमा जीवनको श्वास फुंक्छ र कारणरूपमा तिनीहरूलाई एक शक्तिशाली सेनाको रूपमा उभिन लगाउँछ। दानिएललाई प्रकट गरिएको ज्योति अध्याय एघारमा उत्तरका राजाद्वारा प्रतिनिधित्व गरिएको ज्योति हो। इजकिएल र दानिएल मिलेर “दानिएलको भविष्यवाणीको अन्तिम दिनहरूसँग सम्बन्धित त्यो अंश” को प्रतिनिधित्व गर्छन्, जुन (पूर्वी) बतास र (उत्तरका) राजाका समाचार हुन्।</w:t>
      </w:r>
    </w:p>
    <w:p>
      <w:pPr>
        <w:pStyle w:val="ArticleScripture"/>
        <w:jc w:val="left"/>
      </w:pPr>
      <w:r>
        <w:rPr>
          <w:rFonts w:ascii="Nirmala UI" w:hAnsi="Nirmala UI" w:eastAsia="Nirmala UI" w:cs="Nirmala UI"/>
        </w:rPr>
        <w:t>तर पूर्वबाट र उत्तरबाट आउने समाचारहरूले उसलाई विचलित पार्नेछन्; यसैले ऊ धेरैलाई नष्ट गर्न र सर्वथा सिध्याउन ठूलो क्रोधका साथ बाहिर निस्कनेछ। दानिएल 11:44.</w:t>
      </w:r>
    </w:p>
    <w:p>
      <w:pPr>
        <w:pStyle w:val="ArticleBody"/>
        <w:jc w:val="left"/>
      </w:pPr>
      <w:r>
        <w:rPr>
          <w:rFonts w:ascii="Nirmala UI" w:hAnsi="Nirmala UI" w:eastAsia="Nirmala UI" w:cs="Nirmala UI"/>
        </w:rPr>
        <w:t>१८५६ मा, प्रभुले आफ्ना जनहरूलाई मोहोर लगाउने आफ्नो कार्य समाप्त गर्ने उद्देश्य राख्नुभएको थियो, तर तिनीहरूले विद्रोह गरे। तिनीहरूलाई आफ्नो लाओडिसियाली अवस्थाबाट बाहिर ल्याउन उहाँले प्रयोग गर्न चाहनुभएको सन्देश लेवीयव्यवस्था अध्याय २६ को “सात पटक” थियो। जुलाई २०२३ मा प्रभुले आफ्ना जनहरूलाई भेला गर्न थाल्नुभएको बेला, उहाँले तिनीहरूलाई फेरि एकपटक “सात पटक” को सन्देश प्रस्तुत गर्नुभयो, र अन्य कुराहरूसँगै, प्रतिरूपात्मक प्रायश्चित्तको दिनमा जुबिलीको तुरही बज्नुपर्ने थियो, र त्यही समयमा सातौँ तुरही पनि बज्नुपर्ने थियो भनी पहिचान गराउनुभयो। जुबिलीको तुरही “सात पटक” को एक प्रतीक हो, र सातौँ तुरही तेस्रो धिक्कार हो। जब मिखाएल दानिएल अध्याय १० मा तल ओर्लनुभयो, दानिएलले लेवीयव्यवस्था अध्याय २६ को प्रार्थना प्रार्थना गर्नेहरूको अनुभव प्राप्त गर्नेहरूलाई, र दानिएल अध्याय २ को भविष्यवाणीसम्बन्धी गोप्य रहस्य बुझ्न खोज्नेहरूलाई प्रतिनिधित्व गर्थे।</w:t>
      </w:r>
    </w:p>
    <w:p>
      <w:pPr>
        <w:pStyle w:val="ArticleBody"/>
        <w:jc w:val="left"/>
      </w:pPr>
      <w:r>
        <w:rPr>
          <w:rFonts w:ascii="Nirmala UI" w:hAnsi="Nirmala UI" w:eastAsia="Nirmala UI" w:cs="Nirmala UI"/>
        </w:rPr>
        <w:t>दानिएलले ती व्यक्तिहरूलाई प्रतिनिधित्व गर्दछ जसलाई परमेश्‍वरको स्वरद्वारा एकत्रित गरिएको छ, र त्यसपछि जो पूर्व र उत्तरको सन्देश घोषणा गर्न सामर्थ्य पाई आफ्ना खुट्टामा उभिन्छन्। तिनीहरूले छिट्टै आउन लागेको आइतबारको व्यवस्थासम्म त्यो सन्देश घोषणा गर्छन्। त्यस सेनालाई उठाइने प्रक्रिया भविष्यवाणीको अत्यन्त विस्तृत विषय हो, र जब दिव्यता मानवतासँग संयुक्त हुन थाल्छ—एक लाख चवालीस हजारको छाप लगाइने कार्यको पूर्तिसँग सम्बन्धित रूपमा—त्यो बिन्दु दानिएल ११ को एघारौँ पदमा प्रतिनिधित्व गरिएको इतिहासमा प्रारम्भ भयो। दानिएल ११ को पहिलो पददेखि सोह्रौँ पदसम्म प्रतिनिधित्व गरिएको इतिहासले चालीसौँ पदको लुकेको इतिहासलाई परिपूर्ण बनाउँछ, अर्थात् “दानिएलको भविष्यवाणीको त्यो अंश जो अन्तिम दिनहरूसित सम्बन्धित छ।”</w:t>
      </w:r>
    </w:p>
    <w:p>
      <w:pPr>
        <w:pStyle w:val="ArticleBody"/>
        <w:jc w:val="left"/>
      </w:pPr>
      <w:r>
        <w:rPr>
          <w:rFonts w:ascii="Nirmala UI" w:hAnsi="Nirmala UI" w:eastAsia="Nirmala UI" w:cs="Nirmala UI"/>
        </w:rPr>
        <w:t>हामी दानिएल ११ का पद तेह्रदेखि पन्ध्रसम्म विचार गर्न प्रारम्भ गर्दा, जसको पहिलो पूर्ति ईसा पूर्व २०० मा पानियमको युद्धमा भएको थियो, यी पदहरूको महत्त्व बुझ्नु अत्यावश्यक छ। पानियम तीन प्रतिनिधि युद्धहरूमध्ये तेस्रो हो। पहिलो युद्ध सन् १९८९ मा पोपसत्ता र त्यसको प्रतिनिधि सेना संयुक्त राज्य अमेरिकाको विजयसँग समाप्त भयो। अर्को युद्ध, जसलाई पद एघार र बाह्रले प्रतिनिधित्व गर्छन्, र जसको पूर्ति राफियाको युद्धद्वारा भएको थियो, दक्षिणका राजा (रूस) ले उत्तरका राजा र त्यसको प्रतिनिधि सेनालाई युक्रेनमा परास्त गर्नेछ। तेस्रो युद्ध पहिलोझैँ हुनेछ, जसमा पोपसत्ता (उत्तरका राजा) ले आफ्नो प्रतिनिधि सेना (संयुक्त राज्य अमेरिका) मार्फत साम्यवाद (संयुक्त राष्ट्रसंघ) माथि विजय प्राप्त गर्नेछ। तर पानियमको युद्ध अर्थात् तेस्रो प्रतिनिधि युद्धले तेस्रो विश्वयुद्धको पनि आरम्भ गर्नेछ।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“जसरी पाङ्ग्राजस्ता जटिल संरचनाहरू करूबहरूका पखेटामुनिको हातको निर्देशनमा थिए, त्यसरी नै मानवीय घटनाहरूको जटिल गतिविधि दैवी नियन्त्रणअधीनमा छ। राष्ट्रहरूको कलह र कोलाहलको बीचमा पनि, करूबहरूमाथि विराजमान हुनुहुने उहाँले अझै पनि पृथ्वीका कार्यहरूको मार्गदर्शन गर्नुहुन्छ।</w:t>
      </w:r>
    </w:p>
    <w:p>
      <w:pPr>
        <w:pStyle w:val="ArticleScripture"/>
        <w:jc w:val="left"/>
      </w:pPr>
      <w:r>
        <w:rPr>
          <w:rFonts w:ascii="Nirmala UI" w:hAnsi="Nirmala UI" w:eastAsia="Nirmala UI" w:cs="Nirmala UI"/>
        </w:rPr>
        <w:t>राष्ट्रहरूको इतिहास—जसले एकपछि अर्को गर्दै आफूलाई निर्धारण गरिएको समय र स्थान ओगटेका छन्, र अचेतन रूपमा त्यस सत्यको साक्षी दिएका छन् जसको अर्थ तिनीहरूले स्वयं बुझेका थिएनन्—हामीसँग बोल्दछ। आज प्रत्येक राष्ट्र र प्रत्येक व्यक्तिलाई परमेश्वरले आफ्नो महान् योजनामा एक स्थान दिनुभएको छ। आज मानिसहरू र राष्ट्रहरू त्यसको हातमा रहेको लम्बडोरीद्वारा नापिँदैछन्, जो कहिल्यै भूल गर्नुहुन्न। सबै जना आफ्नै छनोटद्वारा आफ्नो नियति निर्धारण गर्दैछन्, र परमेश्वरले आफ्ना उद्देश्यहरूको सिद्धिको निम्ति सबै कुरामाथि सर्वोच्च शासन गरिरहनुभएको छ।</w:t>
      </w:r>
    </w:p>
    <w:p>
      <w:pPr>
        <w:pStyle w:val="ArticleScripture"/>
        <w:jc w:val="left"/>
      </w:pPr>
      <w:r>
        <w:rPr>
          <w:rFonts w:ascii="Nirmala UI" w:hAnsi="Nirmala UI" w:eastAsia="Nirmala UI" w:cs="Nirmala UI"/>
        </w:rPr>
        <w:t>“महान् ‘म हुँ’ले आफ्नो वचनमा अंकित गर्नुभएको इतिहास, विगतको अनन्ततादेखि भविष्यको अनन्ततासम्म भविष्यवाणीको शृङ्खलामा कडीमाथि कडी जोड्दै, आज युगहरूको प्रवाहमा हामी कहाँ उभिएका छौं, र आउन लागेको समयमा के अपेक्षा गर्न सकिन्छ, त्यो हामीलाई बताउँछ। वर्तमान समयसम्म घट्नेछ भनी भविष्यवाणीले जे-जति पूर्वकथन गरेको छ, ती सबै इतिहासका पृष्ठहरूमा अंकित भइसकेका छन्, र जुन कुरा अझै आउन बाँकी छन्, ती सबै पनि आफ्नै क्रमअनुसार पूरा हुनेछन् भन्नेमा हामी निश्चिन्त हुन सक्छौं।”</w:t>
      </w:r>
    </w:p>
    <w:p>
      <w:pPr>
        <w:pStyle w:val="ArticleScripture"/>
        <w:jc w:val="left"/>
      </w:pPr>
      <w:r>
        <w:rPr>
          <w:rFonts w:ascii="Nirmala UI" w:hAnsi="Nirmala UI" w:eastAsia="Nirmala UI" w:cs="Nirmala UI"/>
        </w:rPr>
        <w:t>“सबै सांसारिक प्रभुत्वहरूको अन्तिम पतन सत्यको वचनमा स्पष्टसँग अगमवाणी गरिएको छ। जब इस्राएलका अन्तिम राजामाथि परमेश्वरको तर्फबाट दण्डादेश सुनाइयो, त्यस अवसरमा उच्चारित अगमवाणीमा यो सन्देश दिइएको छ:</w:t>
      </w:r>
    </w:p>
    <w:p>
      <w:pPr>
        <w:pStyle w:val="ArticleScripture"/>
        <w:jc w:val="left"/>
      </w:pPr>
      <w:r>
        <w:rPr>
          <w:rFonts w:ascii="Nirmala UI" w:hAnsi="Nirmala UI" w:eastAsia="Nirmala UI" w:cs="Nirmala UI"/>
        </w:rPr>
        <w:t>“‘प्रभु परमेश्वर यसो भन्नुहुन्छ; मुकुट हटाओ, र किरीट उतार। … जो नीच छ त्यसलाई उच्च पार, र जो उच्च छ त्यसलाई नीच पार। म यसलाई उल्टाइदिनेछु, उल्टाइदिनेछु, उल्टाइदिनेछु; र जसको अधिकार हो उहाँ नआउञ्जेल यो रहनेछैन; अनि म त्यो उहाँलाई दिनेछु।’ इजकिएल 21:26, 27.”</w:t>
      </w:r>
    </w:p>
    <w:p>
      <w:pPr>
        <w:pStyle w:val="ArticleScripture"/>
        <w:jc w:val="left"/>
      </w:pPr>
      <w:r>
        <w:rPr>
          <w:rFonts w:ascii="Nirmala UI" w:hAnsi="Nirmala UI" w:eastAsia="Nirmala UI" w:cs="Nirmala UI"/>
        </w:rPr>
        <w:t>इस्राएलबाट हटाइएको मुकुट क्रमशः बाबेल, मेडो-फारस, यूनान, र रोमका राज्यहरूमा सर्दै गयो। परमेश्वर भन्नुहुन्छ, ‘यो त्यसकै अधिकार भएको उहाँ नआउन्जेलसम्म रहनेछैन; अनि म उहाँलाई यो दिनेछु।’</w:t>
      </w:r>
    </w:p>
    <w:p>
      <w:pPr>
        <w:pStyle w:val="ArticleScripture"/>
        <w:jc w:val="left"/>
      </w:pPr>
      <w:r>
        <w:rPr>
          <w:rFonts w:ascii="Nirmala UI" w:hAnsi="Nirmala UI" w:eastAsia="Nirmala UI" w:cs="Nirmala UI"/>
        </w:rPr>
        <w:t>“त्यो समय नजिक आएको छ। आज समयका चिन्हहरूले घोषणा गर्दछन् कि हामी महान् र गम्भीर घटनाहरूको दैलोमा उभिएका छौं। हाम्रो संसारमा सबै कुरा उद्वेलित छन्। हाम्रो आँखाअगाडि उद्धारकर्ताको उहाँको आगमनभन्दा पहिले हुने घटनाहरू सम्बन्धी भविष्यवाणी पूरा हुँदैछ: ‘तिमीहरूले युद्धहरू र युद्धका हल्लाहरू सुन्नेछौ…. राष्ट्र राष्ट्रको विरुद्धमा उठ्नेछ, र राज्य राज्यको विरुद्धमा: अनि विभिन्‍न ठाउँहरूमा अनिकाल, महामारी, र भूकम्पहरू हुनेछन्।’ मत्ती 24:6, 7।”</w:t>
      </w:r>
    </w:p>
    <w:p>
      <w:pPr>
        <w:pStyle w:val="ArticleScripture"/>
        <w:jc w:val="left"/>
      </w:pPr>
      <w:r>
        <w:rPr>
          <w:rFonts w:ascii="Nirmala UI" w:hAnsi="Nirmala UI" w:eastAsia="Nirmala UI" w:cs="Nirmala UI"/>
        </w:rPr>
        <w:t>“वर्तमान समय सबै जीवित मानिसहरूका निम्ति अत्यन्त गहन चासोको समय हो। शासकहरू र राजनेताहरू, विश्वास र अधिकारका पदहरूमा आसीन व्यक्तिहरू, सबै वर्गका विचारशील पुरुष तथा महिलाहरू—तिनीहरूको ध्यान हाम्रो वरिपरि भइरहेका घटनाहरूमा केन्द्रित भएको छ। तिनीहरू राष्ट्रहरूका बीच विद्यमान तनावपूर्ण र अशान्त सम्बन्धहरूलाई हेरिरहेका छन्। तिनीहरू प्रत्येक सांसारिक तत्त्वमाथि छाउँदै गएको तीव्रतालाई अवलोकन गर्छन्, र तिनीहरू बुझ्छन् कि केही महान् र निर्णायक घटना घट्नै लागेको छ—कि संसार एक महाविशाल सङ्कटको संघारमा उभिएको छ।”</w:t>
      </w:r>
    </w:p>
    <w:p>
      <w:pPr>
        <w:pStyle w:val="ArticleScripture"/>
        <w:jc w:val="left"/>
      </w:pPr>
      <w:r>
        <w:rPr>
          <w:rFonts w:ascii="Nirmala UI" w:hAnsi="Nirmala UI" w:eastAsia="Nirmala UI" w:cs="Nirmala UI"/>
        </w:rPr>
        <w:t>“स्वर्गदूतहरूले अहिले कलहका वायुलाई रोकिराखेका छन्, ताकि संसारलाई त्यसको आउँदै गरेको विनाशबारे चेतावनी नदिइएसम्म ती नबहून्; तर एउटा आँधी बटुलिँदैछ, पृथ्वीमाथि प्रहार गर्न तयार; र जब परमेश्वरले आफ्ना स्वर्गदूतहरूलाई ती वायुहरू छोड्न आज्ञा दिनुहुनेछ, तब त्यस्तो कलहको दृश्य हुनेछ, जसलाई कुनै कलमले चित्रण गर्न सक्दैन।”</w:t>
      </w:r>
    </w:p>
    <w:p>
      <w:pPr>
        <w:pStyle w:val="ArticleScripture"/>
        <w:jc w:val="left"/>
      </w:pPr>
      <w:r>
        <w:rPr>
          <w:rFonts w:ascii="Nirmala UI" w:hAnsi="Nirmala UI" w:eastAsia="Nirmala UI" w:cs="Nirmala UI"/>
        </w:rPr>
        <w:t>“बाइबलले, र बाइबलले मात्र, यी कुराहरूको सही दृष्टि प्रदान गर्दछ। यहाँ हाम्रो संसारको इतिहासका महान् अन्तिम दृश्यहरू प्रकट गरिएका छन्—ती घटनाहरू, जसका छायाहरू पहिल्यै अगाडि परिरहेका छन्, जसको आगमनको ध्वनिले पृथ्वीलाई कम्पायमान तुल्याइरहेको छ र मानिसहरूका हृदयहरूलाई भयले शिथिल बनाइरहेको छ।”</w:t>
      </w:r>
    </w:p>
    <w:p>
      <w:pPr>
        <w:pStyle w:val="ArticleScripture"/>
        <w:jc w:val="left"/>
      </w:pPr>
      <w:r>
        <w:rPr>
          <w:rFonts w:ascii="Nirmala UI" w:hAnsi="Nirmala UI" w:eastAsia="Nirmala UI" w:cs="Nirmala UI"/>
        </w:rPr>
        <w:t>“‘“हेर, परमप्रभुले पृथ्वीलाई रित्तो पार्नुहुन्छ, त्यसलाई उजाड बनाउनुहुन्छ, त्यसलाई उल्टाइदिनुहुन्छ, र त्यसका बासिन्दाहरूलाई छरपस्ट पार्नुहुन्छ…. तिनीहरूले व्यवस्थाहरू उल्लङ्घन गरेका छन्, विधिलाई परिवर्तन गरेका छन्, अनन्त करार भङ्ग गरेका छन्। त्यसकारण श्रापले पृथ्वीलाई निलिसकेको छ, र त्यसमा बस्नेहरू उजाड भएका छन्…. डफहरूको हर्ष रोकिन्छ, रमाउनेहरूको कोलाहल अन्त्य हुन्छ, वीणाको आनन्द बन्द हुन्छ।’ यशैया 24:1–18।</w:t>
      </w:r>
    </w:p>
    <w:p>
      <w:pPr>
        <w:pStyle w:val="ArticleScripture"/>
        <w:jc w:val="left"/>
      </w:pPr>
      <w:r>
        <w:rPr>
          <w:rFonts w:ascii="Nirmala UI" w:hAnsi="Nirmala UI" w:eastAsia="Nirmala UI" w:cs="Nirmala UI"/>
        </w:rPr>
        <w:t>“‘“हाय, त्यो दिनका लागि! किनकि परमप्रभुको दिन निकट छ, र सर्वशक्तिमान्बाट आउने विनाशझैँ त्यो आउनेछ…. बीउ आफ्ना डल्लामुनि कुहिएको छ, भण्डारहरू उजाड पारिएका छन्, गोदामहरू भत्काइएका छन्; किनकि अन्न सुकिसकेको छ। पशुहरू कत्ति विलाप गर्छन्! गाईवस्तुका बथानहरू अन्योलमा परेका छन्, किनकि तिनीहरूका लागि चरन छैन; यहाँसम्म कि भेडाका बगालहरू पनि उजाड पारिएका छन्।’ ‘दाखको बोट सुकिसकेको छ, र अन्जीरको रुख ओइलाएको छ; अनारको रुख, खजूरको रुख पनि, र स्याउको रुख, यहाँसम्म कि खेतका सबै रुखहरू सुकिसकेका छन्; किनकि आनन्द मानिसहरूका सन्तानहरूबाट सुक्दै गएको छ।’ योएल 1:15–18, 12।”</w:t>
      </w:r>
    </w:p>
    <w:p>
      <w:pPr>
        <w:pStyle w:val="ArticleScripture"/>
        <w:jc w:val="left"/>
      </w:pPr>
      <w:r>
        <w:rPr>
          <w:rFonts w:ascii="Nirmala UI" w:hAnsi="Nirmala UI" w:eastAsia="Nirmala UI" w:cs="Nirmala UI"/>
        </w:rPr>
        <w:t>“‘मेरो हृदय अत्यन्त व्याकुल भएको छ; … म मौन रहन सक्दिनँ, किनकि हे मेरो प्राण, तैंले तुरहीको ध्वनि, युद्धको चेतावनी सुनेको छस्। विनाशमाथि विनाशको पुकार भइरहेको छ; किनकि सारा देश उजाड पारिएको छ।’</w:t>
      </w:r>
    </w:p>
    <w:p>
      <w:pPr>
        <w:pStyle w:val="ArticleScripture"/>
        <w:jc w:val="left"/>
      </w:pPr>
      <w:r>
        <w:rPr>
          <w:rFonts w:ascii="Nirmala UI" w:hAnsi="Nirmala UI" w:eastAsia="Nirmala UI" w:cs="Nirmala UI"/>
        </w:rPr>
        <w:t>“‘मैले पृथ्वीलाई हेरेँ, र हेर, त्यो निराकार र शून्य थियो; आकाशलाई पनि हेरेँ, र त्यहाँ कुनै प्रकाश थिएन। मैले पहाडहरूलाई हेरेँ, र हेर, तिनीहरू काँपिरहेका थिए, र सबै डाँडाहरू डगमगाइरहेका थिए। मैले हेरेँ, र हेर, त्यहाँ कुनै मानिस थिएन, र आकाशका सबै चराहरू उडिसकेका थिए। मैले हेरेँ, र हेर, उर्वर स्थान उजाडस्थान भएको थियो, र त्यसका सबै शहरहरू भग्न पारिएका थिए।’ यर्मिया ४:१९, २०, २३–२६।”</w:t>
      </w:r>
    </w:p>
    <w:p>
      <w:pPr>
        <w:pStyle w:val="ArticleScripture"/>
        <w:jc w:val="left"/>
      </w:pPr>
      <w:r>
        <w:rPr>
          <w:rFonts w:ascii="Nirmala UI" w:hAnsi="Nirmala UI" w:eastAsia="Nirmala UI" w:cs="Nirmala UI"/>
        </w:rPr>
        <w:t>“‘हाय! किनकि त्यो दिन महान् छ, यस्तो कि त्यसजस्तो अर्को कुनै छैन: त्यो याकूबको सङ्कष्टको समय हो; तर ऊ त्यसबाट बचाइनेछ।’ यर्मिया 30:7।” एजुकेशन,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सतहत्तरौँ</dc:title>
  <dc:subject>१,४४,००० जनाको छाप लगाइने कार्य: दानिय्येलको दर्शन र भविष्यसूचक प्रतीकवादबाट प्राप्त अन्तर्दृष्टिहरू</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