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उनान्नब्बेवाँ भाग</w:t>
      </w:r>
    </w:p>
    <w:p>
      <w:pPr>
        <w:pStyle w:val="ArticleSubtitle"/>
        <w:jc w:val="left"/>
      </w:pPr>
      <w:r>
        <w:rPr>
          <w:rFonts w:ascii="Nirmala UI" w:hAnsi="Nirmala UI" w:eastAsia="Nirmala UI" w:cs="Nirmala UI"/>
        </w:rPr>
        <w:t>पनियमको युद्धको भविष्यसूचक बुनावट: आइतबारको व्यवस्थाको एक प्रस्तावना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पानियमको युद्ध मूलतः आत्मिक युद्ध थियो। आइतबारको व्यवस्था लागू हुनु ठीक अघि, आठौँ राष्ट्रपति—जो १९८९ मा अन्तकालको समयमा रोनाल्ड रेगनपछि छैटौँ हुन्, जो अन्तिम रिपब्लिकन राष्ट्रपति पनि हुन्, जो सबैभन्दा धनी राष्ट्रपति पनि हुन्, र जसले वैश्वीकरणको सारा क्षेत्रलाई पनि उद्वेलित गर्छन्—धर्मत्यागी प्रोटेस्टान्टवादलाई पानको युनानी धर्ममाथि विजय प्राप्त गर्न नेतृत्व दिनेछन्, जुन वैश्वीकरणको “वोक-इज्म” हो। एघारौँ र बाह्रौँ पदहरूमा, २०१४ को युक्रेन युद्धबाट सुरु हुने इतिहास सोह्रौँ पदमा आइतबारको व्यवस्थामा पुगेर समाप्त हुन्छ। पन्ध्रौँ पद पानियमको युद्ध हो, र पानियमको युद्धले अक्टियमको युद्धतर्फ डोर्‍याउँछ, जुन तेस्रो विश्वयुद्ध हो।</w:t>
      </w:r>
    </w:p>
    <w:p>
      <w:pPr>
        <w:pStyle w:val="ArticleBody"/>
        <w:jc w:val="left"/>
      </w:pPr>
      <w:r>
        <w:rPr>
          <w:rFonts w:ascii="Nirmala UI" w:hAnsi="Nirmala UI" w:eastAsia="Nirmala UI" w:cs="Nirmala UI"/>
        </w:rPr>
        <w:t>“त्यो ठूलो भूकम्प” को घडीमा, जुन सोह्रौँ पदको आइतबारको व्यवस्था हो, तेस्रो हायको इस्लामले संयुक्त राज्य अमेरिकामाथि आक्रमण गर्दछ, जसले राष्ट्रहरूलाई क्रोधित तुल्याउँछ र राष्ट्रिय विनाश उत्पन्न गर्दछ। त्यो आक्रमणभन्दा पहिले आउने कुरा पानियमको युद्ध हो। आइतबारको व्यवस्थामा अजिङ्गर, पशु र झूटा अगमवक्ताको त्रिविध एकता स्थापित हुन्छ।</w:t>
      </w:r>
    </w:p>
    <w:p>
      <w:pPr>
        <w:pStyle w:val="ArticleScripture"/>
        <w:jc w:val="left"/>
      </w:pPr>
      <w:r>
        <w:rPr>
          <w:rFonts w:ascii="Nirmala UI" w:hAnsi="Nirmala UI" w:eastAsia="Nirmala UI" w:cs="Nirmala UI"/>
        </w:rPr>
        <w:t>“परमेश्वरको व्यवस्थाको उल्लङ्घन गर्दै पोपतन्त्रको संस्थालाई प्रवर्तन गर्ने आदेशद्वारा हाम्रो राष्ट्रले आफूलाई धार्मिकताबाट पूर्णतः विच्छिन्न गर्नेछ। जब प्रोटेस्टेन्टवादले रोमी शक्तिको हात समात्न खाडलपारि आफ्नो हात पसार्नेछ, जब उसले आत्मावादसँग हातेमालो गर्न अतल गर्तमाथि आफ्नो हात बढाउनेछ, जब यस त्रिविध संघको प्रभावअन्तर्गत हाम्रो देशले प्रोटेस्टेन्ट तथा गणतान्त्रिक शासनको रूपमा आफ्ना संविधानका प्रत्येक सिद्धान्तलाई तिरस्कृत गर्नेछ, र पोपीय असत्यता तथा भ्रमहरूको प्रसारका लागि प्रबन्ध गर्नेछ, तब हामी जान्न सक्छौँ कि शैतानको अद्भुत कार्य सञ्चालन हुने समय आइसकेको छ र अन्त्य नजिक छ।” Testimonies, volume 5, 451.</w:t>
      </w:r>
    </w:p>
    <w:p>
      <w:pPr>
        <w:pStyle w:val="ArticleBody"/>
        <w:jc w:val="left"/>
      </w:pPr>
      <w:r>
        <w:rPr>
          <w:rFonts w:ascii="Nirmala UI" w:hAnsi="Nirmala UI" w:eastAsia="Nirmala UI" w:cs="Nirmala UI"/>
        </w:rPr>
        <w:t>त्यस बिन्दुमा, पोपसत्ताको घातक घाउ पूर्णरूपमा निको हुन्छ, र अन्ततः उसले सहायता गर्न कोही नभेटी आफ्नै अन्त्यमा नआउन्जेलसम्म ऊ सर्वोच्च रूपमा शासन गर्छे। रोमले तेस्रो अवरोधमाथि विजय प्राप्त गर्दा नै उसले शासन गर्छे, जसरी दानिएल अध्याय आठ, पद नौ, तथा अध्याय एघार, पद सोह्रदेखि उन्नाइससम्ममा अन्यजातीय रोमद्वारा प्रतिरूपित गरिएको छ। जब पोपसम्बद्ध रोमले ती तीन सिङ्गहरू हटायो, तब उसले बाह्र सय साठी वर्षसम्म सर्वोच्च रूपमा शासन गर्‍यो; जसरी अन्यजातीय रोमले पनि इ.पू. ३१ मा एक्टियमको युद्धमा तेस्रो अवरोध मिस्रमाथि विजय प्राप्त गरेपछि तीन सय साठी वर्षसम्म सर्वोच्च रूपमा शासन गरेको थियो।</w:t>
      </w:r>
    </w:p>
    <w:p>
      <w:pPr>
        <w:pStyle w:val="ArticleBody"/>
        <w:jc w:val="left"/>
      </w:pPr>
      <w:r>
        <w:rPr>
          <w:rFonts w:ascii="Nirmala UI" w:hAnsi="Nirmala UI" w:eastAsia="Nirmala UI" w:cs="Nirmala UI"/>
        </w:rPr>
        <w:t>व्याकरणमा, “ium” प्रत्यय कुनै शब्दको अन्त्यमा जोडेर यस्तो संज्ञा बनाइन्छ, जसले कुनै स्थान, कुनै अवस्था, वा कुनै वस्तुको समष्टिलाई जनाउँछ। यो प्रायः प्राविधिक तथा वैज्ञानिक पदावलीको निर्माणमा, विशेषतः रसायनशास्त्र र जीवविज्ञानमा, प्रयोग गरिन्छ। उदाहरणका लागि: “stadium” ले खेलकुद प्रतियोगिता वा अन्य कार्यक्रमहरूको लागि प्रयोग हुने स्थानलाई जनाउँछ, “aquarium” ले जलचर जीव वा वनस्पतिलाई प्रदर्शनका लागि राखिने स्थानलाई जनाउँछ, र “gymnasium” ले शारीरिक व्यायाम वा प्रशिक्षणका लागि प्रयोग हुने स्थानलाई जनाउँछ। वैज्ञानिक पदावलीमा, “ium” प्रायः कुनै रासायनिक तत्त्व वा यौगिकलाई जनाउन प्रयोग गरिन्छ, विशेषतः जब त्यस्तो तत्त्व वा यौगिकलाई पृथक गरिएको वा पत्ता लगाइएको हुन्छ। उदाहरणका लागि: “sodium” ले Na प्रतीक भएको रासायनिक तत्त्वलाई जनाउँछ, “calcium” ले Ca प्रतीक भएको रासायनिक तत्त्वलाई जनाउँछ।</w:t>
      </w:r>
    </w:p>
    <w:p>
      <w:pPr>
        <w:pStyle w:val="ArticleBody"/>
        <w:jc w:val="left"/>
      </w:pPr>
      <w:r>
        <w:rPr>
          <w:rFonts w:ascii="Nirmala UI" w:hAnsi="Nirmala UI" w:eastAsia="Nirmala UI" w:cs="Nirmala UI"/>
        </w:rPr>
        <w:t>मूर्तिपूजक रोमको सर्वोच्च शासनको आरम्भ अक्टियमको युद्धद्वारा सम्पन्न भयो, र पानियमको युद्धले अक्टियमद्वारा प्रतिनिधित्व गरिएको युद्धतर्फको ढोका खोल्यो; किनकि “line upon line” अनुसार, अक्टियमले त्यस आइतबारको व्यवस्थालाई प्रतिनिधित्व गर्दछ, जब पोपसत्ता फेरि सर्वोच्च रूपमा संसारमाथि शासन गर्छ।</w:t>
      </w:r>
    </w:p>
    <w:p>
      <w:pPr>
        <w:pStyle w:val="ArticleBody"/>
        <w:jc w:val="left"/>
      </w:pPr>
      <w:r>
        <w:rPr>
          <w:rFonts w:ascii="Nirmala UI" w:hAnsi="Nirmala UI" w:eastAsia="Nirmala UI" w:cs="Nirmala UI"/>
        </w:rPr>
        <w:t>एक्टियम एउटा समुद्री युद्ध थियो, र पानियम एउटा स्थलयुद्ध थियो; अतः यी दुई युद्धबीचको सम्बन्धले स्थल र समुद्र दुवैलाई समेट्ने विश्वव्यापी युद्धलाई प्रतिनिधित्व गर्दछ। प्राचीन इतिहासको सबैभन्दा प्रसिद्ध समुद्री युद्ध एक्टियमले पनि विश्वव्यापी युद्धलाई प्रतिनिधित्व गर्दछ, किनकि “तैंले देखेका पानीहरू, जहाँ त्यो वेश्या बस्दछे, ती मानिसहरू, भीडहरू, जातिहरू, र भाषाहरू हुन्।” पानियमले चाँडै आउने आइतबारको व्यवस्थामा राजनीतिक युद्धसँग संयुक्त भएको एउटा आत्मिक युद्धलाई प्रतिनिधित्व गर्दछ।</w:t>
      </w:r>
    </w:p>
    <w:p>
      <w:pPr>
        <w:pStyle w:val="ArticleBody"/>
        <w:jc w:val="left"/>
      </w:pPr>
      <w:r>
        <w:rPr>
          <w:rFonts w:ascii="Nirmala UI" w:hAnsi="Nirmala UI" w:eastAsia="Nirmala UI" w:cs="Nirmala UI"/>
        </w:rPr>
        <w:t>“pan” शब्दको, संज्ञाका रूपमा, प्रसङ्गअनुसार अनेक अर्थहरू हुन्छन्; तर ग्रीक पौराणिक कथामा Pan गोठालाहरू, बथानहरू, ग्राम्य सङ्गीत, र वन्य प्रदेशका देवता हुन्। उहाँलाई प्रायः अर्ध-मानव, अर्ध-बाख्रो स्वरूपको रूपमा चित्रित गरिन्छ, र उहाँ सङ्गीत तथा प्रकृतिप्रतिको प्रेमका लागि परिचित हुनुहुन्छ।</w:t>
      </w:r>
    </w:p>
    <w:p>
      <w:pPr>
        <w:pStyle w:val="ArticleScripture"/>
        <w:jc w:val="left"/>
      </w:pPr>
      <w:r>
        <w:rPr>
          <w:rFonts w:ascii="Nirmala UI" w:hAnsi="Nirmala UI" w:eastAsia="Nirmala UI" w:cs="Nirmala UI"/>
        </w:rPr>
        <w:t>“छलको महान् नाटकको शिखर कार्यको रूपमा, शैतान स्वयं ख्रीष्टको रूप धारण गर्नेछ। मण्डलीले धेरै समयदेखि मुक्तिदाताको आगमनलाई आफ्ना आशाहरूको परिपूर्णताका रूपमा हेर्दै आएको दाबी गर्दै आएको छ। अब महान् छलकर्ताले ख्रीष्ट आइसक्नुभएको छ भन्ने देखाउनेछ। पृथ्वीका विभिन्न भागहरूमा, शैतान मानिसहरूका बीच चकित पार्ने तेजले दीप्त, महिमामय अस्तित्वको रूपमा आफूलाई प्रकट गर्नेछ, जो प्रकाशको पुस्तकमा यूहन्नाले दिएको परमेश्वरका पुत्रको वर्णनसँग मिल्दोजुल्दो हुनेछ। प्रकाश 1:13–15।” द ग्रेट कन्ट्रोभर्सी, 624.</w:t>
      </w:r>
    </w:p>
    <w:p>
      <w:pPr>
        <w:pStyle w:val="ArticleBody"/>
        <w:jc w:val="left"/>
      </w:pPr>
      <w:r>
        <w:rPr>
          <w:rFonts w:ascii="Nirmala UI" w:hAnsi="Nirmala UI" w:eastAsia="Nirmala UI" w:cs="Nirmala UI"/>
        </w:rPr>
        <w:t>पान चरवाहा-देवता हो, र साँचो गोठालाको रूपमा आफूलाई प्रस्तुत गर्नेछ। ख्रीष्टको शैतानी नक्कल आइतबारको व्यवस्थाबाट आरम्भ हुन्छ, किनकि “the decree” मा “we may” तब “know that the time has come for the marvelous working of Satan and that the end is near”।</w:t>
      </w:r>
    </w:p>
    <w:p>
      <w:pPr>
        <w:pStyle w:val="ArticleBody"/>
        <w:jc w:val="left"/>
      </w:pPr>
      <w:r>
        <w:rPr>
          <w:rFonts w:ascii="Nirmala UI" w:hAnsi="Nirmala UI" w:eastAsia="Nirmala UI" w:cs="Nirmala UI"/>
        </w:rPr>
        <w:t>“Pan” भन्ने शब्दले फ्राइ गर्ने, पकाउने वा भोजन तयार पार्ने काममा प्रयोग हुने उथलो, चौडा किनार भएको भाँडोलाई पनि जनाउन सक्छ। अन्तिम युद्ध आत्मिक यरूशलेममाथि केन्द्रित छ, जुन ध्वजाको रूपमा उच्च पारिएको पवित्र पर्वत हो, र त्यही पर्वततर्फ परमेश्वरको अर्को बगाल, जो अझै बाबेलमा छन्, भागेर आउँछन्। त्यस समयमा सबै जातिहरू आत्मिक यरूशलेमको विरुद्ध आउनेछन्, जसलाई एउटा “कचौरा” (pan) को रूपमा चिनाइएको छ।</w:t>
      </w:r>
    </w:p>
    <w:p>
      <w:pPr>
        <w:pStyle w:val="ArticleScripture"/>
        <w:jc w:val="left"/>
      </w:pPr>
      <w:r>
        <w:rPr>
          <w:rFonts w:ascii="Nirmala UI" w:hAnsi="Nirmala UI" w:eastAsia="Nirmala UI" w:cs="Nirmala UI"/>
        </w:rPr>
        <w:t>इस्राएलको विषयमा परमप्रभुको वचनको भार—स्वर्गलाई फैलाउने, पृथ्वीको जग बसाल्ने, र मानिसभित्र उसको आत्मा रच्ने परमप्रभु यसो भन्नुहुन्छ: हेर, म यरूशलेमलाई चारैतिरका सबै जातिहरूका निम्ति कम्पनको कटोरा बनाउनेछु, जब तिनीहरूले यहूदामाथि र यरूशलेममाथि घेराबन्दी गर्नेछन्। अनि त्यस दिन म यरूशलेमलाई सबै जातिहरूका लागि भारी ढुङ्गा बनाउनेछु; त्यसलाई उठाउन खोज्ने सबैजना टुक्रा-टुक्रा पारिनेछन्, यद्यपि पृथ्वीका सबै जातिहरू त्यसको विरुद्धमा एकसाथ भेला गरिएका होऊन्। जकरिया १२:१–३।</w:t>
      </w:r>
    </w:p>
    <w:p>
      <w:pPr>
        <w:pStyle w:val="ArticleBody"/>
        <w:jc w:val="left"/>
      </w:pPr>
      <w:r>
        <w:rPr>
          <w:rFonts w:ascii="Nirmala UI" w:hAnsi="Nirmala UI" w:eastAsia="Nirmala UI" w:cs="Nirmala UI"/>
        </w:rPr>
        <w:t>यरूशलेम पनि हाँडी नै हो, किनकि यही त्यो पातेली हो जहाँ यो नाट्यक्रम सम्पन्न हुन्छ। “हाँडी” भनेको पकाउने भाँडो हो।</w:t>
      </w:r>
    </w:p>
    <w:p>
      <w:pPr>
        <w:pStyle w:val="ArticleScripture"/>
        <w:jc w:val="left"/>
      </w:pPr>
      <w:r>
        <w:rPr>
          <w:rFonts w:ascii="Nirmala UI" w:hAnsi="Nirmala UI" w:eastAsia="Nirmala UI" w:cs="Nirmala UI"/>
        </w:rPr>
        <w:t>तब उहाँले मसँग भन्नुभयो, “हे मानिसका पुत्र, यी ती मानिसहरू हुन् जसले अनिष्टको योजना गर्छन्, र यस नगरमा दुष्ट सल्लाह दिन्छन्; जो भन्छन्, ‘समय नजिक आएको छैन; आओ, हामी घरहरू बनाऔँ’; यो नगर हाँडी हो, र हामी मासु हौं। त्यसकारण तिनीहरूका विरुद्ध अगमवाणी गर; हे मानिसका पुत्र, अगमवाणी गर।” तब परमप्रभुको आत्मा ममाथि आउनुभयो, र उहाँले मसँग भन्नुभयो, “बोल; परमप्रभु यसो भन्नुहुन्छ: हे इस्राएलको घराना, तिमीहरूले यसरी नै भनेका छौ; किनकि तिमीहरूका मनमा उठ्ने हरेक कुरा म जान्दछु। तिमीहरूले यस नगरमा मारिएकाहरूलाई धेरै बढाएका छौ, र यसको सडकहरू मारिएकाहरूले भरिदिएका छौ। यसकारण परमप्रभु परमेश्वर यसो भन्नुहुन्छ: तिमीहरूले यसको बीचमा राखेका तिमीहरूका मारिएकाहरू नै मासु हुन्, र यो नगर हाँडी हो; तर म तिमीहरूलाई यसको बीचबाट बाहिर निकाल्नेछु। तिमीहरूले तरवारको भय मानेका छौ; र म तिमीहरूमाथि तरवार ल्याउनेछु, परमप्रभु परमेश्वर भन्नुहुन्छ। अनि म तिमीहरूलाई यसको बीचबाट बाहिर निकाल्नेछु, र परदेशीहरूको हातमा सुम्पिदिनेछु, र तिमीहरूका बीचमा न्याय कार्यान्वयन गर्नेछु। तिमीहरू तरवारद्वारा लड्नेछौ; म तिमीहरूको न्याय इस्राएलको सीमामा गर्नेछु; अनि तिमीहरूले थाहा पाउनेछौ कि म नै परमप्रभु हुँ। यो नगर तिमीहरूको हाँडी हुनेछैन, न तिमीहरू त्यसको बीचमा मासु हुनेछौ; तर म तिमीहरूको न्याय इस्राएलको सीमामा गर्नेछु। अनि तिमीहरूले थाहा पाउनेछौ कि म नै परमप्रभु हुँ; किनकि तिमीहरू मेरा विधिहरूमा हिंडेका छैनौ, न त मेरा न्यायहरू पालन गरेका छौ, तर तिमीहरूका चारैतिर रहेका जातिहरूका चालचलनअनुसार गरेका छौ।” इजकिएल 11:2–12।</w:t>
      </w:r>
    </w:p>
    <w:p>
      <w:pPr>
        <w:pStyle w:val="ArticleBody"/>
        <w:jc w:val="left"/>
      </w:pPr>
      <w:r>
        <w:rPr>
          <w:rFonts w:ascii="Nirmala UI" w:hAnsi="Nirmala UI" w:eastAsia="Nirmala UI" w:cs="Nirmala UI"/>
        </w:rPr>
        <w:t>अङ्ग्रेजीमा “pan” उपसर्गको अर्थ “सार्वभौमिक,” “सबै,” वा “भरि” हुन्छ। उदाहरणका लागि, “panorama” ले कुनै क्षेत्रको विस्तृत वा समग्र दृश्यलाई जनाउँछ, “pantheism” ले ब्रह्माण्ड नै दैवी हो भन्ने विश्वासलाई जनाउँछ, र “Pan-American” ले अमेरिकाका सबै देशहरू समेटिने कुनै कुरालाई जनाउँछ। यसरी “pan” ले विश्वव्यापी युद्धलाई सूचित गर्दछ।</w:t>
      </w:r>
    </w:p>
    <w:p>
      <w:pPr>
        <w:pStyle w:val="ArticleScripture"/>
        <w:jc w:val="left"/>
      </w:pPr>
      <w:r>
        <w:rPr>
          <w:rFonts w:ascii="Nirmala UI" w:hAnsi="Nirmala UI" w:eastAsia="Nirmala UI" w:cs="Nirmala UI"/>
        </w:rPr>
        <w:t>“सानातनले मानिसहरूको मनलाई नगण्य प्रश्नहरूतर्फ मोडिरहेको छ, ताकि तिनीहरूले अत्यन्तै महत्त्वपूर्ण विषयहरूलाई स्पष्ट र पृथक् दृष्टिले नदेखून्। शत्रु संसारलाई पासोमा पार्ने योजना बनाइरहेको छ। ”</w:t>
      </w:r>
    </w:p>
    <w:p>
      <w:pPr>
        <w:pStyle w:val="ArticleScripture"/>
        <w:jc w:val="left"/>
      </w:pPr>
      <w:r>
        <w:rPr>
          <w:rFonts w:ascii="Nirmala UI" w:hAnsi="Nirmala UI" w:eastAsia="Nirmala UI" w:cs="Nirmala UI"/>
        </w:rPr>
        <w:t>“तथाकथित ख्रीष्टियन संसार महान् र निर्णायक कार्यहरूको रंगमञ्च बन्नेछ। अधिकारमा रहेका मानिसहरूले पोपसत्ताको उदाहरणअनुसार विवेकलाई नियन्त्रण गर्ने व्यवस्थाहरू बनाउनेछन्। बेबिलोनले सबै राष्ट्रहरूलाई आफ्ना व्यभिचारको कोपको दाखमद्य पिउन लगाउनेछ। हरेक राष्ट्र यसमा संलग्न हुनेछ।” Selected Messages, book 3, 392.</w:t>
      </w:r>
    </w:p>
    <w:p>
      <w:pPr>
        <w:pStyle w:val="ArticleBody"/>
        <w:jc w:val="left"/>
      </w:pPr>
      <w:r>
        <w:rPr>
          <w:rFonts w:ascii="Nirmala UI" w:hAnsi="Nirmala UI" w:eastAsia="Nirmala UI" w:cs="Nirmala UI"/>
        </w:rPr>
        <w:t>“act” भन्ने शब्द संज्ञाको रूपमा “कुनै विधायिक निकायद्वारा पारित गरिएको औपचारिक लिखित निर्णय वा कानून” भन्ने अर्थ राख्छ।</w:t>
      </w:r>
    </w:p>
    <w:p>
      <w:pPr>
        <w:pStyle w:val="ArticleScripture"/>
        <w:jc w:val="left"/>
      </w:pPr>
      <w:r>
        <w:rPr>
          <w:rFonts w:ascii="Nirmala UI" w:hAnsi="Nirmala UI" w:eastAsia="Nirmala UI" w:cs="Nirmala UI"/>
        </w:rPr>
        <w:t>“जब हाम्रो राष्ट्रले आइतबारको व्यवस्था जारी गर्नका लागि आफ्नो शासनका सिद्धान्तहरूलाई यसरी त्याग्नेछ, तब प्रोटेस्टेन्टवादले यस कार्यद्वारा पोपेरीसँग हातेमालो गर्नेछ।” Testimonies, volume 5, 712.</w:t>
      </w:r>
    </w:p>
    <w:p>
      <w:pPr>
        <w:pStyle w:val="ArticleBody"/>
        <w:jc w:val="left"/>
      </w:pPr>
      <w:r>
        <w:rPr>
          <w:rFonts w:ascii="Nirmala UI" w:hAnsi="Nirmala UI" w:eastAsia="Nirmala UI" w:cs="Nirmala UI"/>
        </w:rPr>
        <w:t>तथाकथित मसीही संसार महान् कार्यहरू, अथवा कृत्यहरूको, एक रंगमञ्च हो, र प्रत्येक राष्ट्र (pan) त्यसमा संलग्न हुनेछ। “Act” शब्दले नाटक, चलचित्र, वा अन्य प्रस्तुतीकरणको कुनै विभाजन वा खण्डलाई पनि जनाउन सक्छ, जुन प्रायः घटनाहरू वा कार्यहरूको कुनै विशेष समुच्चयद्वारा विशेषित हुन्छ। “Act” शब्द, क्रियाका रूपमा, कुनै निश्चित कार्य सम्पादन गर्नु वा कुनै विशेष तरिकाले व्यवहार गर्नु भन्ने अर्थ दिन्छ। यसले बहाना गर्नु वा कुनै भूमिका निर्वाह गर्नु भन्ने अर्थ पनि जनाउन सक्छ, जस्तै नाटक वा चलचित्रमा अभिनय गर्नु।</w:t>
      </w:r>
    </w:p>
    <w:p>
      <w:pPr>
        <w:pStyle w:val="ArticleScripture"/>
        <w:jc w:val="left"/>
      </w:pPr>
      <w:r>
        <w:rPr>
          <w:rFonts w:ascii="Nirmala UI" w:hAnsi="Nirmala UI" w:eastAsia="Nirmala UI" w:cs="Nirmala UI"/>
        </w:rPr>
        <w:t>“संसार एउटा रंगमञ्च हो। यसका अभिनेता, अर्थात् यसका बासिन्दाहरू, अन्तिम महान् नाटकमा आफ्नो-आफ्नो भूमिका निर्वाह गर्न तयारी गरिरहेका छन्। परमेश्वरलाई दृष्टिबाट ओझेल पारिएको छ। मानवजातिका विशाल समुदायहरूमा कुनै एकता छैन, सिवाय यसका कि मानिसहरू आफ्ना स्वार्थी अभिप्रायहरू पूरा गर्नका लागि परस्पर महासंघबद्ध हुन्छन्। परमेश्वर हेरिरहनुभएको छ। उहाँका विद्रोही प्रजाहरूका सम्बन्धमा उहाँका अभिप्रायहरू पूरा हुनेछन्। संसार मानिसहरूको हातमा सुम्पिएको छैन, यद्यपि केही समयका लागि परमेश्वरले भ्रम र अव्यवस्थाका तत्त्वहरूलाई प्रभुत्व गर्न दिनुभएको छ। तलतिरबाट आएको एउटा शक्ति नाटकका अन्तिम महान् दृश्यहरू ल्याउन कार्यरत छ,—शैतान ख्रीष्टको रूपमा आएर, गुप्त समाजहरूमा आफूलाई आपसमा बाँधिरहेका मानिसहरूमा अधर्मको सबै प्रकारको छलपूर्णतासहित काम गर्दै। महासंघबद्ध हुने उत्कट चाहनामा आफूलाई सुम्पिरहेकाहरूले शत्रुको योजनाहरू कार्यान्वयन गरिरहेका छन्। कारणको पछि परिणाम आउनेछ।”</w:t>
      </w:r>
    </w:p>
    <w:p>
      <w:pPr>
        <w:pStyle w:val="ArticleScripture"/>
        <w:jc w:val="left"/>
      </w:pPr>
      <w:r>
        <w:rPr>
          <w:rFonts w:ascii="Nirmala UI" w:hAnsi="Nirmala UI" w:eastAsia="Nirmala UI" w:cs="Nirmala UI"/>
        </w:rPr>
        <w:t>“अधर्मले लगभग आफ्नो चरम सीमासम्म पुगिसकेको छ। भ्रमले संसारलाई भरिएको छ, र एक ठूलो भयावहता चाँडै नै मानिसहरूमाथि आउन लागेको छ। अन्त अत्यन्त नजिक छ। हामी, जसले सत्यलाई जान्दछौं, चाँडै नै संसारमाथि एक अत्यन्त प्रचण्ड आश्चर्यको रूपमा आइपर्न लागेको कुराको निम्ति तयारी गरिरहेका हुनुपर्छ।” Review and Herald, September 10, 1903.</w:t>
      </w:r>
    </w:p>
    <w:p>
      <w:pPr>
        <w:pStyle w:val="ArticleBody"/>
        <w:jc w:val="left"/>
      </w:pPr>
      <w:r>
        <w:rPr>
          <w:rFonts w:ascii="Nirmala UI" w:hAnsi="Nirmala UI" w:eastAsia="Nirmala UI" w:cs="Nirmala UI"/>
        </w:rPr>
        <w:t>पानियम र एक्टियमले तेस्रो विश्वयुद्धको प्रतिनिधित्व गर्दछन्। त्यस युद्धमा युनानी बाख्रा-देवता पानद्वारा प्रतिनिधित्व गरिएझैं अलौकिक प्रकटताहरू हुनेछन्। यो युद्ध आइतबारको व्यवस्थाको “कृत्य” स्वरूप कार्यान्वयनसँग सम्बन्धित हुनेछ। अनि यो युद्ध “महान् नाटकका अन्तिम दृश्यहरू” भनी चिन्हित गरिएको छ, किनकि यो केवल आइतबारसम्बन्धी व्यवस्थाको कार्यान्वयन गर्ने कानुनी कृत्य मात्र होइन, यो मानव अनुग्रहकालका अन्तिम घडीहरूमा सुसमाचारको नाटकको चरमबिन्दु पनि हो। पानियम र एक्टियम भविष्यवाणीअनुसार एकताबद्ध हुने युद्धभन्दा अघि, दानिएल अध्याय एघारको पद सोह्रमा, परमेश्वरको अन्तिम-दिनको सेना पहिले नै उठाइनेछ, र तिनीहरूको ध्वज, जो एक निशान हो, तब फहराइनेछ। “निशान” को प्राथमिक अर्थ सेनाको ध्वज हो।</w:t>
      </w:r>
    </w:p>
    <w:p>
      <w:pPr>
        <w:pStyle w:val="ArticleBody"/>
        <w:jc w:val="left"/>
      </w:pPr>
      <w:r>
        <w:rPr>
          <w:rFonts w:ascii="Nirmala UI" w:hAnsi="Nirmala UI" w:eastAsia="Nirmala UI" w:cs="Nirmala UI"/>
        </w:rPr>
        <w:t>अक्ट र पान भनेका एक्टियम र पानियम हुन्, र अद्भुत भाषाविद्ले दुवै युद्धको भूगोल, नामहरू, र इतिहासलाई नियन्त्रण गर्नुभयो, किनकि यो चाँडै आउन लागेको आइतबारको व्यवस्थाको ठीक अघिको इतिहास हो। पानियमको युद्ध ईसा पूर्व २०० मा भयो, र पद सोह्रले ईसा पूर्व ६३ मा रोमले यरूशलेमलाई विजित गरेको कुरा पहिचान गर्छ।</w:t>
      </w:r>
    </w:p>
    <w:p>
      <w:pPr>
        <w:pStyle w:val="ArticleBody"/>
        <w:jc w:val="left"/>
      </w:pPr>
      <w:r>
        <w:rPr>
          <w:rFonts w:ascii="Nirmala UI" w:hAnsi="Nirmala UI" w:eastAsia="Nirmala UI" w:cs="Nirmala UI"/>
        </w:rPr>
        <w:t>ईसा पूर्व २०० देखि ६३ सम्मको अवधिले प्रतिनिधित्व गर्ने अन्तिम दिनहरूको इतिहासको बीचमा, संयुक्त राज्य अमेरिकामा पशुको प्रतिमाको गठन सम्पन्न हुनेछ, जसलाई ईसा पूर्व १६१ देखि १५८ सम्मको इतिहासले प्रतिनिधित्व गर्दछ। संयुक्त राज्य अमेरिकामा पशुको प्रतिमा खडा गर्ने अन्तिम गतिविधिहरूको अवधिभन्दा पहिले, ईसा पूर्व १६७ मा मोदेइनको विद्रोहले प्रतिनिधित्व गर्ने एउटा घटना हुनेछ। उक्त विद्रोह ग्रीसको बाध्यतामूलक धर्मको विरुद्धको विद्रोहद्वारा प्रतिरूपित छ, र त्यस विद्रोहले ईसा पूर्व १६४ मा मन्दिरको पुनःसमर्पणद्वारा प्रतिनिधित्व गरिएको एउटा मार्गचिह्नतर्फ डोर्‍याउनेछ।</w:t>
      </w:r>
    </w:p>
    <w:p>
      <w:pPr>
        <w:pStyle w:val="ArticleBody"/>
        <w:jc w:val="left"/>
      </w:pPr>
      <w:r>
        <w:rPr>
          <w:rFonts w:ascii="Nirmala UI" w:hAnsi="Nirmala UI" w:eastAsia="Nirmala UI" w:cs="Nirmala UI"/>
        </w:rPr>
        <w:t>यहूदी धर्मले १६४ ईसा पूर्वलाई यस कारणले स्मरण गर्दछ कि एक दिनका लागि पर्याप्त पवित्र तेल आठ दिनसम्म टिकिरहने चमत्कार भयो। यसरी १६४ ईसा पूर्व, जो १६१ ईसा पूर्वभन्दा अघि पर्छ, परमेश्वरका धर्मत्यागी जनताका लागि सम्पन्न गरिएको शैतानी चमत्कारलाई चिन्हित गर्दछ। यस चमत्कारलाई एक दिनले आठ दिन उत्पन्न गरेको रूपमा प्रतिनिधित्व गरिएको छ, र त्यही पहिलो दिनको तेलले सम्पूर्ण आठ दिनको आपूर्ति गरेको थियो। यो चमत्कार सातमध्ये रहेको एक भागमाथि ल्याइयो, र यो वेमार्क त्यही इतिहासभित्र स्थापित गरिएको छ जहाँ सातमध्ये रहेको आठौँको पहेली धर्मत्यागी रिपब्लिकन सिङ्ग र धर्मत्यागी प्रोटेस्टेन्ट सिङ्ग दुवैमाथि पूरा गरिँदैछ।</w:t>
      </w:r>
    </w:p>
    <w:p>
      <w:pPr>
        <w:pStyle w:val="ArticleBody"/>
        <w:jc w:val="left"/>
      </w:pPr>
      <w:r>
        <w:rPr>
          <w:rFonts w:ascii="Nirmala UI" w:hAnsi="Nirmala UI" w:eastAsia="Nirmala UI" w:cs="Nirmala UI"/>
        </w:rPr>
        <w:t>चाँडै आउन लागेको आइतबारको व्यवस्थाअघि शैतानी चमत्कारहरूको प्रकटीकरण यूनानी देवता पानसँग सम्बन्धित छ। जब पानियमको युद्ध ट्रम्प र धर्मत्यागी प्रोटेस्टेन्टवादद्वारा लडिएर जितिन्छ, तब “पान्डोराको बक्स” खोलिएको हुनेछ, र त्यसपछि मानवजातिमाथि छोडिने समस्याहरूको समाधान गर्ने कुनै उपाय रहनेछैन, किनकि, “एक ठूलो त्रास छिट्टै मानवहरूमा आउन लागेको छ। अन्त्य अत्यन्त नजिक छ। हामी, जसले सत्य जान्दछौं, संसारमाथि भारी आश्चर्यझैँ चाँडै आइपर्न लागेको कुराका लागि तयार भइरहेका हुनुपर्छ।”</w:t>
      </w:r>
    </w:p>
    <w:p>
      <w:pPr>
        <w:pStyle w:val="ArticleBody"/>
        <w:jc w:val="left"/>
      </w:pPr>
      <w:r>
        <w:rPr>
          <w:rFonts w:ascii="Nirmala UI" w:hAnsi="Nirmala UI" w:eastAsia="Nirmala UI" w:cs="Nirmala UI"/>
        </w:rPr>
        <w:t>एक लाख चवालीस हजार ती हुन् जो येशू ख्रीष्टको प्रकाशको मुहर खोलेर प्रदान गरिएको परमेश्वरको वचनको पवित्रीकरण गर्ने शक्तिद्वारा मुहर लगाइएका छन्। त्यस प्रकाशमा सत्यका धेरै विशिष्ट धाराहरू समावेश छन्, र त्यसले येशू को हुनुहुन्छ भन्ने विषयमा पवित्र ठहरिएको शिक्षा प्रदान गर्दछ। परमेश्वरको वचनको रूपमा, उहाँ अद्भुत भाषाविद् हुनुहुन्छ, जसले सम्पूर्ण मानव भाषालाई नियन्त्रण गर्नुभएको छ, किनकि बाबेलको धरहरामा उहाँले अन्योल वर्षाएर विभिन्न भाषाहरू उत्पन्न गराउनुभयो। उहाँ अद्भुत संख्याविद् हुनुहुन्छ, जसले आफ्ना वचनमा प्रस्तुत गरिएका संख्याहरूमा, तथा आफ्ना सम्पूर्ण सृष्टिभित्र, रहस्यहरू लुकाएर राख्नुभएको छ। उहाँ इतिहासका नियन्ता हुनुहुन्छ, किनकि history “His”-story हो। उहाँले पृथ्वीको सृष्टि गर्नुभयो र जलप्रलयपछि पृथ्वी ग्रहको भौगोलिक स्वरूपलाई नियन्त्रण गर्नुभयो, र त्यसकारण आफ्ना वचनमा पाइने “सत्यहरू” निर्माण गर्ने विभिन्न भविष्यसूचक भूगोलहरूलाई पनि। एक लाख चवालीस हजारले, अन्य कुराहरूका साथै, ती जनहरूलाई प्रतिनिधित्व गर्छन् जसले उहाँले सबै थोकको सृष्टि गर्नुभएको हो भन्ने विश्वास प्रकट गर्छन्।</w:t>
      </w:r>
    </w:p>
    <w:p>
      <w:pPr>
        <w:pStyle w:val="ArticleScripture"/>
        <w:jc w:val="left"/>
      </w:pPr>
      <w:r>
        <w:rPr>
          <w:rFonts w:ascii="Nirmala UI" w:hAnsi="Nirmala UI" w:eastAsia="Nirmala UI" w:cs="Nirmala UI"/>
        </w:rPr>
        <w:t>आदिमा वचन हुनुहुन्थ्यो, र वचन परमेश्वरसँग हुनुहुन्थ्यो, र वचन परमेश्वर हुनुहुन्थ्यो। उहाँ आदिदेखि नै परमेश्वरसँग हुनुहुन्थ्यो। सबै कुरा उहाँद्वारा सृष्टि गरिए; र उहाँबिना सृष्टि भएको कुनै पनि कुरा सृष्टि भएन। यूहन्ना १:१–३।</w:t>
      </w:r>
    </w:p>
    <w:p>
      <w:pPr>
        <w:pStyle w:val="ArticleBody"/>
        <w:jc w:val="left"/>
      </w:pPr>
      <w:r>
        <w:rPr>
          <w:rFonts w:ascii="Nirmala UI" w:hAnsi="Nirmala UI" w:eastAsia="Nirmala UI" w:cs="Nirmala UI"/>
        </w:rPr>
        <w:t>पान्डोराको बाकसको कथा प्राचीन युनानी पौराणिक परम्पराको एक मिथक हो। यसको मुख्य वर्णन युनानी कवि हेसिओडको “Works and Days” मा तथा अन्य विभिन्न शास्त्रीय स्रोतहरूमा पाइन्छ। यो स्पष्टतः अदनको बगैंचामा हव्वाले भोगेको अनुभवको पुनर्कथन हो। “Pandora” नाम प्राचीन युनानी पौराणिक परम्पराबाट आएको हो। यो युनानी शब्दहरू “pan” जसको अर्थ “सबै,” र “dora” जसको अर्थ “वरदानहरू” हो, बाट व्युत्पन्न भएको हो। Pandora को अर्थ “सबै प्रकारका वरदानहरूले सम्पन्न” भन्ने हुन्छ। हव्वा मण्डलीको प्रतीक हुन्, र सबै वरदानहरू परमेश्वरको मण्डलीभित्र पाइन्छन्।</w:t>
      </w:r>
    </w:p>
    <w:p>
      <w:pPr>
        <w:pStyle w:val="ArticleBody"/>
        <w:jc w:val="left"/>
      </w:pPr>
      <w:r>
        <w:rPr>
          <w:rFonts w:ascii="Nirmala UI" w:hAnsi="Nirmala UI" w:eastAsia="Nirmala UI" w:cs="Nirmala UI"/>
        </w:rPr>
        <w:t>यूनानी पौराणिक कथामा पान्डोरा देवताहरूद्वारा सृष्टि गरिएकी पहिलो नश्वर स्त्री थिइन्। उक्त मिथकअनुसार, मानवजातिलाई दण्ड दिने योजनाको एक अंशस्वरूप, उनलाई देवताहरूका राजा ज्यूसको आदेशमा हेफाइस्टसले निर्माण गरेका थिए। देवताहरूमध्ये प्रत्येकले पान्डोरालाई सुन्दरता, सौष्ठव, बुद्धि, र आकर्षणलगायतका वरदानहरू दिए। ज्यूसले उनलाई एउटा घडा दिए (पछिल्ला पुनर्कथनहरूमा, त्यो एउटा बाकस बन्यो) र कुनै पनि अवस्थामा त्यसलाई कहिल्यै नखोल्नू भनी आदेश दिए। हव्वालाई “बगैंचाको बीचमा भएको रुख”-को बाहेक प्रत्येक रुखको फल खान सक्ने बताइएको थियो।</w:t>
      </w:r>
    </w:p>
    <w:p>
      <w:pPr>
        <w:pStyle w:val="ArticleBody"/>
        <w:jc w:val="left"/>
      </w:pPr>
      <w:r>
        <w:rPr>
          <w:rFonts w:ascii="Nirmala UI" w:hAnsi="Nirmala UI" w:eastAsia="Nirmala UI" w:cs="Nirmala UI"/>
        </w:rPr>
        <w:t>जिज्ञासाले अभिभूत भएकी पान्डोरा अन्ततः प्रलोभनमा परिन् र भाँडोलाई खोलिन्। त्यसो गर्दा, पहिले त्यसको भित्र थुनिएर राखिएका सबै दुष्टताहरू, पीडाहरू र रोगहरू संसारमा मुक्त भए, र मानवजातिको बीचमा दुःख तथा क्लेश फैलियो। तथापि, एउटा कुरा भने भाँडोभित्रै रह्यो: आशा। मिथकका केही संस्करणहरूमा, पान्डोराले भाँडो चाँडै बन्द गरिन्, जसले आशालाई बाहिर निस्कनबाट रोक्यो; जबकि अन्यमा, आशा पनि बाहिर आयो, जसले विपत्तिको सामना गर्दा मानवजातिलाई आशावाद र सहनशीलताको एक झिल्को प्रदान गर्‍यो।</w:t>
      </w:r>
    </w:p>
    <w:p>
      <w:pPr>
        <w:pStyle w:val="ArticleBody"/>
        <w:jc w:val="left"/>
      </w:pPr>
      <w:r>
        <w:rPr>
          <w:rFonts w:ascii="Nirmala UI" w:hAnsi="Nirmala UI" w:eastAsia="Nirmala UI" w:cs="Nirmala UI"/>
        </w:rPr>
        <w:t>पनियमको युद्ध चाँडै आउन लागेको आइतबारको व्यवस्थामा अक्टियमको युद्धसँग जोडिन्छ, र चाँडै आउन लागेको त्यो आइतबारको व्यवस्था अदनको बगैँचामा भएको परीक्षाद्वारा प्रतिरूपित गरिएको थियो। बगैँचामा त्यो परीक्षा केवल आदम र हव्वाका लागि मात्र थियो, तर अन्तिम दिनहरूमा त्यो परीक्षा सम्पूर्ण संसारभरिका सबै मानवजातिको सामुन्ने आउनु आवश्यक थियो। बगैँचामा परमेश्वरको वचनलाई विश्वास गर्ने वा अविश्वास गर्ने पहिलो परीक्षा आइतबारको व्यवस्थाको अन्तिम परीक्षाको प्रतिरूप हो। हव्वा त्यस पहिलो परीक्षामा असफल भइन् र पान्डोराको मिथकमा चित्रित गरिएझैँ मानवजातिमाथि विपत्तिका बाढीढोका खोलिन्।</w:t>
      </w:r>
    </w:p>
    <w:p>
      <w:pPr>
        <w:pStyle w:val="ArticleBody"/>
        <w:jc w:val="left"/>
      </w:pPr>
      <w:r>
        <w:rPr>
          <w:rFonts w:ascii="Nirmala UI" w:hAnsi="Nirmala UI" w:eastAsia="Nirmala UI" w:cs="Nirmala UI"/>
        </w:rPr>
        <w:t>जब पानियमको युद्ध एक्टियमको युद्धसँग संयुक्त हुन्छ, तब अदनको बगैँचामा प्रतिनिधित्व गरिएको परीक्षा समस्त मानवजातिमाथि खुल्नेछ। त्यसबेला संसारका लागि प्रदान गरिने आशा त्यो ध्वज हुनेछ, जो सारा संसारले (panorama) देखून् भनेर उठाइनेछ।</w:t>
      </w:r>
    </w:p>
    <w:p>
      <w:pPr>
        <w:pStyle w:val="ArticleScripture"/>
        <w:jc w:val="left"/>
      </w:pPr>
      <w:r>
        <w:rPr>
          <w:rFonts w:ascii="Nirmala UI" w:hAnsi="Nirmala UI" w:eastAsia="Nirmala UI" w:cs="Nirmala UI"/>
        </w:rPr>
        <w:t>हे संसारका सबै बासिन्दाहरू हो, र पृथ्वीमा बसोबास गर्नेहरू हो, जब उहाँले पर्वतहरूमा एउटा ध्वजा उठाउनुहुन्छ, तब हेर; र जब उहाँले तुरही फुक्नुहुन्छ, तब सुन। यशैया 18:3.</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“संसार एउटा रंगमञ्च हो; त्यसका बासिन्दा अभिनेताहरू अन्तिम महान् नाटकमा आफ्नो-आफ्नो भूमिका निर्वाह गर्न तयारी गरिरहेका छन्। मानवजातिका विशाल समुदायहरूमा कुनै एकता छैन, मानिसहरू आफ्ना स्वार्थी उद्देश्यहरू पूरा गर्नका लागि परस्पर मिलेमतो गर्दा बाहेक। परमेश्वर हेरिरहनुभएको छ। उहाँका विद्रोही प्रजाहरूका सम्बन्धमा उहाँका उद्देश्यहरू पूरा हुनेछन्। संसार मानिसहरूको हातमा सुम्पिएको छैन, यद्यपि परमेश्वरले केही समयका लागि भ्रम र अव्यवस्थाका तत्त्वहरूलाई प्रभुत्व जमाउन दिइरहनुभएको छ। तलबाट आएको एउटा शक्ति नाटकका अन्तिम महान् दृश्यहरू घटित गराउन कार्यरत छ,—शैतान ख्रीष्टको रूपमा आउँदै, र गुप्त समाजहरूमा आफूहरूलाई परस्पर बाँधिरहेका मानिसहरूमा अधर्मको सबै छलपूर्णतासहित काम गर्दै। महासंघको उत्कट अभिलाषामा आफूलाई सुम्पिरहेका मानिसहरूले शत्रुका योजनाहरू कार्यान्वयन गरिरहेका छन्। कारणपछि परिणाम अवश्य आउनेछ।”</w:t>
      </w:r>
    </w:p>
    <w:p>
      <w:pPr>
        <w:pStyle w:val="ArticleScripture"/>
        <w:jc w:val="left"/>
      </w:pPr>
      <w:r>
        <w:rPr>
          <w:rFonts w:ascii="Nirmala UI" w:hAnsi="Nirmala UI" w:eastAsia="Nirmala UI" w:cs="Nirmala UI"/>
        </w:rPr>
        <w:t>“यो सन्देश आज जति प्रबल रूपमा लागू भएको छ, त्यति प्रबल रूपमा यो कहिल्यै लागू भएको थिएन। संसारले झन्‌झन्‌ परमेश्वरका दाबीहरूलाई तुच्छ ठानिरहेको छ। मानिसहरू अपराधमा निर्भीक भएका छन्। संसारका बासिन्दाहरूको दुष्टता तिनीहरूका अधर्मको परिमाण लगभग पूरा हुने अवस्थासम्म पुगेको छ। यो पृथ्वी लगभग त्यही अवस्थासम्म पुगिसकेको छ जहाँ परमेश्वरले विनाशकर्तालाई यसमाथि आफ्नो इच्छा पूरा गर्न अनुमति दिनुहुनेछ। परमेश्वरको व्यवस्थाको स्थानमा मानिसहरूका व्यवस्थाहरूको प्रतिस्थापन, र केवल मानवीय अधिकारद्वारा बाइबलको विश्रामदिनको स्थानमा आइतबारलाई उच्च पारिनु, यस नाटकको अन्तिम कार्य हो। जब यो प्रतिस्थापन सर्वव्यापी हुनेछ, तब परमेश्वरले आफूलाई प्रकट गर्नुहुनेछ। उहाँ पृथ्वीलाई भयानक रूपमा हल्लाउन आफ्नो महिमामा उठ्नुहुनेछ। उहाँ संसारका बासिन्दाहरूलाई तिनीहरूका अधर्मको दण्ड दिन आफ्नो स्थानबाट निस्कनुहुनेछ, र पृथ्वीले आफ्नो रगत प्रकट गर्नेछ, र आफ्ना मारिएकाहरूलाई अबउप्रान्त ढाक्नेछैन।”</w:t>
      </w:r>
    </w:p>
    <w:p>
      <w:pPr>
        <w:pStyle w:val="ArticleScripture"/>
        <w:jc w:val="left"/>
      </w:pPr>
      <w:r>
        <w:rPr>
          <w:rFonts w:ascii="Nirmala UI" w:hAnsi="Nirmala UI" w:eastAsia="Nirmala UI" w:cs="Nirmala UI"/>
        </w:rPr>
        <w:t>“हामी युगयुगको संकटको संघारमा उभिएका छौँ। छिटोछिटो क्रमशः परमेश्वरका न्यायहरू एकपछि अर्को आउँदै जानेछन्,—आगो, र बाढी, र भूकम्प, साथसाथै युद्ध र रक्तपात। यस समयमा महान् तथा निर्णायक घटनाहरूले हामीलाई आश्चर्यचकित तुल्याउनु हुँदैन; किनकि अनुग्रहका स्वर्गदूतले अब धेरै बेरसम्म पश्चात्ताप नगर्नेहरूलाई आच्छादित गर्दै रहन सक्दैनन्।”</w:t>
      </w:r>
    </w:p>
    <w:p>
      <w:pPr>
        <w:pStyle w:val="ArticleScripture"/>
        <w:jc w:val="left"/>
      </w:pPr>
      <w:r>
        <w:rPr>
          <w:rFonts w:ascii="Nirmala UI" w:hAnsi="Nirmala UI" w:eastAsia="Nirmala UI" w:cs="Nirmala UI"/>
        </w:rPr>
        <w:t>“संकट क्रमशः हामीमाथि चुपचाप आइरहेको छ। सूर्य आकाशमा उदाइरहेको छ, आफ्नो सामान्य परिक्रमामाथि अघि बढिरहेको छ, र आकाशले अझै परमेश्वरको महिमा प्रकट गरिरहेको छ। मानिसहरू अझै खाँदै-पिउँदै, रोप्दै-लगाउँदै र घरहरू बनाउँदैछन्, विवाह गर्दैछन् र विवाहमा दिइँदैछन्। व्यापारीहरू अझै किनबेच गरिरहेका छन्। मानिसहरू अझै एक-अर्कालाई धकेल्दै, सर्वोच्च स्थानका लागि होड गर्दैछन्। विलासप्रेमीहरू अझै रंगशाला, घोडदौड र जुवाघरहरूमा भीड लगाइरहेका छन्। अत्यन्त ठूलो उत्तेजना व्याप्त छ, तापनि अनुग्रह-अवधिको घडी चाँडै समाप्त हुँदैछ, र प्रत्येक मामला अनन्तकालका लागि निर्णय हुनै लागेको छ। शैतानले देख्दछ कि उसको समय छोटो छ। उसले आफ्ना सबै साधनहरू काममा लगाएको छ, ताकि मानिसहरू धोका खाऊन्, भ्रममा पारिऊन्, व्यस्त राखिऊन् र मोहित बनाइऊन्, जबसम्म अनुग्रह-अवधिको दिन समाप्त नहोओस्, र कृपाको ढोका सदाका लागि बन्द नहोओस्।”</w:t>
      </w:r>
    </w:p>
    <w:p>
      <w:pPr>
        <w:pStyle w:val="ArticleScripture"/>
        <w:jc w:val="left"/>
      </w:pPr>
      <w:r>
        <w:rPr>
          <w:rFonts w:ascii="Nirmala UI" w:hAnsi="Nirmala UI" w:eastAsia="Nirmala UI" w:cs="Nirmala UI"/>
        </w:rPr>
        <w:t>“अतिक्रमण लगभग आफ्नो सीमासम्म पुगिसकेको छ। संसार भ्रमले भरिएको छ, र चाँडै नै मानिसहरूमाथि एउटा ठूलो त्रास आउन लागेको छ। अन्त्य अत्यन्त नजिक छ। हामी, जसले सत्यलाई जान्दछौं, चाँडै नै संसारमाथि अप्रत्याशित रूपमा आइपर्ने कुराको लागि तयारी गरिरहेका हुनुपर्छ।”</w:t>
      </w:r>
    </w:p>
    <w:p>
      <w:pPr>
        <w:pStyle w:val="ArticleScripture"/>
        <w:jc w:val="left"/>
      </w:pPr>
      <w:r>
        <w:rPr>
          <w:rFonts w:ascii="Nirmala UI" w:hAnsi="Nirmala UI" w:eastAsia="Nirmala UI" w:cs="Nirmala UI"/>
        </w:rPr>
        <w:t>“व्यापक रूपमा व्याप्त अधर्मको यस समयमा हामी जान्न सक्छौं कि अन्तिम महान् संकट नजिकै आइपुगेको छ। जब परमेश्वरको व्यवस्थाको अवज्ञा प्रायः सार्वत्रिक हुन्छ, जब उहाँका जनहरू आफ्नै सहमानवहरूद्वारा उत्पीडित र पीडित हुन्छन्, तब प्रभु हस्तक्षेप गर्नुहुनेछ। ”</w:t>
      </w:r>
    </w:p>
    <w:p>
      <w:pPr>
        <w:pStyle w:val="ArticleScripture"/>
        <w:jc w:val="left"/>
      </w:pPr>
      <w:r>
        <w:rPr>
          <w:rFonts w:ascii="Nirmala UI" w:hAnsi="Nirmala UI" w:eastAsia="Nirmala UI" w:cs="Nirmala UI"/>
        </w:rPr>
        <w:t>“हामी महान् र गम्भीर घटनाहरूको दैलोमै उभिएका छौं। भविष्यवाणीहरू पूरा भइरहेका छन्। स्वर्गका पुस्तकहरूमा अनौठो र घटनापूर्ण इतिहास अभिलेखित भइरहेको छ। हाम्रो संसारमा भएका सबै कुरा उद्वेलित छन्। युद्धहरू छन्, र युद्धका हल्लाहरू छन्। जातिहरू क्रोधित छन्, र मृतकहरूको समय आएको छ, ताकि तिनीहरूको न्याय गरियोस्। घटनाहरू परिवर्तन हुँदैछन्, ताकि परमेश्वरको दिन, जो अत्यन्त चाँडो आउँदैछ, ल्याइयोस्। मानौं केवल एक क्षणजति समय मात्र अब बाँकी छ। तर यद्यपि अहिले नै जाति जातिविरुद्ध, र राज्य राज्यविरुद्ध उठिरहेको छ, तथापि अहिले सम्म कुनै सार्वत्रिक युद्ध-संघर्ष भएको छैन। अहिलेसम्म ती चार वायूहरू रोकिएका छन्, जबसम्म परमेश्वरका सेवकहरूका निधारहरूमा छाप नलगाइयोस्। त्यसपछि पृथ्वीका शक्तिहरू अन्तिम महान् युद्धका निम्ति आफ्ना सेनाहरूलाई एकत्रित गर्नेछन्।”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उनान्नब्बेवाँ भाग</dc:title>
  <dc:subject>पनियमको युद्धको भविष्यसूचक बुनावट: आइतबारको व्यवस्थाको एक प्रस्तावना</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