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नब्बेौँ</w:t>
      </w:r>
    </w:p>
    <w:p>
      <w:pPr>
        <w:pStyle w:val="ArticleSubtitle"/>
        <w:jc w:val="left"/>
      </w:pPr>
      <w:r>
        <w:rPr>
          <w:rFonts w:ascii="Nirmala UI" w:hAnsi="Nirmala UI" w:eastAsia="Nirmala UI" w:cs="Nirmala UI"/>
        </w:rPr>
        <w:t>भविष्यवाणीको उत्कर्ष: पानियमको युद्ध र आइतबारको व्यवस्थाको पूर्वरङ्गको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अन्तिम लेख एउटा अंशसँग समाप्त भएको थियो, जसमा यो अनुच्छेद समावेश थियो: “अधर्मले प्रायः आफ्नो सीमासम्म पुगेको छ। अन्योलले संसारलाई भरिदिएको छ, र शीघ्र नै मानवजातिमाथि ठूलो त्रास आउन लागेको छ। अन्त अत्यन्त नजिक छ। हामी, जसले सत्यलाई जान्दछौं, संसारमाथि चाँडै नै प्रचण्ड आश्चर्यको रूपमा आइपर्ने कुराको लागि तयारी गरिरहेका हुनुपर्छ।” “अधर्म” आफ्नो सीमासम्म तब पुग्छ जब अनुग्रह-अवधिको समयको प्याला भरिन्छ, र संयुक्त राज्य अमेरिकाका लागि त्यो सीमा आइतबारको व्यवस्थासँगै पुग्छ।</w:t>
      </w:r>
    </w:p>
    <w:p>
      <w:pPr>
        <w:pStyle w:val="ArticleScripture"/>
        <w:jc w:val="left"/>
      </w:pPr>
      <w:r>
        <w:rPr>
          <w:rFonts w:ascii="Nirmala UI" w:hAnsi="Nirmala UI" w:eastAsia="Nirmala UI" w:cs="Nirmala UI"/>
        </w:rPr>
        <w:t>“तर ख्रीष्टले घोषणा गर्नुभयो कि आकाश र पृथ्वी टलिनुभन्दा अघि व्यवस्थाको एक मात्र मात्रा वा बिन्दुसमेत विफल हुनेछैन। उहाँ आउनुभएको काम नै व्यवस्था उच्च पार्नु, र सृष्टि गरिएका लोकहरू तथा स्वर्गसमक्ष परमेश्वर न्यायी हुनुहुन्छ, र उहाँको व्यवस्था परिवर्तन गरिनु आवश्यक छैन भन्ने देखाउनु थियो। तर यहाँ शैतानले स्वर्गमा आरम्भ गरेको कामलाई अघि बढाउन तयार उसको दाहिने हातजस्तो एक व्यक्ति छ, अर्थात् परमेश्वरको व्यवस्थामा संशोधन गर्ने प्रयास। अनि मसीही संसारले पोपसत्ताको यस सन्तान—आइतबारको संस्थालाई—अंगीकार गरेर उसका प्रयत्नहरूलाई अनुमोदन गरेको छ। तिनीहरूले यसलाई पोषण गरेका छन्, र प्रोटेस्टेन्टवादले रोमी शक्तिसित सहभाजनको हात नबढाउँदासम्म पोषण गरिरहनेछन्। त्यसपछि परमेश्वरको सृष्टिको सबाथको विरुद्धमा एउटा व्यवस्था हुनेछ, र त्यसै बेला परमेश्वरले ‘पृथ्वीमा एउटा अनौठो काम’ गर्नुहुनेछ। उहाँले मानवजातिको कुटिलता धेरै समयसम्म सहनुभएको छ; उहाँले तिनीहरूलाई आफूतर्फ जित्ने प्रयत्न गर्नुभएको छ। तर समय आउनेछ जब तिनीहरूले आफ्ना अधर्मको मात्रा पूरा गरिसकेका हुनेछन्; र त्यसै बेला परमेश्वरले काम गर्नुहुनेछ। त्यो समय प्रायः आइपुगेको छ। परमेश्वरले राष्ट्रहरूसित हिसाबको अभिलेख राख्नुहुन्छ: स्वर्गका पुस्तकहरूमा तिनीहरूका विरुद्ध अंकहरू बढ्दै गइरहेका छन्; र जब हप्ताको पहिलो दिनको उल्लङ्घनलाई दण्डद्वारा सामना गरिनेछ भन्ने कुरा व्यवस्था हुनेछ, तब तिनीहरूको कचौरा भरिनेछ।” Review and Herald, March 9, 1886.</w:t>
      </w:r>
    </w:p>
    <w:p>
      <w:pPr>
        <w:pStyle w:val="ArticleBody"/>
        <w:jc w:val="left"/>
      </w:pPr>
      <w:r>
        <w:rPr>
          <w:rFonts w:ascii="Nirmala UI" w:hAnsi="Nirmala UI" w:eastAsia="Nirmala UI" w:cs="Nirmala UI"/>
        </w:rPr>
        <w:t>आइतबारको व्यवस्था लागू हुँदा संयुक्त राज्य अमेरिकाले आफ्नो पापको प्याला पूर्णरूपमा भरिसकेको हुनेछ, र राष्ट्रिय धर्मत्यागपछि राष्ट्रिय विनाश आउनेछ। हामीले विचार गरिरहेको अनुच्छेदले भन्छ, “अपराध लगभग आफ्नो सीमासम्म पुगिसकेको छ,” र “चाँडै नै मानिसहरू माथि एउटा ठूलो त्रास आउनेछ।” प्रकाशितवाक्यको एघारौँ अध्यायमा उल्लिखित “महाभूकम्पको घडी” अर्थात् आइतबारको व्यवस्थामा, “सहरको दशौँ भाग ढल्यो,” र “हेर, तेस्रो धिक्कार चाँडै आउँदैछ,” अनि “सातौँ स्वर्गदूतले तुरही फुक्यो।” तेस्रो धिक्कार सातौँ तुरही हो, र त्यो आइतबारको व्यवस्थामा “ठूलो त्रास” ल्याउँदै आइपुग्छ। त्यस बिन्दुमा “अन्त्य अत्यन्त निकट” हुन्छ, र त्यो “अत्यधिक अचम्म” का रूपमा आउँछ। आइतबारको व्यवस्थामा परीक्षण-अवधिको प्याला पनि पोपतन्त्रका लागि भरिन्छ, किनकि त्यसबेला प्रकाशितवाक्य अठारको दोस्रो स्वरले घोषणा गर्दछ, “हे मेरा मानिसहरू हो, तिमीहरू त्यसबाट बाहिर निस्केर आओ, ताकि तिमीहरू उसका पापहरूमा सहभागी नहोओ, र तिमीहरूले उसका विपत्तिहरू नपाओ। किनकि उसका पापहरू स्वर्गसम्म पुगेका छन्, र परमेश्वरले उसका अधर्महरू सम्झनुभएको छ। जसरी उसले तिमीहरूलाई प्रतिफल दिई, त्यसै गरी तिमीहरूले पनि त्यसलाई प्रतिफल देओ, र उसका कामअनुसार त्यसलाई दोबर दोबर देओ: उसले जुन प्याला भरेकी छ, त्यसैमा त्यसका लागि दोबर भरिदेओ।”</w:t>
      </w:r>
    </w:p>
    <w:p>
      <w:pPr>
        <w:pStyle w:val="ArticleBody"/>
        <w:jc w:val="left"/>
      </w:pPr>
      <w:r>
        <w:rPr>
          <w:rFonts w:ascii="Nirmala UI" w:hAnsi="Nirmala UI" w:eastAsia="Nirmala UI" w:cs="Nirmala UI"/>
        </w:rPr>
        <w:t>त्यो इतिहास आइतबार-व्यवस्थाबाट खुल्छ, र यस्तो समयको प्रतीकात्मक अवधिलाई चिन्हित गर्दछ जब पापत्व “धेरैलाई नाश गर्न र सर्वथा विनाश पार्न ठूलो क्रोधसहित निस्कनेछ,” किनकि “अन्तिम दिनहरूमा धेरै शहीदहरू हुनेछन्।” पापत्वलाई क्रुद्ध तुल्याउने कुरा “पूर्वबाट र उत्तरबाट आएका समाचारहरू” हुन्, जसले “उसलाई व्याकुल पार्नेछन्,” तर “ऊ आफ्नै अन्त्यमा पुग्नेछ, र उसलाई सहायता गर्ने कोही हुने छैन।” आइतबार-व्यवस्थादेखि पापत्वको अन्त्यसम्म, परमेश्वरको कार्यान्वयनात्मक न्यायको पहिलो चरण आरम्भ हुन्छ। त्यसपछि दोस्रो चरण आउँछ, अर्थात् अन्तिम सात विपत्तिहरू, र अन्ततः हजार वर्षे मिलेनियमको समाप्तिमा दुष्टहरूको अनन्त विनाश। परमेश्वरको कार्यान्वयनात्मक न्यायको इतिहास युद्धको सन्दर्भभित्र प्रस्तुत गरिएको छ।</w:t>
      </w:r>
    </w:p>
    <w:p>
      <w:pPr>
        <w:pStyle w:val="ArticleScripture"/>
        <w:jc w:val="left"/>
      </w:pPr>
      <w:r>
        <w:rPr>
          <w:rFonts w:ascii="Nirmala UI" w:hAnsi="Nirmala UI" w:eastAsia="Nirmala UI" w:cs="Nirmala UI"/>
        </w:rPr>
        <w:t>“हामी महान् र गम्भीर घटनाहरूको दैलोमा उभिएका छौँ। भविष्यवाणीहरू पूरा हुँदैछन्। स्वर्गका पुस्तकहरूमा अनौठो, घटनापूर्ण इतिहास अभिलेखित भइरहेको छ। हाम्रो संसारमा भएका सबै कुराहरू उद्वेलित छन्। युद्धहरू छन्, र युद्धका हल्लाहरू पनि छन्। जातिहरू क्रोधित भएका छन्, र मरेकाहरूको समय आएको छ, ताकि तिनीहरूको न्याय गरियोस्। घटनाहरू यस्तो प्रकारले परिवर्तन भइरहेका छन् कि तिनले परमेश्वरको दिनलाई ल्याइरहेका छन्, जो अत्यन्त छिटो नजिकिँदैछ। मानौँ समयको केवल एक क्षणमात्र बाँकी रहेको छ। तर यद्यपि पहिले नै जाति जातिको विरुद्धमा, र राज्य राज्यको विरुद्धमा उठिरहेको छ, अहिले सम्म पनि कुनै सामान्य संलग्न युद्ध भएको छैन। अहिलेसम्म चार वायुलाई रोकिन दिइएको छ, जबसम्म परमेश्वरका सेवकहरूलाई तिनीहरूको निधारमा छाप नलगाइयोस्। त्यसपछि पृथ्वीका शक्तिहरूले अन्तिम महान् युद्धको लागि आफ्ना सेनाहरूलाई समेट्नेछन्।” Christian Service, 50, 51.</w:t>
      </w:r>
    </w:p>
    <w:p>
      <w:pPr>
        <w:pStyle w:val="ArticleBody"/>
        <w:jc w:val="left"/>
      </w:pPr>
      <w:r>
        <w:rPr>
          <w:rFonts w:ascii="Nirmala UI" w:hAnsi="Nirmala UI" w:eastAsia="Nirmala UI" w:cs="Nirmala UI"/>
        </w:rPr>
        <w:t>परमेश्वरले एक लाख चौवालीस हजार जनालाई छाप लगाउनुहुन्छ र त्यसपछि आफ्ना अन्य बगाललाई बाबेलबाट बाहिर बोलाउनुहुन्छ, र त्यो अन्य बगालले पनि परमेश्वरको छाप प्राप्त गर्दछ, यद्यपि उनीहरूलाई एक लाख चौवालीस हजारको विपरीत “महान् भीड” को रूपमा प्रस्तुत गरिएको छ। अघिल्लो उद्धरणमा देख्नुपर्ने अत्यावश्यक बुँदा यो हो कि “परमेश्वरका दासहरूका निधारहरूमा छाप नलगाइएसम्म चार वायुलाई थामेर राखिन्छ।” आइतबारको व्यवस्थाको समयमा एक लाख चौवालीस हजार जनालाई छाप लगाइसकिएको हुन्छ, “अनि हेर, तेस्रो धिक्कार चाँडै आउँदैछ”, तैपनि परमेश्वरका अन्य बगालका अन्तिम व्यक्तिहरूले छाप प्राप्त नगरुञ्जेल ती चार वायुहरू पूर्ण रूपमा छोडिँदैनन्।</w:t>
      </w:r>
    </w:p>
    <w:p>
      <w:pPr>
        <w:pStyle w:val="ArticleScripture"/>
        <w:jc w:val="left"/>
      </w:pPr>
      <w:r>
        <w:rPr>
          <w:rFonts w:ascii="Nirmala UI" w:hAnsi="Nirmala UI" w:eastAsia="Nirmala UI" w:cs="Nirmala UI"/>
        </w:rPr>
        <w:t>“राष्ट्रहरू अहिले क्रोधित भइरहेका छन्, तर जब हाम्रा महायाजकले पवित्रस्थानमा आफ्नो काम पूरा गर्नुहुनेछ, तब उहाँ उठ्नुहुनेछ, प्रतिशोधका वस्त्र धारण गर्नुहुनेछ, र त्यसपछि अन्तिम सात विपत्तिहरू खन्याइनेछन्। मैले देखें कि चार स्वर्गदूतहरूले चार वायुलाई तबसम्म थामिराख्नेछन् जबसम्म पवित्रस्थानमा येशूको काम पूरा हुँदैन, र त्यसपछि अन्तिम सात विपत्तिहरू आउनेछन्।” Review and Herald, August 1, 1849.</w:t>
      </w:r>
    </w:p>
    <w:p>
      <w:pPr>
        <w:pStyle w:val="ArticleBody"/>
        <w:jc w:val="left"/>
      </w:pPr>
      <w:r>
        <w:rPr>
          <w:rFonts w:ascii="Nirmala UI" w:hAnsi="Nirmala UI" w:eastAsia="Nirmala UI" w:cs="Nirmala UI"/>
        </w:rPr>
        <w:t>“महान् र गम्भीर घटनाहरू,” जसको “संघारोमा हामी उभिएका” छौँ, तिनलाई “युद्धहरू, र युद्धका हल्लाहरू” को रूपमा प्रस्तुत गरिएको छ। यो त्यस बेला घट्ने कुरा हो जब “हाम्रो संसारको सबै कुरा उद्वेलित अवस्थामा” हुन्छ, जब जाति “पहिले नै जातिको विरुद्ध उठिरहेको” हुन्छ। पानियमले दानिय्येल अध्याय एघारको पद पन्ध्रमा रहेको “अनौठो र घटनापूर्ण इतिहास” को प्रतिनिधित्व गर्दछ, जसले पद सोह्रतर्फ लैजान्छ र त्यसको प्रवेश गराउँछ, जुन आइतबारको व्यवस्था हो, जहाँ त्यो “सामान्य सङ्घर्ष” हुन्छ, जसका लागि “पृथ्वीका सबै शक्तिहरू” अन्तिम महान् युद्धका निम्ति आफ्ना सेनाहरू परिचालन गर्छन्। त्यो “अन्तिम महान् युद्ध” तेस्रो विश्वयुद्ध हो, र यसको प्रतिनिधित्व ईसा पूर्व 31 मा भएको आक्टियमको युद्धद्वारा गरिएको छ।</w:t>
      </w:r>
    </w:p>
    <w:p>
      <w:pPr>
        <w:pStyle w:val="ArticleBody"/>
        <w:jc w:val="left"/>
      </w:pPr>
      <w:r>
        <w:rPr>
          <w:rFonts w:ascii="Nirmala UI" w:hAnsi="Nirmala UI" w:eastAsia="Nirmala UI" w:cs="Nirmala UI"/>
        </w:rPr>
        <w:t>पद १ र २, अनि पद १० देखि १५ सम्मले दानिएल ११ को पद ४० को गुप्त इतिहासलाई प्रतिनिधित्व गर्छन्। पद ४० ले १७९८ देखि १९८९ सम्म संयुक्त राज्य अमेरिका र एडभेन्टवादको इतिहास पहिचान गर्दछ। त्यसपछि बाइबलीय भविष्यवाणीको छैटौँ राज्यको रूपमा संयुक्त राज्य अमेरिकाको अन्त्य र पद ४१ मा लाओदिकीय सातौँ-दिनको एडभेन्टिस्ट मण्डलीको उकेलिँदै बाहिर फालिनु—जो आइतबारको व्यवस्था हो, र त्यो पद १६ पनि हो—नआउञ्जेलसम्म यो मौन रहन्छ। पद १ र २ ले १९८९ मा अन्तको समयलाई, र त्यस समयदेखि संयुक्त राज्य अमेरिकाका राष्ट्रपतिहरूलाई, शैतानी विश्ववादीहरूलाई उत्तेजित पार्ने छैटौँ धनी राष्ट्रपतिसम्म पहिचान गर्छन्। पद २ ले इतिहासलाई २०१६ मा डोनाल्ड ट्रम्पको निर्वाचनसम्म ल्याउँछ, अनि त्यसपछि पद ३ ले दस राजाहरूको इतिहासलाई अघि बढाउँछ, जसलाई बाइबलीय भविष्यवाणीको सातौँ राज्य अलेक्जेन्डर महानद्वारा प्रतिनिधित्व गरिएको छ, जसले चाँडै आउन लागेको आइतबारको व्यवस्था-सम्बन्धी सङ्कटका बेला आफ्नो राज्य पोपसत्तालाई दिन्छन्।</w:t>
      </w:r>
    </w:p>
    <w:p>
      <w:pPr>
        <w:pStyle w:val="ArticleBody"/>
        <w:jc w:val="left"/>
      </w:pPr>
      <w:r>
        <w:rPr>
          <w:rFonts w:ascii="Nirmala UI" w:hAnsi="Nirmala UI" w:eastAsia="Nirmala UI" w:cs="Nirmala UI"/>
        </w:rPr>
        <w:t>दशौँ पदले सन् १९८९ लाई अन्त्यको समय हो भनेर चिनाउँदै समापन गर्दछ, र एघारौँ तथा बाह्रौँ पदहरूले युक्रेनको युद्धलाई प्रस्तुत गर्दै, पुटिन र रूसले त्यो युद्ध जित्नेछन्, तर आफ्नो विजयबाट उनीहरूले लाभ उठाउनेछैनन् भनी पहिचान गराउँछन्। युक्रेनी युद्ध सन् २०१४ मा आरम्भ भयो, जुन ट्रम्पको पहिलो अभियान सुरु हुनुभन्दा एक वर्ष अघिको कुरा हो। यी पदहरूले डोनाल्ड ट्रम्पको (राजनीतिक) पुनरुत्थानतर्फ डोर्याउँछन्, जब उनी सातमध्येका आठौँ राष्ट्रपति बन्न आफ्नो तेस्रो अभियान आरम्भ गर्छन्। तेह्रौँ पदले पन्ध्रौँ पदमा वर्णित पानियममा उनको विजयभन्दा अघि आउने ट्रम्पका राजनीतिक संघर्षहरूलाई पहिचान गर्दछ, र चौधौँ पदले पन्ध्रौँ पदमा उनको विजयसम्म पानियमको युद्धका क्रममा घट्ने इतिहासलाई सम्बोधन गर्दछ, अर्थात् त्यो इतिहास, जब पापको मानिसले राजनीतिक इतिहासमा खुल्लमखुल्ला हस्तक्षेप गर्न थाल्दछ। जब पोपसत्ता भविष्यवाणीसम्बन्धी इतिहासमा हस्तक्षेप गर्दछ, तब टायरकी वेश्या गाउन थाल्छे र दर्शन स्थापित हुन्छ।</w:t>
      </w:r>
    </w:p>
    <w:p>
      <w:pPr>
        <w:pStyle w:val="ArticleBody"/>
        <w:jc w:val="left"/>
      </w:pPr>
      <w:r>
        <w:rPr>
          <w:rFonts w:ascii="Nirmala UI" w:hAnsi="Nirmala UI" w:eastAsia="Nirmala UI" w:cs="Nirmala UI"/>
        </w:rPr>
        <w:t>ई.पू. २०० मा पानियमको विजयपछि ई.पू. १६७ मा मोदइनमा मक्काबीहरूको “विद्रोह” को मार्गचिह्न आयो (जसको अर्थ protest हो)। ई.पू. १६४ मा मक्काबीहरूले मन्दिरलाई पुनःसमर्पित गरे, र एन्टिओकस एपिफानेस मरे; यसले युनानी धार्मिक प्रभावविरुद्धको मक्काबी संघर्षमा मोडबिन्दुको संकेत गर्‍यो। ई.पू. १६१ देखि ई.पू. १५८ सम्मको अवधिमा सन्धिमा प्रवेश गर्ने कार्य आरम्भ गरियो र पूरा गरियो। यी भविष्यसूचक मार्गचिह्नहरू पद पन्ध्रदेखि पद तेइससम्मको इतिहासभित्र हस्मोनेयन वंशमा पुनरावृत्त हुन्छन्।</w:t>
      </w:r>
    </w:p>
    <w:p>
      <w:pPr>
        <w:pStyle w:val="ArticleBody"/>
        <w:jc w:val="left"/>
      </w:pPr>
      <w:r>
        <w:rPr>
          <w:rFonts w:ascii="Nirmala UI" w:hAnsi="Nirmala UI" w:eastAsia="Nirmala UI" w:cs="Nirmala UI"/>
        </w:rPr>
        <w:t>तेइसौँ पदमा रोमसँगको महासन्धि प्रत्यक्ष सन्दर्भ हो, तर पन्ध्रौँ पदमा १६७ ई.पू., १६४ ई.पू., १६१ ई.पू. र १५८ ई.पू. का चार मक्काबी मार्गचिन्हहरू केवल तब मात्र देखिन्छन् जब “महासन्धि” को इतिहासलाई त्यस पदमा लागू गरिन्छ। सोह्रौँ पदमा जब पोम्पेईले यरूशलेमलाई जित्यो, तब उसले शहरभित्र चलिरहेको एक गृहयुद्धको सामना गर्यो, र परस्पर विरोधी ती दुवै पक्ष हसमोनी वंशका विभाजित समूहहरू थिए। यसर्थ मक्काबीहरू सोह्रौँ पदको इतिहासमा पनि छन्।</w:t>
      </w:r>
    </w:p>
    <w:p>
      <w:pPr>
        <w:pStyle w:val="ArticleBody"/>
        <w:jc w:val="left"/>
      </w:pPr>
      <w:r>
        <w:rPr>
          <w:rFonts w:ascii="Nirmala UI" w:hAnsi="Nirmala UI" w:eastAsia="Nirmala UI" w:cs="Nirmala UI"/>
        </w:rPr>
        <w:t>बीसौँ पदले ख्रीष्टको जन्मलाई चिन्हित गर्दछ, र एक्काइसौँ र बाइसौँ पदहरूले ख्रीष्टको मृत्युको इतिहासलाई चिन्हित गर्दछ; त्यसैले त्यो इतिहासमा फरिसीहरूद्वारा प्रतिनिधित्व गरिएको हस्मोनी वंशको रेखा समावेश छ। पन्ध्रौँदेखि तेइसौँ पदसम्मले वास्तविक गौरवशाली देशलाई, र परमेश्वरका यहूदी धर्मत्यागी मानिसहरूलाई चिन्हित गरिरहेका छन्, जसले आफूलाई उहाँका सत्यहरूको रक्षक भनी दाबी गरे, तर धर्मत्यागी प्रोटेस्टेन्टवाद जत्तिकै मात्र नभई, त्यसभन्दा बढी परमेश्वरका प्रतिनिधिहरू थिएनन्।</w:t>
      </w:r>
    </w:p>
    <w:p>
      <w:pPr>
        <w:pStyle w:val="ArticleBody"/>
        <w:jc w:val="left"/>
      </w:pPr>
      <w:r>
        <w:rPr>
          <w:rFonts w:ascii="Nirmala UI" w:hAnsi="Nirmala UI" w:eastAsia="Nirmala UI" w:cs="Nirmala UI"/>
        </w:rPr>
        <w:t>बहिनी ह्वाइटले हामीलाई जानकारी दिनुहुन्छ कि “दानिएल ११” को “पूर्तिमा” घटित भएको “इतिहासको धेरै अंश” “फेरि दोहोरिनेछ।” हास्मोनेयन राजवंशद्वारा प्रतिनिधित्व गरिएको भविष्यवाणीको रेखाले प्रोटेस्टान्टवादको धर्मत्यागी सिङ्गलाई चित्रण गर्ने भविष्यवाणीको रेखालाई प्रतिनिधित्व गर्दछ, जसको आरम्भ तेस्रो राष्ट्रपतीय चुनावी अभियानबाट हुन्छ, जसलाई छैटौँ सबैभन्दा धनी राष्ट्रपतिद्वारा अघि बढाइन्छ। ट्रम्पले राष्ट्रपतिका लागि तीन पटक उम्मेदवारी दिन्छन्; पहिलो र अन्तिम पटक उनले उम्मेदवारी दिँदा उनी विजयी हुन्छन्, तर दोस्रो पटक संख्या तेह्रद्वारा प्रतिनिधित्व गरिएको विद्रोहले २०२० को चोरी भएको निर्वाचनलाई पहिचान गराउँछ। त्यसपछि संसार दुई वर्गमा विभाजित हुँदै जान्छ; एक वर्गले २०२० लाई देख्न सक्छ, र अर्को वर्ग अन्धो छ। यसले पशुको प्रतिमाको गठनमा एड्भेन्टिस्टहरूका लागि अनुग्रह-अवधिको समाप्तिभन्दा अघिको महान् परीक्षालाई प्रतीकात्मक रूपमा जनाउँछ।</w:t>
      </w:r>
    </w:p>
    <w:p>
      <w:pPr>
        <w:pStyle w:val="ArticleScripture"/>
        <w:jc w:val="left"/>
      </w:pPr>
      <w:r>
        <w:rPr>
          <w:rFonts w:ascii="Nirmala UI" w:hAnsi="Nirmala UI" w:eastAsia="Nirmala UI" w:cs="Nirmala UI"/>
        </w:rPr>
        <w:t>“पहिले नै तयारीहरू अघि बढिरहेका छन्, र त्यस्ता गतिविधिहरू चलिरहेका छन्, जसको परिणामस्वरूप पशुका प्रतिमा बनाइनेछ। पृथ्वीको इतिहासमा यस्ता घटनाहरू घटाइनेछन्, जसले यी अन्तिम दिनहरूका लागि भएका अगमवाणीका भविष्यवाणीहरूलाई पूरा गर्नेछन्।” Review and Herald, April 23, 1889.</w:t>
      </w:r>
    </w:p>
    <w:p>
      <w:pPr>
        <w:pStyle w:val="ArticleBody"/>
        <w:jc w:val="left"/>
      </w:pPr>
      <w:r>
        <w:rPr>
          <w:rFonts w:ascii="Nirmala UI" w:hAnsi="Nirmala UI" w:eastAsia="Nirmala UI" w:cs="Nirmala UI"/>
        </w:rPr>
        <w:t>अहिले “प्रगतिमा रहेका” अगाडि बढिरहेका “तयारीहरू,” “गतिविधिहरू,” र ती “घटनाहरू” “जसको परिणामस्वरूप जनावरको प्रतिमा निर्माण हुनेछ,” र “जसले यी अन्तिम दिनहरूका लागि भविष्यवाणीका अगमवाणीहरू पूरा गर्नेछन्,” तिनमा दानिएल अध्याय एघारका पद पन्ध्रदेखि तेइससम्मका हसमोनी वंशका मार्गचिन्हहरू समावेश छन्। धर्मत्यागी प्रोटेस्टेन्टवादको प्रतिनिधित्व गर्ने धर्मत्यागी हसमोनी वंश, डोनाल्ड ट्रम्पको साक्ष्यभित्र बुनेर राखिएको छ—जो छैटौँ तथा आठौँ रिपब्लिकन राष्ट्रपति हुन् र जसले नयाँ विश्व व्यवस्थाको woke-ism विरुद्ध आफ्नो MAGA-ism लाई उक्साउँछन् र सक्रिय तुल्याउँछन्।</w:t>
      </w:r>
    </w:p>
    <w:p>
      <w:pPr>
        <w:pStyle w:val="ArticleBody"/>
        <w:jc w:val="left"/>
      </w:pPr>
      <w:r>
        <w:rPr>
          <w:rFonts w:ascii="Nirmala UI" w:hAnsi="Nirmala UI" w:eastAsia="Nirmala UI" w:cs="Nirmala UI"/>
        </w:rPr>
        <w:t>दानिय्येल ११ को दोस्रो पदमा ट्रम्पको साक्षी २०२० सम्म पुग्छ, र त्यसमा उनको चुनावी अभियान तथा पहिलो कार्यकाल समावेश छन्; त्यसपछि तेरहदेखि पन्ध्र पदहरूले उनको तेस्रो र अन्तिम चुनावी अभियान, विजय, र अन्तिम कार्यकाललाई पहिचान गर्छन्। यी दुई कार्यकालहरूको बीचमा, प्रकाशको पुस्तकको एघारौँ अध्यायले गणतान्त्रिक सिङ मारियो, र साढे तीन दिनसम्म सडकमा मृत अवस्थामा राखियो भनेर पहिचान गर्छ। ट्रम्पको इतिहासको त्यो रेखाले दानिय्येलको एघारौँ अध्यायमा उनका राष्ट्रपतित्वहरूको आरम्भ र अन्त्यलाई एकसाथ बाँध्दछ। यसरी, डोनाल्ड ट्रम्पको साक्षी दुवै पुस्तकहरू, अर्थात् दानिय्येल र प्रकाशमा अवस्थित छ, र त्यो दुवै पुस्तकहरूमा एघारौँ अध्यायमै अवस्थित छ।</w:t>
      </w:r>
    </w:p>
    <w:p>
      <w:pPr>
        <w:pStyle w:val="ArticleBody"/>
        <w:jc w:val="left"/>
      </w:pPr>
      <w:r>
        <w:rPr>
          <w:rFonts w:ascii="Nirmala UI" w:hAnsi="Nirmala UI" w:eastAsia="Nirmala UI" w:cs="Nirmala UI"/>
        </w:rPr>
        <w:t>तीन आंशिक रेखाहरू, जब एकसाथ ल्याइन्छन्, ट्रम्पको छौँटौँ र आठौँ राष्ट्रपति स्वरूपको पूर्ण इतिहासलाई पहिचान गराउँछन्, र तिनीहरू “सत्य” को हस्ताक्षरमाथि संरचित छन्। तिनीहरू दानिएल र प्रकाशको पुस्तकहरूबाट आएका हुन्, र इतिहासको यस्तो रेखा उत्पन्न गर्छन्, जुन “दानिएलको पुस्तकको त्यस भागसँग सम्बन्धित छ, जो अन्तिम दिनहरूसँग सम्बन्ध राख्छ।”</w:t>
      </w:r>
    </w:p>
    <w:p>
      <w:pPr>
        <w:pStyle w:val="ArticleBody"/>
        <w:jc w:val="left"/>
      </w:pPr>
      <w:r>
        <w:rPr>
          <w:rFonts w:ascii="Nirmala UI" w:hAnsi="Nirmala UI" w:eastAsia="Nirmala UI" w:cs="Nirmala UI"/>
        </w:rPr>
        <w:t>दानिएलको त्यो अंश यहूदाको कुलको सिंहद्वारा, अनुग्रहको अवधि समाप्त हुनुभन्दा ठीक अघि, उघारिएको हो; अतः यो एक लाख चवालीस हजारको छाप लगाउने सन्देशको एक तत्त्व हो। तर 2020 मा दुई साक्षीहरू मारिएका भविष्यसूचक मार्गचिह्नहरू देख्न आत्मिक बीस-बीस दृष्टि आवश्यक पर्छ।</w:t>
      </w:r>
    </w:p>
    <w:p>
      <w:pPr>
        <w:pStyle w:val="ArticleBody"/>
        <w:jc w:val="left"/>
      </w:pPr>
      <w:r>
        <w:rPr>
          <w:rFonts w:ascii="Nirmala UI" w:hAnsi="Nirmala UI" w:eastAsia="Nirmala UI" w:cs="Nirmala UI"/>
        </w:rPr>
        <w:t>दानियल ११ को पन्ध्रौँ पदले पानियमको युद्ध र हास्मोनीय राजवंशको वंशरेखालाई प्रतिनिधित्व गर्दछ, जुन एक वास्तविक युद्धद्वारा पूरा भयो; यसरी यसले धर्मत्यागी प्रोटेस्टेन्टवादको धर्म र वैश्वीकरणवादीहरूको नयाँ युगको धर्मबीच हुने आत्मिक युद्धको एक भविष्यवाणीमूलक दृष्टान्तलाई प्रतीकात्मक रूपमा जनाउँछ। २०० ईसा पूर्वमा घटेको पानियमको युद्धले रिपब्लिकन सिङको युद्धलाई प्रतिनिधित्व गर्दछ, र मक्काबी विद्रोहद्वारा प्रतिनिधित्व गरिएको संघर्षले धर्मत्यागी प्रोटेस्टेन्ट सिङको युद्धलाई प्रतिनिधित्व गर्दछ। यद्यपि मक्काबीहरूको विद्रोह १६७ ईसा पूर्वमा भएको थियो, तथापि भविष्यवाणीगत रूपमा यो २०० ईसा पूर्वको रिपब्लिकन सिङको युद्धसँग मेल खान्छ, किनकि भविष्यवाणीगत रूपमा ती सिङहरूले एक-अर्काको इतिहासलाई समानान्तर रूपमा प्रतिबिम्बित गर्दछन्।</w:t>
      </w:r>
    </w:p>
    <w:p>
      <w:pPr>
        <w:pStyle w:val="ArticleBody"/>
        <w:jc w:val="left"/>
      </w:pPr>
      <w:r>
        <w:rPr>
          <w:rFonts w:ascii="Nirmala UI" w:hAnsi="Nirmala UI" w:eastAsia="Nirmala UI" w:cs="Nirmala UI"/>
        </w:rPr>
        <w:t>पन्ध्रौँ पदले त्यस भविष्यवाणीय इतिहासलाई प्रतिनिधित्व गर्दछ, जो तुरुन्तै अघि पर्दछ र चाँडै आउन लागेको आइतबारको व्यवस्थातर्फ डोर्‍याउँछ। त्यसैले यसले एक लाख चवालीस हजारको छाप लगाइने समयकै त्यस निश्चित बिन्दुलाई प्रतिनिधित्व गर्दछ, जब छाप लगाउने सन्देशभित्रको शक्तिले परमेश्वरका अन्तिम-दिनका जनहरूमा त्यो छापलाई अनन्तकालका लागि मुद्रित गर्दछ।</w:t>
      </w:r>
    </w:p>
    <w:p>
      <w:pPr>
        <w:pStyle w:val="ArticleBody"/>
        <w:jc w:val="left"/>
      </w:pPr>
      <w:r>
        <w:rPr>
          <w:rFonts w:ascii="Nirmala UI" w:hAnsi="Nirmala UI" w:eastAsia="Nirmala UI" w:cs="Nirmala UI"/>
        </w:rPr>
        <w:t>यो यहूदाको कुलको सिंह नै हुनुहुन्छ जसले त्यो सत्यको मुहर खोल्नुहुन्छ, र त्यो सत्य येशू ख्रीष्टको प्रकाश हो। एक लाख चवालीस हजार तिनीहरू हुन् जसले “थुमालाई जहाँ-जहाँ उहाँ जानुहुन्छ त्यहीँ-त्यहीँ पछ्याउँछन्,” र जब उहाँले पन्ध्रौँ पदको मुहर खोल्नुहुन्छ, तब यहूदाको कुलको सिंहले आफ्ना अन्तिम-दिनका जनहरूलाई पानियमसम्म अगुवाइ गर्नुभएको हुन्छ। येशूले क्रूसभन्दा केही अघि आफ्ना चेलाहरूलाई पानियममा लैजानुहुँदा, मुहर लगाउने प्रक्रियामा यही बुँदालाई स्पष्ट रूपमा दृष्टान्तद्वारा देखाउनुभएको थियो।</w:t>
      </w:r>
    </w:p>
    <w:p>
      <w:pPr>
        <w:pStyle w:val="ArticleBody"/>
        <w:jc w:val="left"/>
      </w:pPr>
      <w:r>
        <w:rPr>
          <w:rFonts w:ascii="Nirmala UI" w:hAnsi="Nirmala UI" w:eastAsia="Nirmala UI" w:cs="Nirmala UI"/>
        </w:rPr>
        <w:t>पनियमको युद्धलाई ख्रीष्टले विशेष रूपमा सम्बोधन गर्नुभयो, जब उहाँ आफ्ना चेलाहरूसँग पनियममा उभिरहनुभएको थियो र त्यहाँ उहाँले तिनीहरूलाई शिक्षा दिनुभयो कि उहाँको मण्डली पत्रुसको स्वीकारोक्तिमाथि निर्माण गरिनेछ, र “नरकका ढोकाहरू” त्यसको विरुद्धमा प्रबल हुने छैनन्। येशूले पनियमको युद्धद्वारा प्रतिरूपित युद्धको पहिचान गर्नुभयो। पनियमको युद्ध पद पन्ध्र हो, र पद सोह्र आक्टियमको युद्ध हो। ख्रीष्ट आफ्नो मृत्युको कार्य घटित हुनुअघि, ठीक त्यही बेला, पनियममा उभिनुभएको थियो।</w:t>
      </w:r>
    </w:p>
    <w:p>
      <w:pPr>
        <w:pStyle w:val="ArticleBody"/>
        <w:jc w:val="left"/>
      </w:pPr>
      <w:r>
        <w:rPr>
          <w:rFonts w:ascii="Nirmala UI" w:hAnsi="Nirmala UI" w:eastAsia="Nirmala UI" w:cs="Nirmala UI"/>
        </w:rPr>
        <w:t>पानियमदेखि सन्डे व्यवस्था सम्मको इतिहास पृथ्वीको पशुका प्रोटेस्टेन्टवाद र गणतन्त्रवाद भन्ने दुई सिङहरूबीचको राजनीतिक तथा धार्मिक संघर्षको इतिहास हो। सन् २०२० मा अतल-कुण्डबाट निस्केको नास्तिक पशुद्वारा ती दुवै आक्रमणमा परे, र वैश्वीकरणका राजनीतिक तथा धार्मिक देवताहरूका विरुद्ध ती दुई सिङहरूको युद्ध पद ११ देखि १६ सम्मको इतिहासभित्र प्रतिनिधित्व गरिएको छ।</w:t>
      </w:r>
    </w:p>
    <w:p>
      <w:pPr>
        <w:pStyle w:val="ArticleBody"/>
        <w:jc w:val="left"/>
      </w:pPr>
      <w:r>
        <w:rPr>
          <w:rFonts w:ascii="Nirmala UI" w:hAnsi="Nirmala UI" w:eastAsia="Nirmala UI" w:cs="Nirmala UI"/>
        </w:rPr>
        <w:t>सन् २०१४ मा आरम्भ भएको युक्रेनी युद्धदेखि, सन् २०१५ मा आरम्भ भएको डोनाल्ड ट्रम्पको पहिलो राष्ट्रपतीय अभियानसम्म, सन् २०२० मा दुई सीङहरूको मृत्युहुँदै, सन् २०२३ को पुनरुत्थानसम्म, सन् २०२२ नोभेम्बर १५ मा आरम्भ भएको ट्रम्पको तेस्रो अभियानसम्म, यो इतिहास पदहरू तेह्रदेखि पन्ध्रसम्म पुगेर निर्देशित हुन्छ। ती पदहरूमा परमेश्वरको भविष्यवाणीमय वचनद्वारा प्रकट गरिएको इतिहासले एक लाख चवालीस हजारलाई मुहर लगाउने भविष्यवाणीसम्बन्धी सत्यहरूलाई प्रतिनिधित्व गर्दछ।</w:t>
      </w:r>
    </w:p>
    <w:p>
      <w:pPr>
        <w:pStyle w:val="ArticleBody"/>
        <w:jc w:val="left"/>
      </w:pPr>
      <w:r>
        <w:rPr>
          <w:rFonts w:ascii="Nirmala UI" w:hAnsi="Nirmala UI" w:eastAsia="Nirmala UI" w:cs="Nirmala UI"/>
        </w:rPr>
        <w:t>ती सत्यहरू ख्रीष्टको कैसरिया फिलिप्पीको भ्रमणमा, मत्ती अध्याय सोह्र र सत्रमा, दृष्टान्तस्वरूप प्रस्तुत गरिएका थिए। ती पदहरूमा पापको मानिस टायरकी वेश्याका गीतहरू गाउँदै भविष्यसूचक इतिहासमा पुनः फर्कन्छ, र त्यसो गरेर दर्शनलाई स्थापित गर्दछ; यसरी ती पदहरूलाई मध्यरात्रिको पुकारको सन्दर्भमा राख्दछ, किनकि जहाँ दर्शन हुँदैन, त्यहाँ मानिसहरू नष्ट हुन्छन्।</w:t>
      </w:r>
    </w:p>
    <w:p>
      <w:pPr>
        <w:pStyle w:val="ArticleScripture"/>
        <w:jc w:val="left"/>
      </w:pPr>
      <w:r>
        <w:rPr>
          <w:rFonts w:ascii="Nirmala UI" w:hAnsi="Nirmala UI" w:eastAsia="Nirmala UI" w:cs="Nirmala UI"/>
        </w:rPr>
        <w:t>जहाँ दर्शन हुँदैन, त्यहाँ प्रजा नाश हुन्छ; तर जसले व्यवस्था पालन गर्छ, त्यो धन्य हुन्छ। हितोपदेश 29:18।</w:t>
      </w:r>
    </w:p>
    <w:p>
      <w:pPr>
        <w:pStyle w:val="ArticleBody"/>
        <w:jc w:val="left"/>
      </w:pPr>
      <w:r>
        <w:rPr>
          <w:rFonts w:ascii="Nirmala UI" w:hAnsi="Nirmala UI" w:eastAsia="Nirmala UI" w:cs="Nirmala UI"/>
        </w:rPr>
        <w:t>आँखा भएका, तर देख्न नचाहने, र कान भएका, तर सुन्न इन्कार गर्नेहरू ती मूर्ख लौडिकीय कुमारीहरू हुन् जससँग “तेल” हुँदैन। “तेल” भनेको येशू ख्रीष्टको प्रकाशन कृपाको अवधि बन्द हुनुअघि ठीक पहिले मुद्राछाप खोलिँदा उत्पन्न हुने ज्ञानको वृद्धि हो, र होशेअअनुसार, ज्ञानलाई अस्वीकार गर्ने र तिरस्कार गर्ने परमेश्वरका जनहरू नाश गरिनेछन्।</w:t>
      </w:r>
    </w:p>
    <w:p>
      <w:pPr>
        <w:pStyle w:val="ArticleScripture"/>
        <w:jc w:val="left"/>
      </w:pPr>
      <w:r>
        <w:rPr>
          <w:rFonts w:ascii="Nirmala UI" w:hAnsi="Nirmala UI" w:eastAsia="Nirmala UI" w:cs="Nirmala UI"/>
        </w:rPr>
        <w:t>मेरो प्रजा ज्ञानको अभावले नष्ट भएको छ; किनकि तैंले ज्ञानलाई तिरस्कृत गरेको छस्, म पनि तँलाई तिरस्कृत गर्नेछु, ताकि तँ मेरो लागि पूजाहारी नहोस्; किनकि तैंले आफ्ना परमेश्वरको व्यवस्थालाई बिर्सेको छस्, म पनि तेरा सन्तानलाई बिर्सनेछु। होशे ४:६।</w:t>
      </w:r>
    </w:p>
    <w:p>
      <w:pPr>
        <w:pStyle w:val="ArticleScripture"/>
        <w:jc w:val="left"/>
      </w:pPr>
      <w:r>
        <w:rPr>
          <w:rFonts w:ascii="Nirmala UI" w:hAnsi="Nirmala UI" w:eastAsia="Nirmala UI" w:cs="Nirmala UI"/>
        </w:rPr>
        <w:t>परमप्रभुको वचन फेरि मसमक्ष आयो, यसो भन्दै, हे मानिसका सन्तान, तँ विद्रोही घरानाको बीचमा बस्दछस्, जससँग हेर्नका लागि आँखा त छन्, तर तिनीहरू देख्दैनन्; सुन्नका लागि कान त छन्, तर तिनीहरू सुन्दैनन्; किनकि तिनीहरू विद्रोही घराना हुन्। इजकिएल 12:1, 2.</w:t>
      </w:r>
    </w:p>
    <w:p>
      <w:pPr>
        <w:pStyle w:val="ArticleScripture"/>
        <w:jc w:val="left"/>
      </w:pPr>
      <w:r>
        <w:rPr>
          <w:rFonts w:ascii="Nirmala UI" w:hAnsi="Nirmala UI" w:eastAsia="Nirmala UI" w:cs="Nirmala UI"/>
        </w:rPr>
        <w:t>अनि उहाँले भन्नुभयो, जाऊ, र यस जातिलाई भन, तिमीहरूले निश्चय नै सुन्नेछौ, तर बुझ्नेछैनौ; र निश्चय नै देख्नेछौ, तर ग्रहण गर्नेछैनौ। यस जातिको हृदयलाई बोसोयुक्त बनाऊ, तिनीहरूका कान भारी बनाऊ, र तिनीहरूका आँखाहरू बन्द गरिदेऊ; नत्र तिनीहरूले आफ्ना आँखाले देख्नेछन्, आफ्ना कानले सुन्नेछन्, आफ्नो हृदयले बुझ्नेछन्, र फर्कनेछन्, अनि निको पारिनेछन्। यशैया ६:९, १०।</w:t>
      </w:r>
    </w:p>
    <w:p>
      <w:pPr>
        <w:pStyle w:val="ArticleScripture"/>
        <w:jc w:val="left"/>
      </w:pPr>
      <w:r>
        <w:rPr>
          <w:rFonts w:ascii="Nirmala UI" w:hAnsi="Nirmala UI" w:eastAsia="Nirmala UI" w:cs="Nirmala UI"/>
        </w:rPr>
        <w:t>तब चेलाहरू आएर उहाँलाई भने, “तपाईं तिनीहरूसित दृष्टान्तहरूमा किन बोल्नुहुन्छ?” उहाँले तिनीहरूलाई उत्तर दिँदै भन्नुभयो, “किनकि स्वर्गको राज्यका रहस्यहरू जान्ने वरदान तिमीहरूलाई दिइएको छ, तर तिनीहरूलाई दिइएको छैन। किनकि जससँग छ, उसलाई अझै दिइनेछ, र ऊ प्रशस्ततामा हुनेछ; तर जससँग छैन, त्यसबाट उससँग भएको पनि खोसिनेछ। यसकारण म तिनीहरूसित दृष्टान्तहरूमा बोल्छु: किनकि हेर्दा पनि तिनीहरूले देख्दैनन्; र सुन्दा पनि तिनीहरूले सुन्दैनन्, न त बुझ्छन्। अनि तिनीहरूमा यशैयाको यो भविष्यवाणी पूरा हुन्छ, जसले भन्छ, ‘सुनेर तिमीहरूले सुन्नेछौ, तर बुझ्नेछैनौ; र देखेर तिमीहरूले देख्नेछौ, तर ग्रहण गर्नेछैनौ। किनकि यस जातिको हृदय मोटाएको छ, र तिनीहरूका कान सुन्नमा भारी भएका छन्, अनि आफ्ना आँखा तिनीहरूले बन्द गरेका छन्; नत्र कहिल्यै तिनीहरूले आफ्ना आँखाले देख्नेथे, आफ्ना कानले सुन्नेथे, र आफ्नो हृदयले बुझ्नेथे, र फर्कनेथे, अनि मैले तिनीहरूलाई निको पार्नेथें।’ तर धन्य हुन् तिमीहरूका आँखा, किनकि तिनीहरूले देख्छन्; र तिमीहरूका कान, किनकि तिनीहरूले सुन्छन्। किनकि म तिमीहरूलाई साँचो भनी भन्छु, धेरै अगमवक्ताहरू र धर्मी मानिसहरूले तिमीहरूले देखेका कुराहरू देख्न चाहेका थिए, तर देखेनन्; र तिमीहरूले सुनेका कुराहरू सुन्न चाहेका थिए, तर सुनेनन्। मत्ती 13:10–17।”</w:t>
      </w:r>
    </w:p>
    <w:p>
      <w:pPr>
        <w:pStyle w:val="ArticleScripture"/>
        <w:jc w:val="left"/>
      </w:pPr>
      <w:r>
        <w:rPr>
          <w:rFonts w:ascii="Nirmala UI" w:hAnsi="Nirmala UI" w:eastAsia="Nirmala UI" w:cs="Nirmala UI"/>
        </w:rPr>
        <w:t>१८४०–१८४४ सम्म दिइएका सबै सन्देशहरू अहिले प्रभावशाली रूपमा प्रस्तुत गरिनुपर्छ, किनकि धेरै मानिसहरूले आफ्नो मार्गदर्शन गुमाएका छन्। यी सन्देशहरू सबै मण्डलीहरूकहाँ पुग्नुपर्छ।</w:t>
      </w:r>
    </w:p>
    <w:p>
      <w:pPr>
        <w:pStyle w:val="ArticleScripture"/>
        <w:jc w:val="left"/>
      </w:pPr>
      <w:r>
        <w:rPr>
          <w:rFonts w:ascii="Nirmala UI" w:hAnsi="Nirmala UI" w:eastAsia="Nirmala UI" w:cs="Nirmala UI"/>
        </w:rPr>
        <w:t>“ख्रीष्टले भन्नुभयो, ‘धन्य तिमीहरूका आँखाहरू, किनकि तिनीहरूले देख्छन्; र तिमीहरूका कानहरू, किनकि तिनीहरूले सुन्छन्। किनकि म तिमीहरूलाई साँचो भन्छु, धेरै अगमवक्ताहरू र धर्मी मानिसहरूले तिमीहरूले जे देख्छौ ती कुराहरू देख्न चाहेका थिए, तर देखेनन्; र तिमीहरूले जे सुन्छौ ती कुराहरू सुन्न चाहेका थिए, तर सुनेनन्’ [मत्ती 13:16, 17]। 1843 र 1844 मा देखिएका कुराहरू देख्ने आँखाहरू धन्य हुन्।”</w:t>
      </w:r>
    </w:p>
    <w:p>
      <w:pPr>
        <w:pStyle w:val="ArticleScripture"/>
        <w:jc w:val="left"/>
      </w:pPr>
      <w:r>
        <w:rPr>
          <w:rFonts w:ascii="Nirmala UI" w:hAnsi="Nirmala UI" w:eastAsia="Nirmala UI" w:cs="Nirmala UI"/>
        </w:rPr>
        <w:t>“सन्देश दिइयो। र सन्देशलाई पुनः दोहोर्‍याउन कुनै ढिलाइ हुनु हुँदैन, किनकि समयका चिन्हहरू पूरा हुँदैछन्; समापनको कार्य सम्पन्न हुनैपर्छ। थोरै समयमा एउटा महान् कार्य सम्पन्न गरिनेछ। परमेश्वरको नियुक्तिअनुसार चाँडै एउटा सन्देश दिइनेछ, जो बढ्दै गएर ठूलो पुकारमा परिणत हुनेछ। त्यसपछि दानिएल आफ्नो भागमा उभिनेछ, आफ्नो साक्ष्य दिन।” Manuscript Releases, volume 21, 437.</w:t>
      </w:r>
    </w:p>
    <w:p>
      <w:pPr>
        <w:pStyle w:val="ArticleBody"/>
        <w:jc w:val="left"/>
      </w:pPr>
      <w:r>
        <w:rPr>
          <w:rFonts w:ascii="Nirmala UI" w:hAnsi="Nirmala UI" w:eastAsia="Nirmala UI" w:cs="Nirmala UI"/>
        </w:rPr>
        <w:t>हामी यस अध्ययनलाई अर्को लेखमा निरन्तरता दिनेछौं।</w:t>
      </w:r>
    </w:p>
    <w:p>
      <w:pPr>
        <w:pStyle w:val="ArticleScripture"/>
        <w:jc w:val="left"/>
      </w:pPr>
      <w:r>
        <w:rPr>
          <w:rFonts w:ascii="Nirmala UI" w:hAnsi="Nirmala UI" w:eastAsia="Nirmala UI" w:cs="Nirmala UI"/>
        </w:rPr>
        <w:t>येशू ख्रीष्टको प्रकाश, जुन परमेश्वरले उहाँलाई दिनुभयो, ताकि चाँडै हुनैपर्ने कुराहरू उहाँले आफ्ना सेवकहरूलाई देखाउनुहोस्; र उहाँले आफ्ना दूतद्वारा आफ्ना सेवक यूहन्नालाई पठाई त्यसलाई प्रकट गर्नुभयो: जसले परमेश्वरको वचन, येशू ख्रीष्टको साक्षी, र आफूले देखेका सबै कुराहरूको गवाही दियो। धन्य हो त्यो जसले यस भविष्यवाणीका वचनहरू पढ्छ, र ती जसले सुन्छन्, र त्यसमा लेखिएका कुराहरू पालन गर्छन्; किनकि समय नजिकै आएको छ। प्रकाश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नब्बेौँ</dc:title>
  <dc:subject>भविष्यवाणीको उत्कर्ष: पानियमको युद्ध र आइतबारको व्यवस्थाको पूर्वरङ्गको उद्घाटन</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