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एकानब्बे नम्बर</w:t>
      </w:r>
    </w:p>
    <w:p>
      <w:pPr>
        <w:pStyle w:val="ArticleSubtitle"/>
        <w:jc w:val="left"/>
      </w:pPr>
      <w:r>
        <w:rPr>
          <w:rFonts w:ascii="Nirmala UI" w:hAnsi="Nirmala UI" w:eastAsia="Nirmala UI" w:cs="Nirmala UI"/>
        </w:rPr>
        <w:t>दानियेल ११ को भविष्यसूचक बुनावट: ट्रम्पको युगका जटिल पक्षहरू र आइतबारको व्यवस्थाको प्रस्तावनाको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ठीकसँग बुझिएमा, दानिएल अध्याय ११ का पद १० देखि २३ सम्मका सबै पदहरू, सोही अध्यायको पद ४० को गुप्त इतिहाससँग पूर्णतः मेल खान्छन्। पद ४० मा १९८९ देखि पद ४१ सम्मको इतिहास समाविष्ट छ। अध्याय ११ का पद १ र २, १९८९ मा आरम्भ हुन्छन्, र २०१५ मा डोनाल्ड ट्रम्पको राष्ट्रपतिका लागि पहिलो अभियानदेखि २०२० सम्मको अवस्थालाई पहिचान गराउँछन्, जब निर्वाचन नास्तिकताको पशुद्वारा ट्रम्पबाट चोरियो। ती दुई पदहरूले त्यो संघर्षलाई चिन्हित गर्छन्, जो ट्रम्पले “यूनानको सारा राज्यलाई उद्वेलित पार्दा” आरम्भ हुन्छ।</w:t>
      </w:r>
    </w:p>
    <w:p>
      <w:pPr>
        <w:pStyle w:val="ArticleBody"/>
        <w:jc w:val="left"/>
      </w:pPr>
      <w:r>
        <w:rPr>
          <w:rFonts w:ascii="Nirmala UI" w:hAnsi="Nirmala UI" w:eastAsia="Nirmala UI" w:cs="Nirmala UI"/>
        </w:rPr>
        <w:t>ट्रम्पको चुनावी अभियानले यस्तो युद्धको सुरुआत गर्‍यो, जुन उनको पहिलो राष्ट्रपतिकालभरि चलिरह्यो। प्रतिनिधिसभाले उनलाई डिसेम्बर २०१९ मा महाभियोग लगायो, त्यसपछि जनवरी १३, २०२० मा पुनः त्यसै गर्‍यो। दुवै अवस्थामा सिनेटले प्रतिनिधिसभाका प्रयासहरू अस्वीकार गर्‍यो। तैपनि, उनी संयुक्त राज्य अमेरिकाको इतिहासमा दुई पटक महाभियोग लगाइएका एकमात्र राष्ट्रपति हुन्। वैश्वीकरण उद्वेलित भएको थियो।</w:t>
      </w:r>
    </w:p>
    <w:p>
      <w:pPr>
        <w:pStyle w:val="ArticleScripture"/>
        <w:jc w:val="left"/>
      </w:pPr>
      <w:r>
        <w:rPr>
          <w:rFonts w:ascii="Nirmala UI" w:hAnsi="Nirmala UI" w:eastAsia="Nirmala UI" w:cs="Nirmala UI"/>
        </w:rPr>
        <w:t>अब म तिमीलाई सत्य देखाउनेछु। हेर, फारसमा अझै तीन जना राजाहरू उठ्नेछन्; र चौथो तिनीहरू सबैभन्दा धेरै धनवान् हुनेछ; अनि आफ्ना धनदौलतद्वारा प्राप्त शक्तिले उसले युनानको राज्यको विरुद्ध सबैलाई उक्साउनेछ। दानिएल 11:2।</w:t>
      </w:r>
    </w:p>
    <w:p>
      <w:pPr>
        <w:pStyle w:val="ArticleBody"/>
        <w:jc w:val="left"/>
      </w:pPr>
      <w:r>
        <w:rPr>
          <w:rFonts w:ascii="Nirmala UI" w:hAnsi="Nirmala UI" w:eastAsia="Nirmala UI" w:cs="Nirmala UI"/>
        </w:rPr>
        <w:t>पद चालीसझैँ, पद दुईले पनि ट्रम्पको पहिलो चुनावी अभियान र राष्ट्रपतिको रूपमा उनको कार्यकाल, जुन २० जनवरी २०२१ मा समाप्त भयो, सम्बन्धी एक गुप्त इतिहासलाई छोड्छ। २०२१ को त्यस दिनदेखि, पद तीनसम्म जहाँ अलेक्जेन्डर महान् संयुक्त राष्ट्रसंघको प्रतीक (बाइबलीय भविष्यवाणीको सातौँ राज्य) को रूपमा परिचित गराइन्छ, २०२१ को उद्घाटनदेखि आइतबारको व्यवस्था, जहाँ त्रिगुणात्मक एकता स्थापित हुन्छ, सम्मको इतिहासले एक गुप्त इतिहासलाई प्रतिनिधित्व गर्दछ। पद चालीस र पद दुईका यी गुप्त इतिहासहरू दुवैले आइतबारको व्यवस्थासम्म पुर्‍याउँछन् र त्यहीँ समाप्त हुन्छन्।</w:t>
      </w:r>
    </w:p>
    <w:p>
      <w:pPr>
        <w:pStyle w:val="ArticleBody"/>
        <w:jc w:val="left"/>
      </w:pPr>
      <w:r>
        <w:rPr>
          <w:rFonts w:ascii="Nirmala UI" w:hAnsi="Nirmala UI" w:eastAsia="Nirmala UI" w:cs="Nirmala UI"/>
        </w:rPr>
        <w:t>दशौँ पदले हामीलाई फेरि १९८९ मा अन्त्यको समयमै ल्याउँछ, जसरी पहिलो पदले पनि ल्याएको थियो, र ती दुवैले चालीसौँ पदको वास्तविक साक्षीको निष्कर्षलाई चिन्हित गर्छन्, यद्यपि चालीसौँ पदको निष्कर्ष र चाँडै आउने आइतबारको व्यवस्थाबीच अझै इतिहास अवशेष रहन्छ। १९८९ लाई चिन्हित गर्नु मात्र नभई, दशौँ पद त्यो कुञ्जी बन्छ जसले चालीसौँ पदको इतिहासका सम्बन्धमा तीन साक्षीहरूलाई एकत्रित गर्छ, जसले १९८९ मा सोभियत संघलाई बहाएर हटाउने कार्यमा पापसी र त्यसको प्रतिनिधि शक्ति, संयुक्त राज्य अमेरिका, को कामलाई पूरक बनाउँछ। ती तीन साक्षीहरूले १९८९ देखि आइतबारको व्यवस्थासम्म चालीसौँ पदको भविष्यवाणीगत संरचनाको एउटा महत्त्वपूर्ण तत्त्व स्थापित गर्छन्।</w:t>
      </w:r>
    </w:p>
    <w:p>
      <w:pPr>
        <w:pStyle w:val="ArticleBody"/>
        <w:jc w:val="left"/>
      </w:pPr>
      <w:r>
        <w:rPr>
          <w:rFonts w:ascii="Nirmala UI" w:hAnsi="Nirmala UI" w:eastAsia="Nirmala UI" w:cs="Nirmala UI"/>
        </w:rPr>
        <w:t>उत्तरका राजाले दक्षिणका राजासँग युद्ध गर्ने, र उत्तरका राजा बाढीझैँ उर्लेर आएर अघि बढ्ने ऐतिहासिक भविष्यसूचक संरचना चालीसौँ पदमा, साथै दशौँ पदमा पनि पहिचान गरिएको छ।</w:t>
      </w:r>
    </w:p>
    <w:p>
      <w:pPr>
        <w:pStyle w:val="ArticleBody"/>
        <w:jc w:val="left"/>
      </w:pPr>
      <w:r>
        <w:rPr>
          <w:rFonts w:ascii="Nirmala UI" w:hAnsi="Nirmala UI" w:eastAsia="Nirmala UI" w:cs="Nirmala UI"/>
        </w:rPr>
        <w:t>इतिहासगत भविष्यवाणीसम्बन्धी संरचनालाई व्याकरणगत साक्षीले पूरक बनाउँछ, जसअनुसार उत्तरका राजाले दक्षिणका राजाको विरुद्ध गर्ने “उर्लेर बग्ने र पारि जाने” कार्य दुवै पदमा उही समान हिब्रू वाक्यांश हो, जसरी तेस्रो साक्षी, यशैया अध्याय आठ, पद आठमा पनि छ।</w:t>
      </w:r>
    </w:p>
    <w:p>
      <w:pPr>
        <w:pStyle w:val="ArticleBody"/>
        <w:jc w:val="left"/>
      </w:pPr>
      <w:r>
        <w:rPr>
          <w:rFonts w:ascii="Nirmala UI" w:hAnsi="Nirmala UI" w:eastAsia="Nirmala UI" w:cs="Nirmala UI"/>
        </w:rPr>
        <w:t>दशौँ पदमा उत्तरका राजा “अवश्य आउनेछ, उर्लेर बग्नेछ, र पार जानेछ,” र चालीसौँ पदमा उत्तरका राजा “उर्लेर बग्नेछ र पार जानेछ।” यशैया अध्याय आठ, पद आठमा, उत्तरका राजा “उर्लेर बग्नेछ र पार जानेछ।” यी तीनै अभिव्यक्तिहरू एउटै हिब्रू वाक्यांश हुन्, जसलाई अर्थ उस्तै राख्दै अलिक फरक रूपमा अनुवाद गरिएको छ। दशौँ पदमा दक्षिणका राजा टोलमीको मिश्र थियो, तर चालीसौँ पदमा दक्षिणका राजा आत्मिक मिश्र, नास्तिकताको राजा, सोभियत संघ थियो; अनि यशैयामा दक्षिणी राज्य यहूदा दक्षिणका राजा थियो। त्यसअनुसार, उत्तरका राजा सेल्यूसिड साम्राज्य थियो, त्यसपछि पोपतन्त्र, र यशैयामा त्यो अश्शूर थियो।</w:t>
      </w:r>
    </w:p>
    <w:p>
      <w:pPr>
        <w:pStyle w:val="ArticleBody"/>
        <w:jc w:val="left"/>
      </w:pPr>
      <w:r>
        <w:rPr>
          <w:rFonts w:ascii="Nirmala UI" w:hAnsi="Nirmala UI" w:eastAsia="Nirmala UI" w:cs="Nirmala UI"/>
        </w:rPr>
        <w:t>तीन समानान्तर पदहरूमध्ये दुईवटामा उत्तरका राजाको आक्रमण कहाँ अन्त हुन्छ भन्ने कुरा विशेष रूपमा पहिचान गरिएको छ। पद दसमा त्यो “किल्ला” मा अन्त हुन्छ, जसको ऐतिहासिक परिपूर्ति तब भयो जब सेल्युसिडहरूले आफ्नो अभियान मिश्रको सिमानामा समाप्त गरे, किनकि भविष्यसूचक वचनले उत्तरका राजा “निश्चय नै आउनेछ, र बाढीजस्तै फैलिनेछ, र पार जानेछ; त्यसपछि ऊ फर्कनेछ, र उद्वेलित हुनेछ, आफ्नै किल्लासम्म” भनी पहिचान गरेको थियो। “किल्ला” ले मिश्रलाई जनाउँथ्यो, जुन तिनीहरूको राज्यको राजधानी थियो।</w:t>
      </w:r>
    </w:p>
    <w:p>
      <w:pPr>
        <w:pStyle w:val="ArticleBody"/>
        <w:jc w:val="left"/>
      </w:pPr>
      <w:r>
        <w:rPr>
          <w:rFonts w:ascii="Nirmala UI" w:hAnsi="Nirmala UI" w:eastAsia="Nirmala UI" w:cs="Nirmala UI"/>
        </w:rPr>
        <w:t>यशैया ८ मा, सन्हेरीब “यहूदाभित्र भएर जानेछ; ऊ उम्लेर बहनेछ र माथिसम्म जानेछ; ऊ घाँटीसम्मै पुग्नेछ।” “राजधानी”, “राजा” र “शिर”—यी सबै परस्पर विनिमेय प्रतीकहरू हुन्, जो सन्हेरीब यरूशलेममाथि आएकै त्यही खण्डमा दुई साक्षीहरूको आधारमा स्थापित गरिएका छन्।</w:t>
      </w:r>
    </w:p>
    <w:p>
      <w:pPr>
        <w:pStyle w:val="ArticleScripture"/>
        <w:jc w:val="left"/>
      </w:pPr>
      <w:r>
        <w:rPr>
          <w:rFonts w:ascii="Nirmala UI" w:hAnsi="Nirmala UI" w:eastAsia="Nirmala UI" w:cs="Nirmala UI"/>
        </w:rPr>
        <w:t>किनकि सिरियाको शिर दमिश्क हो, र दमिश्कको शिर रेजीन हो; अनि पैंसठ्ठी वर्षभित्र एप्रैम यसरी टुक्रा-टुक्रा पारिनेछ कि त्यो एउटा जाति रहनेछैन। अनि एप्रैमको शिर सामरिया हो, र सामरियाको शिर रमल्याहको छोरा हो। यदि तिमीहरूले विश्वास गर्दैनौ भने, निश्चय नै तिमीहरू स्थापित हुने छैनौ। यशैया ७:८, ९</w:t>
      </w:r>
    </w:p>
    <w:p>
      <w:pPr>
        <w:pStyle w:val="ArticleBody"/>
        <w:jc w:val="left"/>
      </w:pPr>
      <w:r>
        <w:rPr>
          <w:rFonts w:ascii="Nirmala UI" w:hAnsi="Nirmala UI" w:eastAsia="Nirmala UI" w:cs="Nirmala UI"/>
        </w:rPr>
        <w:t>सिरिया राष्ट्र हो, दमास्कस राजधानी सहर हो, र रेजिन राजा हो, र राजधानी र राजा परस्पर विनिमेय प्रतीकहरू हुन्। राजधानी र राजा दुवै “शिर” हुन्। जब सेन्नाखेरिब यहूदाको “घाँटीसम्म” आयो, तब त्यो यरूशलेमसम्म आयो र त्यहीँ रोकियो, किनकि त्यो “शिर”मा आइपुगेको थियो, जसलाई “घाँटी”ले धारण गरेको हुन्छ। जब सेल्युसिडहरू प्टोलमीको विरुद्धमा आए, तिनीहरू “गढ़”सम्म आइपुगे र त्यहीँ रोकिए, र त्यो “गढ़” मिश्र राष्ट्र थियो।</w:t>
      </w:r>
    </w:p>
    <w:p>
      <w:pPr>
        <w:pStyle w:val="ArticleBody"/>
        <w:jc w:val="left"/>
      </w:pPr>
      <w:r>
        <w:rPr>
          <w:rFonts w:ascii="Nirmala UI" w:hAnsi="Nirmala UI" w:eastAsia="Nirmala UI" w:cs="Nirmala UI"/>
        </w:rPr>
        <w:t>दानिय्येल ११ को पद १० र यशैया ८ को पद ८ ले, यशैया ७ को पद ८ र ९ को सन्दर्भमा, दुई साक्षीहरूको प्रतिनिधित्व गर्छन्, जसले यो पहिचान गरे कि, जब दानिय्येल ११ को पद ४० मा उत्तरका राजाले सन् १९८९ मा दक्षिणका राजामाथि “बाढीजस्तै उम्लेर पार गर्‍यो,” तब शिर, अर्थात् दक्षिणी राज्यको राजधानी रहेको राष्ट्र (रूस), उभिरहेकै थियो।</w:t>
      </w:r>
    </w:p>
    <w:p>
      <w:pPr>
        <w:pStyle w:val="ArticleBody"/>
        <w:jc w:val="left"/>
      </w:pPr>
      <w:r>
        <w:rPr>
          <w:rFonts w:ascii="Nirmala UI" w:hAnsi="Nirmala UI" w:eastAsia="Nirmala UI" w:cs="Nirmala UI"/>
        </w:rPr>
        <w:t>दशौँ पदको “किल्ला” नै वर्तमान युक्रेनी युद्धको पहिचान गर्ने कुञ्जी हो, र साथै यसले रूस विजयी हुनेछ भन्ने तथ्यलाई पनि देखाउँछ। तैपनि, यस सत्यलाई स्थापित गर्ने भविष्यवाणीसम्बन्धी प्रयोग प्रत्यक्ष रूपमा तिनै पदहरूसँग सम्बन्धित छ र पूर्णतः तिनै पदहरूमाथि आधारित छ, जुन हिराम एड्सनका लागि खोलिएका थिए र जुन 1856 मा Review and Herald का लेखहरूमा प्रकाशित भएका थिए। ती लेखहरूले लेवीय व्यवस्था 26 का “सात समय” लाई पहिचान गर्छन्।</w:t>
      </w:r>
    </w:p>
    <w:p>
      <w:pPr>
        <w:pStyle w:val="ArticleBody"/>
        <w:jc w:val="left"/>
      </w:pPr>
      <w:r>
        <w:rPr>
          <w:rFonts w:ascii="Nirmala UI" w:hAnsi="Nirmala UI" w:eastAsia="Nirmala UI" w:cs="Nirmala UI"/>
        </w:rPr>
        <w:t>सन् २०२३ को जुलाईदेखि, यहूदाको गोत्रका सिंहले ती नै पदहरूबाट प्रकट गर्नुभएको छ कि उत्तर र दक्षिणी राज्यहरूको विरुद्धका दुवै दुई हजार पाँच सय बीस-वर्षीय भविष्यवाणीहरूले केवल छरपस्ट पारिने अवधिलाई मात्र प्रतिनिधित्व गर्दैनन्, तर तिनीहरूले मानवतासँग दैवीत्वको मिलन सम्पन्न गर्नुमा ख्रीष्टको वास्तविक कार्यलाई पनि दृष्टान्तस्वरूप प्रस्तुत गर्छन्। त्यस प्रकाशमा “शिर” मानिसको उच्चतर स्वभाव हो भनी चिनाइएको छ। “शिर” मानव-मन्दिरको “गढ” हो, जसलाई सिस्टर ह्वाइटले आत्माको दुर्ग भनी परिचय दिनुहुन्छ। दुर्ग भनेको गढ हो।</w:t>
      </w:r>
    </w:p>
    <w:p>
      <w:pPr>
        <w:pStyle w:val="ArticleBody"/>
        <w:jc w:val="left"/>
      </w:pPr>
      <w:r>
        <w:rPr>
          <w:rFonts w:ascii="Nirmala UI" w:hAnsi="Nirmala UI" w:eastAsia="Nirmala UI" w:cs="Nirmala UI"/>
        </w:rPr>
        <w:t>यसरी यो स्थापित हुन्छ कि दानिएल अध्याय ११ पद १० को बाह्य “किल्ला” ले एक आन्तरिक “किल्ला” लाई पनि प्रतिनिधित्व गर्दछ। जब २०१४ मा युक्रेनमा युद्ध (बाह्य) प्रारम्भ भयो, तब “डाउन अन्डर” र वेल्सबाट आएका शैतानी शिक्षाहरूको अतिक्रमण (आन्तरिक) फ्युचर फर अमेरिका को आन्दोलनमा प्रवेश गराइयो, र छाप लगाउने प्रक्रिया अर्को एउटा चरणसम्म पुगेको थियो। २०२० सम्म आइपुग्दा, रिपब्लिकन र प्रोटेस्टेन्ट दुवै सिङहरू त्यस महान् शहरका सडकहरूमा मारिए, जहाँ हाम्रा प्रभु पनि क्रूसमा टाँगिनुभएको थियो।</w:t>
      </w:r>
    </w:p>
    <w:p>
      <w:pPr>
        <w:pStyle w:val="ArticleBody"/>
        <w:jc w:val="left"/>
      </w:pPr>
      <w:r>
        <w:rPr>
          <w:rFonts w:ascii="Nirmala UI" w:hAnsi="Nirmala UI" w:eastAsia="Nirmala UI" w:cs="Nirmala UI"/>
        </w:rPr>
        <w:t>२०२० मा डोनाल्ड ट्रम्प आफ्नो दोस्रो राष्ट्रपतीय अभियानमा असफल भएका थिए, र दस कुँवारीहरूको ढिलाइको समय आइपुगेको थियो। २०२२ मा ट्रम्पले औपचारिक रूपमा आफ्नो तेस्रो राष्ट्रपतीय अभियान आरम्भ गरे, र उनको पहिलो सफल राष्ट्रपतीय अभियानले उनको अन्तिम अभियानको प्रतिनिधित्व गर्दछ। २०२३ मा “उजाड-स्थानबाट आएको एउटा स्वर” मृत, सुख्खा हड्डीहरूलाई बोल्न थाल्यो।</w:t>
      </w:r>
    </w:p>
    <w:p>
      <w:pPr>
        <w:pStyle w:val="ArticleBody"/>
        <w:jc w:val="left"/>
      </w:pPr>
      <w:r>
        <w:rPr>
          <w:rFonts w:ascii="Nirmala UI" w:hAnsi="Nirmala UI" w:eastAsia="Nirmala UI" w:cs="Nirmala UI"/>
        </w:rPr>
        <w:t>तेह्रौँदेखि पन्ध्रौँ पदसम्मले पुटिनद्वारा सञ्चालित युक्रेनी युद्धपछिको इतिहासलाई समेट्छन्, यद्यपि विजयले उनलाई लाभ पुर्‍याउनेछैन, किनकि रुसले नेपोलियन बोनापार्टको इतिहास दोहोर्‍याउँछ।</w:t>
      </w:r>
    </w:p>
    <w:p>
      <w:pPr>
        <w:pStyle w:val="ArticleBody"/>
        <w:jc w:val="left"/>
      </w:pPr>
      <w:r>
        <w:rPr>
          <w:rFonts w:ascii="Nirmala UI" w:hAnsi="Nirmala UI" w:eastAsia="Nirmala UI" w:cs="Nirmala UI"/>
        </w:rPr>
        <w:t>नापोलियनको निर्वासन र अन्तको प्रतिरूप राजा उज्जियाहको निर्वासन र अन्तद्वारा देखाइएको थियो; उनी पनि आफ्ना सैनिक विजयहरूद्वारा बलिया बनाइएनन्, र उनले पद एघार र बाह्रका प्टोलेमी चतुर्थको पूर्वछाया प्रस्तुत गरे, जो पनि आफ्ना सैनिक विजयहरूद्वारा बलिया बनाइएनन्। उज्जियाह र प्टोलेमी चतुर्थ दुवैले मन्दिरमा भेटी चढाउन खोजे, र दुवैलाई त्यसो गर्नबाट रोकियो। त्यसो गर्न खोज्दा राजा उज्जियाहको निधारमा कुष्ठरोग लाग्यो। उनको निधारको चिन्हले केवल पशुको छापलाई मात्र प्रतिनिधित्व गर्दैन, तर यसले १९८९ मा दक्षिणका प्रथम राजाको पनि प्रतिरूप देखायो, जो पनि सोभियत संघ छोडेर संयुक्त राष्ट्रसंघको भाग बन्न जाँदा एक प्रकारको निर्वासनमा गयो (गोर्बाचेभ)। राजा उज्जियाहसँग जस्तै, गोर्बाचेभको निधारमा पनि एक उल्लेखनीय चिन्ह थियो। राजा उज्जियाह, राजा प्टोलेमी चतुर्थ, नापोलियन र गोर्बाचेभ—यी सबैले पुटिनको अन्तको प्रतिरूप प्रस्तुत गर्छन्। यी चारैजना दक्षिणका राजाहरू थिए, जसले आ-आफ्नै विशिष्ट वंशको अन्त गरे, र त्यसद्वारा पुटिनको रूसको अन्तको प्रतिरूप प्रस्तुत गरे।</w:t>
      </w:r>
    </w:p>
    <w:p>
      <w:pPr>
        <w:pStyle w:val="ArticleBody"/>
        <w:jc w:val="left"/>
      </w:pPr>
      <w:r>
        <w:rPr>
          <w:rFonts w:ascii="Nirmala UI" w:hAnsi="Nirmala UI" w:eastAsia="Nirmala UI" w:cs="Nirmala UI"/>
        </w:rPr>
        <w:t>त्यसपछि तेह्रौँदेखि पन्ध्रौँ पदहरूले ईसापूर्व २०० मा आरम्भ भएको गवाहीलाई उद्घाटित गर्छन्, र यसले रिपब्लिकन सीङको प्रतिनिधित्व गर्ने डोनाल्ड ट्रम्पको तेस्रो र अन्तिम कार्यकालको प्रतिरूप प्रस्तुत गर्छ। चौधौँ पदले त्यो समयलाई चिन्हित गर्छ जब पोपतन्त्रले टायरकी वेश्याको रूपमा आफ्ना व्यभिचारका गीतहरू गाउन थाल्छ, र पन्ध्रौँ पदले धर्मत्यागी प्रोटेस्टेन्ट सीङको रेखालाई मक्काबीहरूको इतिहाससँग पहिचान गराउँछ। यी तीन पदहरूमा तीनवटा भविष्यवाणीसम्बन्धी रेखाहरू समाविष्ट छन्।</w:t>
      </w:r>
    </w:p>
    <w:p>
      <w:pPr>
        <w:pStyle w:val="ArticleBody"/>
        <w:jc w:val="left"/>
      </w:pPr>
      <w:r>
        <w:rPr>
          <w:rFonts w:ascii="Nirmala UI" w:hAnsi="Nirmala UI" w:eastAsia="Nirmala UI" w:cs="Nirmala UI"/>
        </w:rPr>
        <w:t>मक्काबीहरूको इतिहास पद दुईको अन्त्यदेखि पद तीनसम्मको अंशझैँ, वा पद चालीसको अन्त्यदेखि पद एकचालीससम्मको अंशझैँ लुकेको छैन; तर कम्तीमा पनि प्रारम्भिक अनुसन्धानमा त्यो रेखा अस्पष्ट छ। तैपनि त्यस केही धुँधलो भविष्यसूचक इतिहासमा यहूदीहरूको रोमसँगको सङ्घ प्रस्तुत गरिएको छ, र त्यसले पशुको प्रतिमाको गठनलाई पहिचान गराउँछ। पशुको प्रतिमाको गठन दानियल अध्याय दुईको लुकेको इतिहासमा पनि प्रतीकरूपमा देखाइएको छ, जहाँ नबूकदनेसरले एउटा सपना देखेका थिए, जुन उनी सम्झन सक्दैनथे, र जसको अर्थ दानियलले मृत्युको धम्कीको अधीनमा, सपना नै नजानी व्याख्या गर्नुपर्ने थियो। अध्याय दुईमा दानियल र तीन योग्यजनको प्रार्थनाले बाह्य ज्योतिका निम्ति गरिएको त्यस प्रार्थनालाई प्रतिनिधित्व गर्छ, जसले दानियलको अध्याय नौको आन्तरिक रूपान्तरणका निम्ति गरिएको प्रार्थनाको पूरक कार्य गर्छ।</w:t>
      </w:r>
    </w:p>
    <w:p>
      <w:pPr>
        <w:pStyle w:val="ArticleBody"/>
        <w:jc w:val="left"/>
      </w:pPr>
      <w:r>
        <w:rPr>
          <w:rFonts w:ascii="Nirmala UI" w:hAnsi="Nirmala UI" w:eastAsia="Nirmala UI" w:cs="Nirmala UI"/>
        </w:rPr>
        <w:t>मक्काबीहरूको वंश दानिएल अध्याय दुईको लुकेको रहस्यसँग मेल खान्छ। दानिएल दुईको रहस्यले सातमध्ये आठौँ हुनेको भविष्यसूचक पहेलीका लागि पहिलो भविष्यसूचक साक्षी प्रदान गर्दछ, जसले प्रकाश अध्याय एघारमा दुई साक्षीहरूको पुनरुत्थानको प्रकाशनमा योगदान पुर्‍याउँछ। सातमध्ये आठौँ हुनेसँग सम्बन्धित दुई साक्षीहरूको पुनरुत्थानले यो स्थापित गर्दछ कि मिलेराइटहरू र एक लाख चौवालीस हजारको समानान्तर इतिहासमा, मिलेराइटहरूको उल्टो संक्रमण लाओडिसियातर्फ हुनु, एक लाख चौवालीस हजारको लाओडिसियाबाट फिलाडेल्फियातर्फ संक्रमणसँग मेल खान्छ।</w:t>
      </w:r>
    </w:p>
    <w:p>
      <w:pPr>
        <w:pStyle w:val="ArticleBody"/>
        <w:jc w:val="left"/>
      </w:pPr>
      <w:r>
        <w:rPr>
          <w:rFonts w:ascii="Nirmala UI" w:hAnsi="Nirmala UI" w:eastAsia="Nirmala UI" w:cs="Nirmala UI"/>
        </w:rPr>
        <w:t>मक्काबीहरूको अस्पष्ट वंशरेखा र नबूकदनेसरको गुप्त स्वप्न—यी सबै विशेष रूपमा २०२३ मा दुई साक्षीहरूलाई पुनर्जीवित गर्ने प्रक्रिया आरम्भ भएपछिमात्र मुहरबन्द राखिएका थिए। “ठूलो भूकम्प” को घडीभन्दा ठीक अघिमात्र तिनीहरू उन्मोचित गरिन्छन्, र त्यसले सेभेन्थ-डे एड्भेन्टिस्टहरूका लागि अनुग्रह-अवधिको समाप्तिलाई जनाउँछ। ती एड्भेन्टिस्टहरूले परमेश्वरको मुहर प्राप्त गर्नुअघि, र अनुग्रह-अवधि समाप्त हुनुअघि, पार गर्नुपर्ने परीक्षा भनेको पशुको प्रतिमाको गठनसँग सम्बन्धित परीक्षा हो।</w:t>
      </w:r>
    </w:p>
    <w:p>
      <w:pPr>
        <w:pStyle w:val="ArticleBody"/>
        <w:jc w:val="left"/>
      </w:pPr>
      <w:r>
        <w:rPr>
          <w:rFonts w:ascii="Nirmala UI" w:hAnsi="Nirmala UI" w:eastAsia="Nirmala UI" w:cs="Nirmala UI"/>
        </w:rPr>
        <w:t>मक्काबीहरूको वंशरेखा, नबूकदनेसरको गोप्य सपना, सातमध्ये आठौँ अस्तित्वको रहस्य, र पृथ्वीको पशुका दुई सिङ—यी सबैले त्यस परीक्षण प्रक्रियामा योगदान पुर्‍याउँछन्, जुन पशुको मूर्ति गठन हुँदा सम्पन्न हुन्छ। यी रेखाहरूलाई ती सत्यहरूका रूपमा चिन्नु, जो कुनै भविष्यवाणीसम्बन्धी अर्थमा “लुकेका सत्यहरू” हुन्, यही कुरा हो जसले प्रमाणित गर्दछ कि यही ती सत्यहरू हुन्, जसलाई यहूदाको कुलका सिंहले अहिले खोल्दै हुनुहुन्छ।</w:t>
      </w:r>
    </w:p>
    <w:p>
      <w:pPr>
        <w:pStyle w:val="ArticleBody"/>
        <w:jc w:val="left"/>
      </w:pPr>
      <w:r>
        <w:rPr>
          <w:rFonts w:ascii="Nirmala UI" w:hAnsi="Nirmala UI" w:eastAsia="Nirmala UI" w:cs="Nirmala UI"/>
        </w:rPr>
        <w:t>दुई साक्षीहरूको पहिचानको उद्घाटन—जसले प्रकाशको पुस्तक अध्याय तेह्रको पृथ्वीका पशुका रिपब्लिकन र प्रोटेस्टेन्ट सीङहरूलाई प्रतिनिधित्व गर्छन्—यस सत्यसँगै कि प्रत्येक सीङ अर्को सीङसँग समानान्तर रूपमा चल्छ, र साथै प्रत्येक सीङको आन्तरिक रूपमा द्वैध स्वभाव छ, येशू ख्रीष्टको प्रकाशको उद्घाटनको प्रारम्भलाई चिन्हित गर्दछ। उद्घाटित सत्यमा सात गर्जनहरूको गुप्त इतिहासको उद्घाटन पनि समावेश छ, र “सत्य” भन्ने हिब्रू शब्दको परिभाषा पनि।</w:t>
      </w:r>
    </w:p>
    <w:p>
      <w:pPr>
        <w:pStyle w:val="ArticleBody"/>
        <w:jc w:val="left"/>
      </w:pPr>
      <w:r>
        <w:rPr>
          <w:rFonts w:ascii="Nirmala UI" w:hAnsi="Nirmala UI" w:eastAsia="Nirmala UI" w:cs="Nirmala UI"/>
        </w:rPr>
        <w:t>जब सात गडगडाहटहरूको अन्तिम अवधिले पहिलो निराशाका तीन मार्गचिन्हहरूलाई प्रतिनिधित्व गर्छ भनी, त्यसपछि मध्यरातको पुकारको सन्देशद्वारा पछ्याइएको, र अन्ततः महान् निराशासँग समाप्त भएको भनेर चिनियो, हिब्रू शब्द “सत्य” सँगको सहमतिमा, तब जुलाई 18, 2020 लाई चिह्नित गर्ने त्यो प्रकाशन—जो आइतबारको व्यवस्थातर्फ लैजाने मध्यरातको पुकारको सन्देशको सिद्ध परिपूर्ति हो—स्थापित भयो।</w:t>
      </w:r>
    </w:p>
    <w:p>
      <w:pPr>
        <w:pStyle w:val="ArticleBody"/>
        <w:jc w:val="left"/>
      </w:pPr>
      <w:r>
        <w:rPr>
          <w:rFonts w:ascii="Nirmala UI" w:hAnsi="Nirmala UI" w:eastAsia="Nirmala UI" w:cs="Nirmala UI"/>
        </w:rPr>
        <w:t>सात गर्जनहरूलाई जुलाई २०२३ अघि नै पहिलो स्वर्गदूतको आन्दोलन र तेस्रो स्वर्गदूतको आन्दोलनको समानान्तर इतिहासको रूपमा पहिचान गरिएको थियो, तर अन्तिम तीन-चरणीय अवधिलाई त्यस समयमा सात गर्जनद्वारा प्रतिनिधित्व गरिएको कुनै विशिष्ट अवधिको रूपमा मानिएको थिएन। अब त्यो पहिचान “सत्य” को रूपमा स्थापित भएको छ।</w:t>
      </w:r>
    </w:p>
    <w:p>
      <w:pPr>
        <w:pStyle w:val="ArticleBody"/>
        <w:jc w:val="left"/>
      </w:pPr>
      <w:r>
        <w:rPr>
          <w:rFonts w:ascii="Nirmala UI" w:hAnsi="Nirmala UI" w:eastAsia="Nirmala UI" w:cs="Nirmala UI"/>
        </w:rPr>
        <w:t>येशू ख्रीष्टको प्रकाशन परीक्षाकाल समाप्त हुनुअघि नै मोहरमुक्त हुन्छ, र यसमा प्रकाशनको एघारौँ अध्यायका दुई साक्षीहरू समावेश छन्। येशू ख्रीष्टको प्रकाशनमा सात गर्जनहरूको गुप्त इतिहास समावेश छ। येशू ख्रीष्टको प्रकाशनमा “आठौँ सातमध्येबाटै हो” भन्ने रहस्य पनि समावेश छ, जसले परिणामस्वरूप मिलेराइटहरूका लाओडिसियातर्फको संक्रमणलाई, एक लाख चवालीस हजारको फिलाडेल्फियातर्फको समानान्तर संक्रमणसँगै, पहिचान गर्दछ। सातमध्येबाटै भएको आठौँले पशुको प्रतिमाको परीक्षाको एक भविष्यसूचक अभिव्यक्तिलाई पनि प्रतिनिधित्व गर्दछ, किनकि रिपब्लिकन र प्रोटेस्टेन्ट—दुवै सीङहरू—आफ्नो निष्कर्षमा पुग्छन्, जब रिपब्लिकन सीङले पशुको एक राजनीतिक प्रतिमा उत्पन्न गर्दछ, साँचो प्रोटेस्टेन्ट सीङले ख्रीष्टको प्रतिमा निर्माण गर्ने कार्यको विपरीत र त्यससँग विवादको अवस्थामा; अनि त्यसपछि तिनीहरू पताकाको रूपमा उच्च पारिन्छन्।</w:t>
      </w:r>
    </w:p>
    <w:p>
      <w:pPr>
        <w:pStyle w:val="ArticleBody"/>
        <w:jc w:val="left"/>
      </w:pPr>
      <w:r>
        <w:rPr>
          <w:rFonts w:ascii="Nirmala UI" w:hAnsi="Nirmala UI" w:eastAsia="Nirmala UI" w:cs="Nirmala UI"/>
        </w:rPr>
        <w:t>यी सत्यहरू जुलाई, 2023 को अन्त्यमा उघारिन आरम्भ भए, र यी सबै सत्यहरूले गुप्त इतिहासमा पूरा भएको भविष्यसूचक इतिहासलाई प्रतिनिधित्व गर्छन्, जुन “दानिय्येलको भविष्यवाणीको त्यो अंश हो, जो अन्तिम दिनहरूसँग सम्बन्धित छ।”</w:t>
      </w:r>
    </w:p>
    <w:p>
      <w:pPr>
        <w:pStyle w:val="ArticleBody"/>
        <w:jc w:val="left"/>
      </w:pPr>
      <w:r>
        <w:rPr>
          <w:rFonts w:ascii="Nirmala UI" w:hAnsi="Nirmala UI" w:eastAsia="Nirmala UI" w:cs="Nirmala UI"/>
        </w:rPr>
        <w:t>यसरी हामीसँग पद चालीसको गुप्त इतिहासको एक भविष्यवाणीमूलक संरचना हुन्छ, जसले १९८९ मा भएको अन्तको समयदेखि लिएर पद एकचालिसको आइतबारको व्यवस्था सम्म पुर्‍याउँछ, जसले हामीलाई दानिएल अध्याय एघारका पद एक र दुईलाई त्यसैमाथि राख्न अनुमति दिन्छ। त्यसपछि हामी पद दसदेखि पन्ध्रसम्मलाई त्यही रेखाभित्र राख्न सक्छौँ। त्यसपछि हामी मक्काबीहरूको रेखालाई, जसले सही रूपमा बुझ्दा पद तेह्रबाट आरम्भ भई पद तेइससम्म निरन्तरता पाउँछ, त्यही रेखाभित्र ल्याउन सक्छौँ। त्यसपछि हामी प्रकाश अध्याय एघारका दुई साक्षीहरूको रेखा, अर्थात् पद सातदेखि बाह्रसम्मलाई, त्यही रेखाभित्र राख्न सक्छौँ। दानिएल र प्रकाशका दुई साक्षीहरूको साथमा, हामीसँग पद चालीसको गुप्त इतिहासको एक संरचना हुन्छ।</w:t>
      </w:r>
    </w:p>
    <w:p>
      <w:pPr>
        <w:pStyle w:val="ArticleBody"/>
        <w:jc w:val="left"/>
      </w:pPr>
      <w:r>
        <w:rPr>
          <w:rFonts w:ascii="Nirmala UI" w:hAnsi="Nirmala UI" w:eastAsia="Nirmala UI" w:cs="Nirmala UI"/>
        </w:rPr>
        <w:t>सन् १९८९ मा, पोपपद र त्यसको प्रतिनिधि सेनाका रूपमा रहेको संयुक्त राज्य अमेरिकाबीचको गठबन्धनद्वारा सोभियत संघ बहाइयो। जब गोर्बाचेभद्वारा सोभियत संघ विघटित गरियो, तब एक लाख चवालीस हजारका लागि अन्त्यकाल आइपुग्यो। रोनाल्ड रेगन अन्त्यकालदेखि संयुक्त राज्य अमेरिकाका पहिलो भविष्यसूचक राजा थिए; डारियस राजाद्वारा प्रतिनिधित्व गरिएको धर्मत्यागी प्रोटेस्टेन्ट रिपब्लिकन रेगनपछि कोरेश आए, त्यसपछि अरू तीन राजा, अनि चौथो धनी राजा।</w:t>
      </w:r>
    </w:p>
    <w:p>
      <w:pPr>
        <w:pStyle w:val="ArticleBody"/>
        <w:jc w:val="left"/>
      </w:pPr>
      <w:r>
        <w:rPr>
          <w:rFonts w:ascii="Nirmala UI" w:hAnsi="Nirmala UI" w:eastAsia="Nirmala UI" w:cs="Nirmala UI"/>
        </w:rPr>
        <w:t>राजा कूरसले बुष द फर्स्टलाई प्रतिनिधित्व गरे, जो आफैँलाई गणतान्त्रिक विश्ववादी भनी दाबी गर्ने व्यक्ति थिए; उनको पछि प्रजातान्त्रिक विश्ववादी क्लिन्टन आए; उनको पछि आफैँलाई गणतान्त्रिक विश्ववादी भनी दाबी गर्ने बुष द लास्ट आए; उनको पछि इस्लामी प्रजातान्त्रिक विश्ववादी ओबामा आए; अनि उनको पछि ती सबैमध्ये सबैभन्दा धनी राष्ट्रपति, धर्मत्यागी प्रोटेस्टेन्ट गणतान्त्रिक, डोनाल्ड ट्रम्प आए।</w:t>
      </w:r>
    </w:p>
    <w:p>
      <w:pPr>
        <w:pStyle w:val="ArticleBody"/>
        <w:jc w:val="left"/>
      </w:pPr>
      <w:r>
        <w:rPr>
          <w:rFonts w:ascii="Nirmala UI" w:hAnsi="Nirmala UI" w:eastAsia="Nirmala UI" w:cs="Nirmala UI"/>
        </w:rPr>
        <w:t>२०१४ मा रूस र पापतन्त्रको नाजी प्रतिनिधि-सेनाबीच युक्रेनी युद्ध आरम्भ भयो, जसमा पापतन्त्रको पूर्व प्रतिनिधि-सेना (संयुक्त राज्य अमेरिका) ले युक्रेनी प्रतिनिधि-सेनालाई समर्थन प्रदान गर्यो। २०१४ मा, Future for America को आन्दोलनमा अजिङ्गरका प्रतिनिधिहरूले घुसपैठ गरे, र २०१५ मा डोनाल्ड ट्रम्पले आफूले पूरा गर्ने तीनवटा राष्ट्रपतीय अभियानहरूमध्ये पहिलो आरम्भ गरे। उनी आफ्नो पहिलो अभियानमा विजयी भए, तर उनको बीचको अभियान चोरियो, र उनको अन्तिम अभियानमा उनी फेरि विजयी हुनेछन्। २०२० मा, निर्वाचन चोरिएको हुँदा गणतन्त्रवादी सिङले घातक चोट प्राप्त गर्यो, र २०१४ मा आरम्भ भएको घुसपैठका कारण आंशिक रूपमा उत्पन्न भई विभिन्न झूटा भविष्यसूचक प्रयोगहरूको प्रवेशद्वारा सन्देश चोर्ने कार्य भएकोले, साँचो प्रोटेस्टेन्ट सिङले पनि झूटा भविष्यवाणी घोषणा गरेर घातक चोट प्राप्त गर्यो।</w:t>
      </w:r>
    </w:p>
    <w:p>
      <w:pPr>
        <w:pStyle w:val="ArticleBody"/>
        <w:jc w:val="left"/>
      </w:pPr>
      <w:r>
        <w:rPr>
          <w:rFonts w:ascii="Nirmala UI" w:hAnsi="Nirmala UI" w:eastAsia="Nirmala UI" w:cs="Nirmala UI"/>
        </w:rPr>
        <w:t>२०२० मा, एउटा निर्वाचन र एउटा भविष्यवाणीमूलक सन्देश चोरी गरिए, र दुवै सीङ्गहरू प्रतीकात्मक रूपमा अजिङ्गरका प्रतिनिधिहरूद्वारा मारिए। निर्वाचन स्वयंलाई Republican भनी दाबी गर्ने विश्ववादीहरू र विश्ववादी Democrats को द्वैध गठबन्धनद्वारा, विश्ववादी प्रचारमाध्यम र विश्ववादी व्यापारीहरूको समर्थनसहित, चोरी गरियो। सन्देशलाई दक्षिणी गोलार्धबाट आएकी एक सानी अविवाहित केटी र Wales का एक साना सम्बन्धविच्छेदित केटाद्वारा चोरी गरियो, जसको गुप्त अभिप्राय समलैंगिक एजेन्डालाई भित्र्याउनु र प्रवर्द्धन गर्नु, तथा “पापको मानिस” सँग क्षमायाचना गर्नु थियो। Future for America का अगुवाले यस शैतानी घुसपैठको सम्पूर्ण दोष वहन गर्छन्, किनकि आन्दोलनको रक्षा गर्ने जिम्मेवारी उनकै थियो, तर असंस्कृत सन्देशवाहकहरूलाई नेतृत्वको स्थान लिन दिन उनी अत्यन्त इच्छुक भए। Donald Trump चोरी गरिएको निर्वाचनका लागि दोषी छन्, किनकि उनले आफ्नो आन्तरिक शक्तिवृत्तभित्र प्रवेश गर्न दिएका व्यक्तिहरूले उनले हातमा लिएको कार्यलाई उद्देश्यपूर्वक कमजोर पारिरहेका थिए।</w:t>
      </w:r>
    </w:p>
    <w:p>
      <w:pPr>
        <w:pStyle w:val="ArticleBody"/>
        <w:jc w:val="left"/>
      </w:pPr>
      <w:r>
        <w:rPr>
          <w:rFonts w:ascii="Nirmala UI" w:hAnsi="Nirmala UI" w:eastAsia="Nirmala UI" w:cs="Nirmala UI"/>
        </w:rPr>
        <w:t>२०२२ मा, डोनाल्ड ट्रम्पले आफ्नो तेस्रो अभियान आरम्भ गरे, र २०२३ मा एउटा “उजाडस्थानमा कराइरहेको आवाज” ले मण्डलीहरूतर्फ एउटा सन्देश पठाउन थाल्यो। हालसालै एउटा “ढुङ्गा” (जसलाई म “वर्तमान सत्य” भन्दा बाहिरकाहरूले पुकार गरे भनी परिभाषित गर्छु), जो सम्भवतः सार्वजनिक क्षेत्रको वर्तमान राजनीतिक परिवेशमा सबैभन्दा तीक्ष्ण बुद्धि भएको व्यक्ति हो, ले केही अत्यन्त सूक्ष्मदर्शी सत्यहरू व्यक्त गरेको छ। उनको नाम विक्टर डेभिस हेन्सन हो, र यदि तपाईं आफ्नो वरिपरि भइरहेका घटनाहरूलाई पछ्याउँदै हुनुहुन्छ र ती घटनाहरूलाई उहाँको वचनका भविष्यवाणीहरूसँग तुलना गर्दै हुनुहुन्छ भने, विक्टर डेभिस हेन्सन ती “ढुङ्गाहरू” मध्ये एक हुन्, जसले तपाईंले आशा छ अध्ययन गरिरहनुभएको यही सन्देशलाई प्रतिध्वनित गरिरहेका छन्।</w:t>
      </w:r>
    </w:p>
    <w:p>
      <w:pPr>
        <w:pStyle w:val="ArticleScripture"/>
        <w:jc w:val="left"/>
      </w:pPr>
      <w:r>
        <w:rPr>
          <w:rFonts w:ascii="Nirmala UI" w:hAnsi="Nirmala UI" w:eastAsia="Nirmala UI" w:cs="Nirmala UI"/>
        </w:rPr>
        <w:t>“परमेश्वर चाहनुहुन्छ कि हामी वरिपरि भइरहेका घटनाहरूको अध्ययन गरौं, र तिनीहरूलाई उहाँको वचनका भविष्यवाणीहरूसँग तुलना गरौं, ताकि हामीले बुझ्न सकौं कि हामी अन्तिम दिनहरूमा बाँचिरहेका छौं। हामीलाई हाम्रो बाइबल चाहिन्छ, र त्यसमा के लेखिएको छ भनी जान्न हामी चाहन्छौं। भविष्यवाणीको परिश्रमी विद्यार्थीलाई सत्यका स्पष्ट प्रकाशनहरूद्वारा प्रतिफल दिइनेछ, किनकि येशूले भन्नुभयो, ‘तपाईंको वचन सत्य हो।’” Signs of the Times, October 1, 1894.</w:t>
      </w:r>
    </w:p>
    <w:p>
      <w:pPr>
        <w:pStyle w:val="ArticleBody"/>
        <w:jc w:val="left"/>
      </w:pPr>
      <w:r>
        <w:rPr>
          <w:rFonts w:ascii="Nirmala UI" w:hAnsi="Nirmala UI" w:eastAsia="Nirmala UI" w:cs="Nirmala UI"/>
        </w:rPr>
        <w:t>X.com मा @FreyjaTarte द्वारा पोस्ट गरिएको एक अन्तर्वार्तामा, Hanson ले यसो भन्दै सुरु गरे, “उनीहरू [डेमोक्र्याटहरू] ट्रम्पलाई एउटा भ्याम्पायरको रूपमा हेर्छन्।” त्यसपछि उनी डेमोक्र्याटहरूको त्यस भयबारे बोल्छन् कि Donald Trump पुनः निर्वाचित हुन सक्छन्। मलाई विश्वास गर्ने कुनै कारण छैन कि Hanson ले प्रकाशको पुस्तक अध्याय एघारअनुसार ट्रम्प पुनर्जीवित हुन्छन् (भ्याम्पायरझैँ) र जब त्यो भयो, तब पहिले उनको मृत्युमा आनन्द मनाएका मानिसहरू भयभीत हुनेछन् भन्ने कुरा बुझेका थिए। तैपनि, उनको सम्पूर्ण टिप्पणीमा उनले यही कुरा पहिचान गर्छन्।</w:t>
      </w:r>
    </w:p>
    <w:p>
      <w:pPr>
        <w:pStyle w:val="ArticleScripture"/>
        <w:jc w:val="left"/>
      </w:pPr>
      <w:r>
        <w:rPr>
          <w:rFonts w:ascii="Nirmala UI" w:hAnsi="Nirmala UI" w:eastAsia="Nirmala UI" w:cs="Nirmala UI"/>
        </w:rPr>
        <w:t>र साढे तीन दिनपछि परमेश्वरबाटको जीवनको आत्मा तिनीहरूमा प्रवेश गर्‍यो, र तिनीहरू आफ्ना खुट्टामा उभिए; अनि तिनीहरूलाई देख्नेहरूमाथि ठूलो भय पर्यो। प्रकाश 11:11।</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“हामी यी धर्मशास्त्रीय वचनहरूमा पूर्वकथित गरिएको अवधिमा पुगिसकेका छौं। अन्तको समय आइसकेको छ, अगमवक्ताहरूका दर्शनहरू अनमोहरित भएका छन्, र तिनीहरूका गम्भीर चेतावनीहरूले हाम्रो प्रभुको महिमामा हुने आगमन निकट रहेकोतर्फ हामीलाई संकेत गर्छन्।</w:t>
      </w:r>
    </w:p>
    <w:p>
      <w:pPr>
        <w:pStyle w:val="ArticleScripture"/>
        <w:jc w:val="left"/>
      </w:pPr>
      <w:r>
        <w:rPr>
          <w:rFonts w:ascii="Nirmala UI" w:hAnsi="Nirmala UI" w:eastAsia="Nirmala UI" w:cs="Nirmala UI"/>
        </w:rPr>
        <w:t>यहूदीहरूले परमेश्वरको वचनलाई गलत रूपमा बुझे र गलत रूपमा लागू गरे, र तिनीहरूले आफ्नो भेटघाटको समय चिनेन्। ख्रीष्ट र उहाँका प्रेरितहरूको सेवकाइका वर्षहरू,—चयनित प्रजाका लागि अनुग्रहका ती बहुमूल्य अन्तिम वर्षहरू,—तिनीहरूले प्रभुका सन्देशवाहकहरूको विनाशको षड्यन्त्र रच्दै बिताए। सांसारिक महत्त्वाकांक्षाहरूले तिनीहरूलाई पूर्णतः आच्छादित गर्‍यो, र आत्मिक राज्यको प्रस्ताव तिनीहरूकहाँ व्यर्थमा आयो। त्यसरी नै आज पनि यस संसारको राज्यले मानिसहरूको विचारलाई आच्छादित गरेको छ, र तिनीहरूले तीव्र रूपमा पूरा भइरहेका भविष्यवाणीहरू र शीघ्र-आगमन हुने परमेश्वरको राज्यका चिन्हहरूतर्फ कुनै ध्यान दिँदैनन्।</w:t>
      </w:r>
    </w:p>
    <w:p>
      <w:pPr>
        <w:pStyle w:val="ArticleScripture"/>
        <w:jc w:val="left"/>
      </w:pPr>
      <w:r>
        <w:rPr>
          <w:rFonts w:ascii="Nirmala UI" w:hAnsi="Nirmala UI" w:eastAsia="Nirmala UI" w:cs="Nirmala UI"/>
        </w:rPr>
        <w:t>“‘तर तिमीहरू, हे भाइहरू, अन्धकारमा छैनौ, ताकि त्यो दिन चोरझैँ तिमीहरूलाई अचानक नआओस्। तिमीहरू सबै ज्योतिका सन्तान हौ, र दिनका सन्तान हौ: हामी न त रातका हौं, न अन्धकारका।’ यद्यपि हामीले हाम्रा प्रभुको आगमनको घडी जान्नु हुँदैन, तैपनि उहाँको आगमन नजिक हुँदा हामी जान्न सक्छौं। ‘यसकारण, अरूहरूझैँ हामी न सुतौं; बरु जाग्राम रहौं र सचेत रहौं।’ 1 थिस्सलोनिकी 5:4-6।” द डिजायर अफ एजेज,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एकानब्बे नम्बर</dc:title>
  <dc:subject>दानियेल ११ को भविष्यसूचक बुनावट: ट्रम्पको युगका जटिल पक्षहरू र आइतबारको व्यवस्थाको प्रस्तावनाको उद्घाटन</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