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दानियेलको पुस्तक - एक सय बान्नब्बे नम्बर</w:t>
      </w:r>
    </w:p>
    <w:p>
      <w:pPr>
        <w:pStyle w:val="ArticleSubtitle"/>
        <w:jc w:val="left"/>
      </w:pPr>
      <w:r>
        <w:rPr>
          <w:rFonts w:ascii="Nirmala UI" w:hAnsi="Nirmala UI" w:eastAsia="Nirmala UI" w:cs="Nirmala UI"/>
        </w:rPr>
        <w:t>लुकेका इतिहासको अनावरण: दानिएल ११ का भविष्यसूचक समायोजनहरू र १,४४,००० को छाप लगाइने कार्य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2024-04-22</w:t>
      </w:r>
    </w:p>
    <w:p>
      <w:pPr>
        <w:pStyle w:val="ArticleBody"/>
        <w:jc w:val="left"/>
      </w:pPr>
      <w:r>
        <w:rPr>
          <w:rFonts w:ascii="Nirmala UI" w:hAnsi="Nirmala UI" w:eastAsia="Nirmala UI" w:cs="Nirmala UI"/>
        </w:rPr>
        <w:t>हामी दानियल अध्याय एघारको पद चालीसको “लुकेको इतिहास” माथि विचार गरिरहेका छौँ, जहाँ सन् १९८९ मा अन्त्यको समयमा यसको लिखित साक्ष्य समाप्त हुन्छ, र पद एकचालीसको आइतबारको व्यवस्थासम्म पुग्छ। त्यो लुकेको इतिहासले अन्तिम दिनहरूका सबै भविष्यवाणीका रेखाहरूलाई मिलाएर राख्ने संरचनाको प्रतिनिधित्व गर्दछ, किनकि एक लाख चवालीस हजारको मोहोरबन्दी त्यही लुकेको इतिहासभित्र सम्पन्न हुन्छ। त्यो इतिहास त्यही स्थान हो जहाँ जनावरको मूर्तिको गठनसँग सम्बन्धित परीक्षा घटित हुन्छ। त्यसकारण, त्यो नै त्यो इतिहास हो जहाँ जनावरहरूको मूर्तिसम्बन्धी नबूकदनेस्सरको लुकेको सपना खोलिन्छ। त्यो लुकेको इतिहास त्यही स्थान हो जहाँ डोनाल्ड ट्रम्पको पहिलो कार्यकालदेखि रहेको लुकेको इतिहास दानियल ११ को पद दुईमा समाप्त भई पद तीनसम्म पुग्दछ। त्यो लुकेको इतिहास दानियलको भविष्यवाणीको त्यो अंश हो जो अन्तिम दिनहरूसँग सम्बन्धित छ, र त्यो येशू ख्रीष्टको प्रकाश हो, जो आइतबारको व्यवस्थामा अनुग्रहको अवधि बन्द हुनुभन्दा ठीक अघि खोलिन्छ। सत्यका यी सबै रेखाहरूलाई सातौँ तथा अन्तिम मोहोर हटाइएकाको रूपमा प्रस्तुत गरिएको छ।</w:t>
      </w:r>
    </w:p>
    <w:p>
      <w:pPr>
        <w:pStyle w:val="ArticleBody"/>
        <w:jc w:val="left"/>
      </w:pPr>
      <w:r>
        <w:rPr>
          <w:rFonts w:ascii="Nirmala UI" w:hAnsi="Nirmala UI" w:eastAsia="Nirmala UI" w:cs="Nirmala UI"/>
        </w:rPr>
        <w:t>दानिएल ११ का दसौँदेखि पन्ध्रौँ पदसम्म त्यो लुकेको इतिहाससँग समरेखित गरिनुपर्छ, र ती पदहरूमध्ये अन्तिम तीन पदले तीनवटा भविष्यवाणीसम्बन्धी रेखाहरू प्रस्तुत गर्छन्। तिनले पापसी कहिले फेरि इतिहासमा हस्तक्षेप गर्छ भन्ने पहिचान गराउँछन्, जसरी त्यसले ई.पू. २०० सालमा गरेको थियो, जब दानिएल अध्याय ११, पद १४ मा प्रतिनिधित्व गरिएको भविष्यसूचक इतिहासमा मूर्तिपूजक रोम पहिलोचोटि प्रवेश गर्‍यो। त्यो पद, र मूर्तिपूजक रोमको इतिहासमा त्यस पदको परिपूर्ति, दर्शनलाई स्थापित गर्‍यो, किनकि मूर्तिपूजक रोम त्यो शक्तिको प्रतीक थियो जसले आफूलाई उच्च पार्‍यो, परमेश्वरका जनतालाई लुट्यो, अनि त्यसपछि पतन भयो। धर्मत्यागी प्रोटेस्टेन्टवादले त्यो पदलाई एन्टिओकस एपिफानेसमा लागू गर्‍यो, तर मिलेराइटहरूले त्यसलाई मूर्तिपूजक रोममा लागू गरे, र त्यो पदलाई मिलेराइट इतिहासमा एउटा जाँच्ने सत्यको रूपमा पहिचान गरे। आज आधुनिक लाओडिसियाई एडभेन्टवादका धर्मशास्त्रीहरूले फेरि पनि यो एन्टिओकस एपिफानेस नै हो भनेर सिकाउँछन्, यसैले यो फेरि पनि एउटा जाँच्ने सत्य भएको छ।</w:t>
      </w:r>
    </w:p>
    <w:p>
      <w:pPr>
        <w:pStyle w:val="ArticleBody"/>
        <w:jc w:val="left"/>
      </w:pPr>
      <w:r>
        <w:rPr>
          <w:rFonts w:ascii="Nirmala UI" w:hAnsi="Nirmala UI" w:eastAsia="Nirmala UI" w:cs="Nirmala UI"/>
        </w:rPr>
        <w:t>यो केवल एउटा परीक्षा लिने सत्य मात्र होइन, तर उक्त पद र यसको ईसापूर्व २०० मा भएको परिपूर्तिले टायरकी वेश्या (आधुनिक रोम) ले आफ्ना शैतानी गीतहरू गाउन कहिलेदेखि आरम्भ गर्छे भन्ने पहिचान गराउँछ, र पापासत्ताले अन्तिम-दिनको इतिहासमा प्रवेश गर्ने कुरातर्फ संकेत गर्दछ; यसरी यसले अन्तिम दिनहरूको प्रमुख परीक्षा लिने सत्यलाई प्रतिनिधित्व गर्दछ, जुन मिलेराइट इतिहासको वाद-विवादद्वारा प्रतिनिधित्व गरिएको परीक्षा लिने सत्यसँग मेल खान्छ।</w:t>
      </w:r>
    </w:p>
    <w:p>
      <w:pPr>
        <w:pStyle w:val="ArticleBody"/>
        <w:jc w:val="left"/>
      </w:pPr>
      <w:r>
        <w:rPr>
          <w:rFonts w:ascii="Nirmala UI" w:hAnsi="Nirmala UI" w:eastAsia="Nirmala UI" w:cs="Nirmala UI"/>
        </w:rPr>
        <w:t>तीन पदहरूले पृथ्वीको पशुको रिपब्लिकन सिङ्गको रेखालाई पनि प्रतिनिधित्व गर्छन्, र १९८९ मा अन्त्यको समयमा रोनाल्ड रेगनबाट सुरु भएको राष्ट्रपतिहरूको एक रेखाभित्र, सात राष्ट्रपतिहरूमध्येका आठौँ राष्ट्रपतिको रूपमा डोनाल्ड ट्रम्प आफ्नो दोस्रो कार्यकालमा प्रवेश गर्दा उनका भविष्यवाणीसम्बन्धी चरणहरूलाई पहिचान गर्छन्। पद बाह्रको राफियाको युद्धपछि, “एन्टिओकस” ले पहिले संयुक्त राज्य अमेरिकाभित्रको एक विद्रोहलाई दबाउँछ, त्यसपछि पानियमको युद्धमा मिश्रद्वारा प्रतिनिधित्व गरिएको वैश्वीकरणविरुद्धको युद्धको तयारी गर्छ। ट्रम्पले त्यो युद्ध जित्छन्, तर उक्त युद्धले तेस्रो विश्वयुद्ध (Actium) को आरम्भ गराउँछ। यी गतिविधिहरूको पूर्वछाया एन्टिओकस तृतीय म्याग्नसद्वारा देखाइएको थियो, जो राफियाको युद्धमा मिश्रद्वारा पराजित भएको थियो, तर पानियमको युद्धमा विजयी प्रतिआक्रमण गर्नेथियो।</w:t>
      </w:r>
    </w:p>
    <w:p>
      <w:pPr>
        <w:pStyle w:val="ArticleBody"/>
        <w:jc w:val="left"/>
      </w:pPr>
      <w:r>
        <w:rPr>
          <w:rFonts w:ascii="Nirmala UI" w:hAnsi="Nirmala UI" w:eastAsia="Nirmala UI" w:cs="Nirmala UI"/>
        </w:rPr>
        <w:t>तेह्रौँ पदमा, “केही वर्षपछि,” उरियाह स्मिथले यसरी बताउँछन्, “आफ्नो राज्यभित्रको विद्रोह दबाइसकेपछि, र पूर्वीय भागहरूलाई अधीनमा ल्याई व्यवस्थित गरिसकेपछि, जब जवान एपिफानेस मिश्रको सिंहासनमा आयो, तब एन्टिओकससँग कुनै पनि अभियान आरम्भ गर्न पर्याप्त अवकाश थियो; र आफ्नो प्रभुत्व विस्तार गर्ने यस्तो अनुकूल अवसर गुमाउन नहुने ठानी, उसले पहिलेको भन्दा अझ विशाल सेना उठायो।” ट्रम्पले पहिले आफ्नो राज्यभित्रको विद्रोह दबाउनेछ, र त्यसपछि आफू पहिले पराजित हुँदा रहेको सेनाभन्दा ठूलो सेना तयार गर्नेछ। प्रकाश अध्याय एघारको परिपूर्तिमा, २०२० मा ट्रम्प पराजित भयो, जब नास्तिकताको पशु—जसले विश्वव्यापी ग्लोबलवादको प्रतिनिधित्व गर्छ—र डेमोक्रेटिक तथा रिपब्लिकन दुवै दलका ग्लोबलवादीहरूले निर्वाचन चोरे; र टायरकी वेश्याको मुख्य प्रतिनिधि सेनाको रूपमा, पुटिन युक्रेनमाथि विजयी हुँदा त्यो पनि एक पराजय हुनेछ।</w:t>
      </w:r>
    </w:p>
    <w:p>
      <w:pPr>
        <w:pStyle w:val="ArticleBody"/>
        <w:jc w:val="left"/>
      </w:pPr>
      <w:r>
        <w:rPr>
          <w:rFonts w:ascii="Nirmala UI" w:hAnsi="Nirmala UI" w:eastAsia="Nirmala UI" w:cs="Nirmala UI"/>
        </w:rPr>
        <w:t>हामीले विचार गरिरहेका तीन पदहरूमा तेस्रो भविष्यसूचक रेखा धर्मत्यागी प्रोटेस्टेन्टवादको रेखा हो, जसलाई मक्काबीहरूको रेखाद्वारा प्रतिनिधित्व गरिएको छ, र ग्रीसको धर्म यहूदीहरूमाथि लाद्न एन्टियोकस एपिफानेसले गरेका प्रयासहरूको विरुद्धमा तिनीहरूले गरेको विद्रोहद्वारा पनि। ट्रम्पको रेखा र धर्मत्यागी प्रोटेस्टेन्टवादको रेखाले अन्ततः त्यस सीङमा विलय हुने दुई शक्तिहरूलाई प्रतिनिधित्व गर्छन्, जसलाई पशुको प्रतिमाको रूपमा प्रस्तुत गरिएको छ। तेह्रौँदेखि पन्ध्रौँ पदसम्मले आइतबारको व्यवस्थासम्म पुर्‍याउने इतिहासलाई प्रतिनिधित्व गर्छन्, र धर्मत्यागी प्रोटेस्टेन्टवाद तथा धर्मत्यागी रिपब्लिकनवादका यी दुई रेखाहरूले आइतबारको व्यवस्था लागू हुनुअघि नै चर्च र राज्यलाई एकीकृत गर्दै उनीहरू कसरी एकसाथ आइपुग्छन् र विलय हुन्छन् भन्ने सन्दर्भमा ती दुई शक्तिहरूको परस्पर क्रियालाई चित्रण गर्छन्।</w:t>
      </w:r>
    </w:p>
    <w:p>
      <w:pPr>
        <w:pStyle w:val="ArticleBody"/>
        <w:jc w:val="left"/>
      </w:pPr>
      <w:r>
        <w:rPr>
          <w:rFonts w:ascii="Nirmala UI" w:hAnsi="Nirmala UI" w:eastAsia="Nirmala UI" w:cs="Nirmala UI"/>
        </w:rPr>
        <w:t>विगत लेखहरूमा हामीले पहिचान गरेका छौं कि 1776, 1789 र 1798 का मितिहरूद्वारा प्रतिनिधित्व गरिएका तीन घटनाहरू—जसले स्वतन्त्रताको घोषणापत्र, संविधान, तथा एलियन र सेडिसन ऐक्ट्सलाई जनाउँछन्—त्यस अवधिलाई चिन्हित गर्छन् जसले बाइबलको भविष्यवाणीअनुसारको छैटौँ राज्यको रूपमा पृथ्वीको पशुको प्रारम्भतर्फ डोर्‍यायो। यस कारणले ती तीन मार्गचिह्नहरूले बाइबलको भविष्यवाणीअनुसारको छैटौँ राज्यको अन्त्यतर्फ लैजाने तीन मार्गचिह्नहरूलाई प्रतिनिधित्व गर्छन्। हामीले यो पनि पहिचान गरेका छौं कि 1776 देखि 1798 सम्म फैलिएको बाइस वर्षले एक लाख चवालीस हजारको छाप लगाइने समयको प्रतीकात्मक जनाउँछ, किनकि बाइस संख्या दिव्यता र मानवताको संयोजनको प्रतीक हो।</w:t>
      </w:r>
    </w:p>
    <w:p>
      <w:pPr>
        <w:pStyle w:val="ArticleBody"/>
        <w:jc w:val="left"/>
      </w:pPr>
      <w:r>
        <w:rPr>
          <w:rFonts w:ascii="Nirmala UI" w:hAnsi="Nirmala UI" w:eastAsia="Nirmala UI" w:cs="Nirmala UI"/>
        </w:rPr>
        <w:t>हामीले यस इतिहासलाई “सत्य” को छाप बोकेको भनेर पहिचान गरेका छौँ, किनकि पहिलो र अन्तिम मार्गचिन्हहरूले स्थापित गरिएको स्वतन्त्रता र हटाइएका स्वतन्त्रताको प्रतिनिधित्व गर्छन्। सबै तीनै मार्गचिन्हहरूले पृथ्वीको पशुको प्रमुख प्रतीकलाई प्रतिनिधित्व गर्छन्, किनकि ती सबैले संयुक्त राज्य अमेरिकाको बोलाइलाई प्रतिनिधित्व गर्छन्, किनभने “कुनै राष्ट्रको बोलाइ भनेको विधायी र न्यायिक अधिकारीहरूको कार्य हो।” १७८९ को मध्य मार्गचिन्ह र संविधान तेह्र उपनिवेशहरूद्वारा अनुमोदित गरियो, र हिब्रू शब्द “सत्य” को मध्य अक्षर तेह्रौँ हो। १७७६ देखि १७९८ सम्मका बाइस वर्षहरू हिब्रू वर्णमाला बनाउने बाइस अक्षरहरूसँग पनि मेल खान्छन्।</w:t>
      </w:r>
    </w:p>
    <w:p>
      <w:pPr>
        <w:pStyle w:val="ArticleBody"/>
        <w:jc w:val="left"/>
      </w:pPr>
      <w:r>
        <w:rPr>
          <w:rFonts w:ascii="Nirmala UI" w:hAnsi="Nirmala UI" w:eastAsia="Nirmala UI" w:cs="Nirmala UI"/>
        </w:rPr>
        <w:t>हामीले यो पनि पहिचान गरेका छौँ कि सन् १७९८ का Alien and Sedition Acts ले संयुक्त राज्य अमेरिकाले अजिङ्गरझैँ बोल्ने बिन्दुलाई प्रतिनिधित्व गर्दछ। यहूदीहरूको रोमसँगको गठबन्धनको इतिहास, जो दानिय्येल ११ का पद तेह्रदेखि पन्ध्रसम्मको धर्मत्यागी प्रोटेस्टेन्टवादको रेखाको अंश हो, ले त्यस्तो अवधिलाई प्रतिनिधित्व गर्दछ जब पशुको प्रतिमा निर्माण हुन्छ, र त्यस प्रतिमाको निर्माण नै एक लाख चवालीस हजारका लागि अन्तिम परीक्षा हो। मुहर लगाइनुभन्दा अघि तिनीहरूले पार गर्नैपर्ने परीक्षा त्यही हो। त्यसकारण, ईसा पूर्व १६१ देखि ईसा पूर्व १५८ सम्म यहूदीहरूको गठबन्धन, एक लाख चवालीस हजारमध्ये पर्न बोलाइएकाहरूको परीक्षा सम्पन्न हुने गम्भीर तत्त्व हो।</w:t>
      </w:r>
    </w:p>
    <w:p>
      <w:pPr>
        <w:pStyle w:val="ArticleBody"/>
        <w:jc w:val="left"/>
      </w:pPr>
      <w:r>
        <w:rPr>
          <w:rFonts w:ascii="Nirmala UI" w:hAnsi="Nirmala UI" w:eastAsia="Nirmala UI" w:cs="Nirmala UI"/>
        </w:rPr>
        <w:t>यह स्वीकार गर्नु कि 161 BC देखि 158 BC ले यहूदीहरूको महासङ्घद्वारा प्रतीकात्मक रूपमा जनाइएको समयावधिलाई प्रतिनिधित्व गर्दछ, इतिहासको शिक्षाको विरोध गर्नु हो; किनकि इतिहासकारहरूले त्यो महासङ्घ 161 BC मा भएको थियो भनी शिक्षा दिन्छन्, जबकि मिलेराइटहरूले यो 158 BC मा भएको थियो भनी शिक्षा दिए, र त्यस तथ्यप्रतिको उनीहरूको दृढ विश्वास दुवै पवित्र चार्टहरूमा प्रदर्शित गरिएको छ।</w:t>
      </w:r>
    </w:p>
    <w:p>
      <w:pPr>
        <w:pStyle w:val="ArticleBody"/>
        <w:jc w:val="left"/>
      </w:pPr>
      <w:r>
        <w:rPr>
          <w:rFonts w:ascii="Nirmala UI" w:hAnsi="Nirmala UI" w:eastAsia="Nirmala UI" w:cs="Nirmala UI"/>
        </w:rPr>
        <w:t>प्रश्न केवल यति मात्र होइन कि यहूदीहरूको सङ्घबन्धनका लागि इतिहासकारहरूले ई.पू. १६१ मिति निर्धारण गर्दा तिनीहरू सही थिए, वा मिलेराइटहरूले ई.पू. १५८ लाई पहिचान गर्दा तिनीहरू सही थिए। यी दुई विकल्पमध्ये जुनसुकैलाई ग्रहण गरिए पनि, तपाईंको चयनसँग सहमत हुने एउटा समूह अवश्य हुनेछ। वास्तविक प्रश्न यो हो कि के इतिहासकारहरू र मिलेराइटहरू दुवै सही छन्, र के यहूदीहरूसँग भएको त्यस सङ्घबन्धनसम्बन्धी सत्यले इतिहासका दुई सम्भावित एकल बिन्दूमध्ये कुनै एउटाको सट्टा वास्तवमा एउटा समयावधिलाई जनाउँछ।</w:t>
      </w:r>
    </w:p>
    <w:p>
      <w:pPr>
        <w:pStyle w:val="ArticleBody"/>
        <w:jc w:val="left"/>
      </w:pPr>
      <w:r>
        <w:rPr>
          <w:rFonts w:ascii="Nirmala UI" w:hAnsi="Nirmala UI" w:eastAsia="Nirmala UI" w:cs="Nirmala UI"/>
        </w:rPr>
        <w:t>अघिल्ला लेखहरूमा हामीले त्यस्तो वैध, पवित्रीकृत तर्क प्रस्तुत गरेका छौँ, जुन हाम्रो विश्वासमा रोम र यहूदीहरूबीचको सन्धिले ईसा पूर्व १६१ देखि ईसा पूर्व १५८ सम्मको एक अवधिलाई प्रतिनिधित्व गर्दछ, र त्यो अवधिले पशुको प्रतिमाको गठनलाई प्रतिरूपित गर्दछ। यदि कुरा यस्तै हो भने, यहूदीहरूको रोमसँगको सन्धि समयको एक अवधि हो भन्ने निर्धारणलाई स्वीकार गर्ने कुरा पनि एउटा परीक्षा बन्छ, र त्यस भविष्यवाणीसम्बन्धी अर्थमा यो यस तथ्यसँग मेल खान्छ कि पशुको प्रतिमाको गठन “परमेश्वरका जनताका लागि महान् परीक्षा” हो।</w:t>
      </w:r>
    </w:p>
    <w:p>
      <w:pPr>
        <w:pStyle w:val="ArticleBody"/>
        <w:jc w:val="left"/>
      </w:pPr>
      <w:r>
        <w:rPr>
          <w:rFonts w:ascii="Nirmala UI" w:hAnsi="Nirmala UI" w:eastAsia="Nirmala UI" w:cs="Nirmala UI"/>
        </w:rPr>
        <w:t>यसो भनिसकेपछि, ई.पू. १५८ ले त्यो समयलाई चिन्हित गर्दछ जब मक्काबीहरू भनेर चिनिने धर्मत्यागी यहूदीहरूबीचको रोमसँगको गठबन्धन दृढतापूर्वक स्थापित भयो, र यसरी यसले आइतबार व्यवस्थाको प्रतिरूप प्रस्तुत गर्दछ, किनकि बाइबलले यो आलंकारिक प्रश्न सोध्दछ, “के दुई जना सहमत नभई सँगसँगै हिँड्न सक्छन् र?” ई.पू. १५८ ले त्यो स्थान र समयलाई चिन्हित गर्दछ जहाँ र जब धर्मत्यागी प्रोटेस्टेन्टवादले पोपीय शक्तिसँग हातेमालो गर्दछ, र ई.पू. १६१ मा आरम्भ भएको र ई.पू. १५८ सम्म पुर्‍याउने अवधिले त्यो समयावधिलाई चिन्हित गर्दछ जसले पशुको प्रतिमाको गठनलाई प्रतिनिधित्व गरिरहेको छ। यो कुरा चिन्नु अत्यावश्यक छ कि उक्त अवधिले त्यो समयलाई चिन्हित गरिरहेको छ जब धर्मत्यागी प्रोटेस्टेन्टवाद धर्मत्यागी रिपब्लिकनवादसँग एक हुन्छ। यी दुवै धर्मत्यागी शक्तिहरू तेह्रौँदेखि पन्ध्रौँ पदसम्म प्रतिनिधित्व गरिएका छन्, त्यसैले तिनीहरूले केही साझा मार्गचिन्हहरू धारण गर्दछन्।</w:t>
      </w:r>
    </w:p>
    <w:p>
      <w:pPr>
        <w:pStyle w:val="ArticleBody"/>
        <w:jc w:val="left"/>
      </w:pPr>
      <w:r>
        <w:rPr>
          <w:rFonts w:ascii="Nirmala UI" w:hAnsi="Nirmala UI" w:eastAsia="Nirmala UI" w:cs="Nirmala UI"/>
        </w:rPr>
        <w:t>१७७६, १७८९ र १७९८ लाई सेप्टेम्बर ११, २००१ को प्रतिरूपका रूपमा लागू गर्नु उचित हो, जसको पछि जनवरी ६, २०२१ सँग सम्बन्धित झूटा-ध्वज आन्दोलनका पेलोसी ट्रायलहरू, र बाइडेनको चोरी गरिएको निर्वाचनको उद्घाटनकाल आउँछ, जसले सन्डे कानूनतर्फ डोर्‍याउँछ। यस अनुप्रयोगमा, २००१ को प्याट्रियट ऐक्ट, स्वतन्त्रताको घोषणासँग समरेखित हुँदै, स्वतन्त्रताको हटाइने प्रक्रियाको आरम्भ पहिचान गराउने एक मार्गचिह्न प्रस्तुत गर्दछ। त्यसपछि पेलोसी र शिफको कङ्गारु अदालतको दोस्रो मार्गचिह्न, संविधानको अनुमोदनसँग समरेखित हुँदै, यसरी संविधान उल्टाइने प्रक्रियाको आरम्भको प्रतिरूप बन्दछ; त्यसपछि एलियन एण्ड सेडिशन ऐक्ट्सको तेस्रो मार्गचिह्न आउँछ, जसले संयुक्त राज्य अमेरिकाले अजिङ्गरझैँ बोल्ने अवस्थालाई प्रतिनिधित्व गर्दछ। यी मार्गचिह्नहरूलाई यस प्रकारले लागू गर्नु भनेको मक्काबीहरूद्वारा प्रतिनिधित्व गरिएको धर्मत्यागी प्रोटेस्टेन्टवादका मार्गचिह्नहरूलाई पहिचान गर्नु हो।</w:t>
      </w:r>
    </w:p>
    <w:p>
      <w:pPr>
        <w:pStyle w:val="ArticleBody"/>
        <w:jc w:val="left"/>
      </w:pPr>
      <w:r>
        <w:rPr>
          <w:rFonts w:ascii="Nirmala UI" w:hAnsi="Nirmala UI" w:eastAsia="Nirmala UI" w:cs="Nirmala UI"/>
        </w:rPr>
        <w:t>अर्को तहमा, त्यागी रिपब्लिकनवादसँग सम्बन्धित रूपमा ती तीन मार्गचिह्नहरूलाई पहिचान गर्दा अलि फरक अनुप्रयोग उत्पन्न हुन्छ। सेप्टेम्बर ११, २००१, सन् १७७६ सँग मेल खान्छ, तर त्यागी रिपब्लिकनवादका लागि सन् १७८९ भने Alien and Sedition Acts सँग मेल खान्छ, र त्यसले ती “acts” र अजिङ्गरको बोलाइ—अर्थात्, आइतवार पालनको कार्यान्वयनद्वारा प्रतिनिधित्व गरिएको कुरा—बीचको भेद स्थापना गर्छ। जब यी दुई रेखाहरूलाई पशुको मूर्तिको परीक्षाको सन्दर्भमा सँगै राखिन्छ, तब तिनीहरूले पशुको मूर्ति खडा गरिने कार्यको भविष्यवाणीगत संरचना निर्माण गर्छन्, र परमेश्वरका जनहरूका लागि ठूलो परीक्षा भनेको पशुको मूर्तिको गठन हो। परमेश्वरका जनहरूका लागि, पशुको मूर्तिको गठनलाई, ती अन्तिम-दिनका मानिसहरूले राजनीतिक तथा धार्मिक संसारमा त्यस गठनलाई चिन्न सकून् भनी, सर्वप्रथम परमेश्वरको वचनमा जसरी त्यसको प्रतिनिधित्व (गठन) गरिएको छ त्यसरी नै चिन्नु आवश्यक छ।</w:t>
      </w:r>
    </w:p>
    <w:p>
      <w:pPr>
        <w:pStyle w:val="ArticleBody"/>
        <w:jc w:val="left"/>
      </w:pPr>
      <w:r>
        <w:rPr>
          <w:rFonts w:ascii="Nirmala UI" w:hAnsi="Nirmala UI" w:eastAsia="Nirmala UI" w:cs="Nirmala UI"/>
        </w:rPr>
        <w:t>त्यसो भए २०२१ जनवरी ६ का पेलोसी मुद्दाहरू कसरी Alien and Sedition Acts सँग मेल खान सक्थे? पेलोसी मुद्दाहरूले त्यस अथाह खाडलको जनावरद्वारा गरिएको उत्सवलाई चिह्नित गर्छन्, जसले भर्खरै विश्वव्यापीकरणलाई उक्साएको धनी राष्ट्रपति मारिसकेको थियो। उत्सवको त्यो इतिहास बाइडेनको शपथग्रहणको अवधिदेखि आरम्भ भयो, र यसले ट्रम्पको दोस्रो शपथग्रहणमा अन्त हुने एउटा अवधिलाई प्रतिनिधित्व गर्दछ। यो ध्यान दिनुपर्ने कुरा हो कि ट्रम्पले तीन पटक राष्ट्रपतिको लागि अभियान चलाउँछन्, र पहिलो तथा अन्तिममा उनी विजयी हुन्छन्, तर बीचको समयमा उनको विजय त्यो शक्तिद्वारा चोरिएको थियो, जसलाई धर्मशास्त्रले झूटको पिता भनेर चिन्हित गर्दछ। चोरिएको चुनावसँग आरम्भ भएका पेलोसी मुद्दाहरूले प्रतिशोधस्वरूप पेलोसी मुद्दाहरूको दोस्रो समूहतर्फ संकेत गर्छन्, जुन ट्रम्प २०२५ जनवरी २० मा शपथग्रहण भएपछि आरम्भ हुन्छ।</w:t>
      </w:r>
    </w:p>
    <w:p>
      <w:pPr>
        <w:pStyle w:val="ArticleBody"/>
        <w:jc w:val="left"/>
      </w:pPr>
      <w:r>
        <w:rPr>
          <w:rFonts w:ascii="Nirmala UI" w:hAnsi="Nirmala UI" w:eastAsia="Nirmala UI" w:cs="Nirmala UI"/>
        </w:rPr>
        <w:t>जो बाइडेनको राष्ट्रपतिको कार्यकालको अवधि पेलोसी परीक्षणहरूको एक शृङ्खलाबाट आरम्भ हुन्छ र पेलोसी परीक्षणहरूको अर्को एक शृङ्खलासँग समाप्त हुन्छ। दुवै राजनीतिक परीक्षणहरू हुन्, तर दोस्रो शृङ्खलाका परीक्षणहरूमा अभियोग लगाइएकाहरू तिनै हुन् जसले पहिलो परीक्षणहरूमा नेतृत्व गरेका थिए। ट्रम्पको दोस्रो शपथग्रहणमा ईसा पूर्व १६४ वर्ष चिह्नित हुन्छ। ट्रम्पको दोस्रो शपथग्रहण ईसा पूर्व १६४ द्वारा प्रतीकित छ, र यहूदी मन्दिरको पुनःसमर्पणले दोस्रो पटक राजनीतिक मन्दिरको पुनःसमर्पणलाई प्रतिनिधित्व गर्दछ।</w:t>
      </w:r>
    </w:p>
    <w:p>
      <w:pPr>
        <w:pStyle w:val="ArticleBody"/>
        <w:jc w:val="left"/>
      </w:pPr>
      <w:r>
        <w:rPr>
          <w:rFonts w:ascii="Nirmala UI" w:hAnsi="Nirmala UI" w:eastAsia="Nirmala UI" w:cs="Nirmala UI"/>
        </w:rPr>
        <w:t>त्यही वर्षमा एन्टिओकस एपिफेनेसको मृत्यु भयो, र उही त्यो शक्ति थियो जसले यहूदीहरूमा ग्रीसका धार्मिक प्रथाहरू थोपरेको थियो, यसरी ई.पू. १६७ को मक्काबी विद्रोहलाई जन्म दियो। २०२५ मा ट्रम्पको दोस्रो शपथग्रहणका समयमा, ग्रीसको धर्म (वैश्वीकरण) संयुक्त राज्य अमेरिकामा पूर्ण रूपमा दमन गरिनेछ, र चर्च र राज्यलाई एकसाथ ल्याउने कार्यलाई सामर्थ्य प्रदान गर्न शैतानी चमत्कारहरूले काम गर्न थाल्नेछन्। त्यस बिन्दुमा ट्रम्पले एलियन एन्ड सेडिशन एक्ट्ससँग समानान्तर रहने कार्यकारी आदेशहरूमा हस्ताक्षर गर्नेछन्, यसरी पशुको प्रतिमाको गठनको आरम्भलाई (ई.पू. १६१) चिह्नित गर्दै, र उनले पेलोसी ट्रायल्सको दोस्रो शृङ्खला आरम्भ गर्नेछन्। एलियन एन्ड सेडिशन एक्ट्सले पशुको प्रतिमाको गठनको अवधिको सुरुआतलाई चिह्नित गर्छन्, र त्यो अवधि आइतबारको व्यवस्थामा अन्त्य हुन्छ, जसको प्रतीक ई.पू. १५८ द्वारा प्रस्तुत गरिएको छ।</w:t>
      </w:r>
    </w:p>
    <w:p>
      <w:pPr>
        <w:pStyle w:val="ArticleBody"/>
        <w:jc w:val="left"/>
      </w:pPr>
      <w:r>
        <w:rPr>
          <w:rFonts w:ascii="Nirmala UI" w:hAnsi="Nirmala UI" w:eastAsia="Nirmala UI" w:cs="Nirmala UI"/>
        </w:rPr>
        <w:t>यसरी, पशुको प्रतिमाको गठन हुने अवधि ती “कार्यहरू” सँगै आरम्भ हुन्छ, जसले ट्रम्पलाई मुख्यधाराका सञ्चारमाध्यमहरू बन्द गर्न, अवैध विदेशीहरूलाई निष्कासित गर्न, र डेमोक्रेटिक पार्टीको षड्यन्त्रमा संलग्न व्यक्तिहरूलाई गिरफ्तार गरी मुद्दा चलाउन सक्षम बनाउँछन्। यस अवधिको आरम्भले ट्रम्पद्वारा ल्याइएको राजनीतिक सतावटलाई चिन्हित गर्दछ, र यसको अन्त धार्मिक सतावटमा हुन्छ।</w:t>
      </w:r>
    </w:p>
    <w:p>
      <w:pPr>
        <w:pStyle w:val="ArticleBody"/>
        <w:jc w:val="left"/>
      </w:pPr>
      <w:r>
        <w:rPr>
          <w:rFonts w:ascii="Nirmala UI" w:hAnsi="Nirmala UI" w:eastAsia="Nirmala UI" w:cs="Nirmala UI"/>
        </w:rPr>
        <w:t>यस अर्थमा १७८९ को मध्यवर्ती वेमार्क र संविधान २०२१ का पेलोसी मुद्दाहरू हुन्, जसले यस्तो अवधिलाई प्रतिनिधित्व गर्दछ जो आरम्भमा रहेको त्यही इतिहाससँग अन्त हुन्छ; तर पेलोसी मुद्दाहरूको अन्तिम शृङ्खला तिनीहरूमाथिको राजनीतिक उल्टफेर हो जो वर्तमानमा अभियोजन गरिँदै छन् र कारागारमा हालिँदै छन्। धर्मत्यागी प्रोटेस्टान्टवादको रेखामा दोस्रो वेमार्क पेलोसी मुद्दाहरू हुन्, जसले जो बाइडेनको राष्ट्रपतिकाललाई समेट्छ, र यो अवधि जनवरी २०२५ मा अन्त हुन्छ, जब धर्मत्यागी रिपब्लिकनवादको रेखामा १७८९ को वेमार्क २० जनवरी २०२५ मा ट्रम्पको दोस्रो शपथग्रहणपछि तुरुन्तै जारी हुने कार्यकारी आदेशहरूसहित आइपुग्छ। त्यसले यस्तो अवधि आरम्भ गर्दछ जसमा राष्ट्रले अजिङ्गरझैँ बोल्छ (Alien and Sedition Acts), र जसले राष्ट्रले अजिङ्गरझैँ बोल्ने आइतवारको व्यवस्थासम्म पुर्‍याउँछ। त्यस अवधिमा १७८९ द्वारा प्रतिनिधित्व गरिएको संविधान क्रमशः उल्टाइन्छ।</w:t>
      </w:r>
    </w:p>
    <w:p>
      <w:pPr>
        <w:pStyle w:val="ArticleBody"/>
        <w:jc w:val="left"/>
      </w:pPr>
      <w:r>
        <w:rPr>
          <w:rFonts w:ascii="Nirmala UI" w:hAnsi="Nirmala UI" w:eastAsia="Nirmala UI" w:cs="Nirmala UI"/>
        </w:rPr>
        <w:t>ट्रम्पको दोस्रो शपथग्रहणमा ऊ सातमध्येबाट उत्पन्न भएको आठौँ राष्ट्रपति बन्छ, र पशुको प्रतिमाको गठनले कसरी प्रोटेस्टेन्टवाद र रिपब्लिकनवादका धर्मत्यागी सीङहरू एकै सीङको रूपमा एकसाथ आउँछन् भन्ने कुरा चिन्हित गर्दछ, जहाँ यस सम्बन्धमा प्रोटेस्टेन्टहरू नियन्त्रणमा हुन्छन्। यही इतिहासमै, एक लाख चवालीस हजार हुन बोलाइएका मानिसहरूलाई छिट्टै आउन लागेको आइतबारको व्यवस्थामा साँचो प्रोटेस्टेन्टवादको सीङको रूपमा उचालिनुअघि नै पहिल्यै छाप लगाइन्छ।</w:t>
      </w:r>
    </w:p>
    <w:p>
      <w:pPr>
        <w:pStyle w:val="ArticleBody"/>
        <w:jc w:val="left"/>
      </w:pPr>
      <w:r>
        <w:rPr>
          <w:rFonts w:ascii="Nirmala UI" w:hAnsi="Nirmala UI" w:eastAsia="Nirmala UI" w:cs="Nirmala UI"/>
        </w:rPr>
        <w:t>छाप लगाउने सन्देश, जो अनुग्रहावधि समाप्त हुनुअघि नै खोलिने येशू ख्रीष्टको प्रकाश हो, दानिएलको त्यो अंश हो जुन अन्तिम दिनहरूसँग सम्बन्धित छ। खोलिने त्यो अंश दानिएल ११:४० को लुकेको इतिहास हो, र पद १३ देखि १५ सम्मका पदहरू त्यस लुकेको इतिहाससँग मेल खान्छन्। यसर्थ, अनुग्रहावधि समाप्त हुनुअघि खोलिने त्यो सन्देश, जसको पूर्वछाया जनावरहरूको विषयमा नबूकदनेसरको मूर्तिको लुकेको भविष्यवाणीमूलक सन्देशद्वारा देखाइएको छ, पद १३ देखि १५ सम्म मक्काबीहरू र एन्टिओकस तृतीयद्वारा प्रतिनिधित्व गरिएका प्रोटेस्टान्टवाद र रिपब्लिकनवादका धर्मत्यागी सिङ्गहरूको दुई लाठीको मिलनसम्बन्धी ठीक त्यही सन्देश हो।</w:t>
      </w:r>
    </w:p>
    <w:p>
      <w:pPr>
        <w:pStyle w:val="ArticleBody"/>
        <w:jc w:val="left"/>
      </w:pPr>
      <w:r>
        <w:rPr>
          <w:rFonts w:ascii="Nirmala UI" w:hAnsi="Nirmala UI" w:eastAsia="Nirmala UI" w:cs="Nirmala UI"/>
        </w:rPr>
        <w:t>पशुको प्रतिमाको गठनलाई चिनाउने सन्देश नै त्यो सन्देश हो, जसले साँचो प्रोटेस्टेन्ट सिङ्गलाई छाप लगाउने पवित्रीकरणलाई सञ्चार गर्छ।</w:t>
      </w:r>
    </w:p>
    <w:p>
      <w:pPr>
        <w:pStyle w:val="ArticleBody"/>
        <w:jc w:val="left"/>
      </w:pPr>
      <w:r>
        <w:rPr>
          <w:rFonts w:ascii="Nirmala UI" w:hAnsi="Nirmala UI" w:eastAsia="Nirmala UI" w:cs="Nirmala UI"/>
        </w:rPr>
        <w:t>चौधौँ पदमा, ई.पू. २०० सालमा, मूर्तिपूजक रोमलाई भविष्यवाणीको वृत्तान्तमा पहिलोपटक प्रस्तुत गरिन्छ, जब यो मिश्रको नवजात शिशु-राजालाई संरक्षण गर्न उठ्यो, मिश्रको विरुद्ध एन्टिओकस तृतीय र म्यासिडोनका फिलिपद्वारा गठन गरिएको गठबन्धनबाट। त्यस वर्ष पानियमको युद्ध एन्टिओकस तृतीयले प्टोलेमी पाँचौँको विरुद्ध सञ्चालन गर्‍यो। “तेरा मानिसहरूका डाँकाहरू”, जसले दर्शनलाई स्थापित गर्छन्, एन्टिओकस र फिलिपबीचको गठबन्धन, तथा पानियमको युद्ध—यी सबै त्यही वर्ष घटित भए। त्यसैले, यो मार्गचिन्हले एन्टिओकस, जसले पृथ्वीका पशुको गणतान्त्रिक सिङको प्रतिरूप दिन्छ, र म्यासिडोनका फिलिप, जो ग्रीसको प्राचीन नाम हो र संयुक्त राष्ट्रसंघको प्रतिरूप दिन्छ, यिनीहरूबीचको एउटा गठबन्धनलाई पहिचान गर्दछ।</w:t>
      </w:r>
    </w:p>
    <w:p>
      <w:pPr>
        <w:pStyle w:val="ArticleBody"/>
        <w:jc w:val="left"/>
      </w:pPr>
      <w:r>
        <w:rPr>
          <w:rFonts w:ascii="Nirmala UI" w:hAnsi="Nirmala UI" w:eastAsia="Nirmala UI" w:cs="Nirmala UI"/>
        </w:rPr>
        <w:t>भविष्यवाणीको स्तरमा, पानियमको युद्धमा अजिङ्गर (म्यासेडोन) र झूटा अगमवक्ता (USA) बीच एक गठबन्धन स्थापित हुन्छ। उक्त गठबन्धनको अन्तर्निहित प्रेरणा मिश्रको प्रभुत्वक्षेत्रलाई बाँडफाँड गर्नु थियो, जसले पतनशील रूसको प्रतिनिधित्व गर्नेछ।</w:t>
      </w:r>
    </w:p>
    <w:p>
      <w:pPr>
        <w:pStyle w:val="ArticleBody"/>
        <w:jc w:val="left"/>
      </w:pPr>
      <w:r>
        <w:rPr>
          <w:rFonts w:ascii="Nirmala UI" w:hAnsi="Nirmala UI" w:eastAsia="Nirmala UI" w:cs="Nirmala UI"/>
        </w:rPr>
        <w:t>जब येशूले आफ्ना चेलाहरूलाई पानियममा लैजानुभयो, त्यतिखेर त्यसको नाम कैसरिया फिलिप्पी थियो। हेरोद महान्‌का नाति हेरोद फिलिप्पीले त्यस नगरको पुनर्स्थापना सम्पन्न गरी त्यसलाई कैसर अगस्टस र आफ्नो नाममा नामकरण गरे, यसरी कैसरिया फिलिप्पी भयो। तिनीहरूको सम्बन्धले रोमसँग रोमलाई प्रतिनिधित्व गर्दछ, तर फिलिप्पी, कैसरको सम्बन्धमा, एउटा सानो रोम हो; अनि भविष्यवाणीको स्तरमा हेरोद फिलिप्पीले हेरोदियासकी छोरी सलोमीलाई प्रतिनिधित्व गर्दछ। त्यसकारण, कैसरिया फिलिप्पी भन्ने नाममा हामी हेरोद फिलिप्पीलाई झूटा अगमवक्ताको प्रतिनिधि रूपमा, र कैसरलाई पोपसत्ताको प्रतिनिधि रूपमा पाउँछौँ।</w:t>
      </w:r>
    </w:p>
    <w:p>
      <w:pPr>
        <w:pStyle w:val="ArticleBody"/>
        <w:jc w:val="left"/>
      </w:pPr>
      <w:r>
        <w:rPr>
          <w:rFonts w:ascii="Nirmala UI" w:hAnsi="Nirmala UI" w:eastAsia="Nirmala UI" w:cs="Nirmala UI"/>
        </w:rPr>
        <w:t>अतः पानियमको भविष्यवाणीसम्बन्धी इतिहासले दुई गठबन्धनहरू प्रस्तुत गर्दछ—एउटा, जहाँ झूटा अगमवक्ता (Trump) ले अजिङ्गर (the United Nations) सँग हात मिलाउँछ, र अर्को, जहाँ झूटा अगमवक्ता (Trump) ले पोपसत्ता (Caesar) सँग हात मिलाउँछ। पद सोह्रमा आइतबारको व्यवस्था चित्रित गरिएको छ, र त्यहीँ त्रिविध एकता कार्यान्वित गरिएको देखाइन्छ; तर वास्तवमा त्यो व्यवस्था आइतबारको व्यवस्थाभन्दा अगावै, पद पन्ध्रमा र पानियमको युद्धमा स्थापित गरिएको थियो।</w:t>
      </w:r>
    </w:p>
    <w:p>
      <w:pPr>
        <w:pStyle w:val="ArticleScripture"/>
        <w:jc w:val="left"/>
      </w:pPr>
      <w:r>
        <w:rPr>
          <w:rFonts w:ascii="Nirmala UI" w:hAnsi="Nirmala UI" w:eastAsia="Nirmala UI" w:cs="Nirmala UI"/>
        </w:rPr>
        <w:t>“परमेश्वरको व्यवस्थाको उल्लङ्घन गर्दै पोपतन्त्रको संस्थालाई लागू गराउने अध्यादेशद्वारा हाम्रो राष्ट्रले आफूलाई धार्मिकताबाट पूर्णतः अलग गर्नेछ। जब प्रोटेस्टेन्टवादले रोमी शक्तिको हात समात्न खाडलपारि आफ्नो हात फैलाउनेछ, जब त्यसले आत्मावादसँग हातेमालो गर्न अतल गहिराइपारि हात बढाउनेछ, जब यस त्रिविध एकताको प्रभावअन्तर्गत हाम्रो देशले प्रोटेस्टेन्ट तथा गणतान्त्रिक शासनरूपमा आफ्नो संविधानका प्रत्येक सिद्धान्तलाई अस्वीकार गर्नेछ, र पोपसम्बन्धी असत्यता र भ्रमहरूको प्रसारका लागि व्यवस्था गर्नेछ, तब हामी जान्न सक्नेछौँ कि शैतानका अद्भुत कार्यहरूको समय आइपुगेको छ र अन्त निकट छ।” Testimonies, volume 5, 451.</w:t>
      </w:r>
    </w:p>
    <w:p>
      <w:pPr>
        <w:pStyle w:val="ArticleBody"/>
        <w:jc w:val="left"/>
      </w:pPr>
      <w:r>
        <w:rPr>
          <w:rFonts w:ascii="Nirmala UI" w:hAnsi="Nirmala UI" w:eastAsia="Nirmala UI" w:cs="Nirmala UI"/>
        </w:rPr>
        <w:t>हामी यस अध्ययनलाई हाम्रो अर्को लेखमा निरन्तरता दिनेछौँ।</w:t>
      </w:r>
    </w:p>
    <w:p>
      <w:pPr>
        <w:pStyle w:val="ArticleScripture"/>
        <w:jc w:val="left"/>
      </w:pPr>
      <w:r>
        <w:rPr>
          <w:rFonts w:ascii="Nirmala UI" w:hAnsi="Nirmala UI" w:eastAsia="Nirmala UI" w:cs="Nirmala UI"/>
        </w:rPr>
        <w:t>“प्रकाशना भनेको कुनै नयाँ कुरा सिर्जना गर्नु वा आविष्कार गर्नु होइन, तर प्रकट नगरिएसम्म मानवजातिलाई अज्ञात रहेको कुराको प्रकट हुनु हो। सुसमाचारमा निहित महान् र अनन्त सत्यहरू परिश्रमी खोज तथा परमेश्वरको सामु आफूलाई नम्र तुल्याउने माध्यमद्वारा प्रकट गरिन्छन्। दिव्य शिक्षकले सत्यको नम्र खोजीकर्ताको मनलाई अगुवाइ गर्नुहुन्छ; र पवित्र आत्माको मार्गदर्शनद्वारा वचनका सत्यहरू उसलाई ज्ञात गराइन्छन्। अनि यसरी अगुवाइ गरिनुभन्दा ज्ञान प्राप्त गर्ने अझ निश्चित र प्रभावकारी उपाय अरू हुन सक्दैन। मुक्तिदाताको प्रतिज्ञा थियो, ‘जब उहाँ, सत्यका आत्मा, आउनुहुनेछ, उहाँले तिमीहरूलाई सबै सत्यतिर डोर्याउनुहुनेछ।’ पवित्र आत्माको प्रदानद्वारा नै हामी परमेश्वरको वचन बुझ्न सक्षम बनाइन्छौँ।”</w:t>
      </w:r>
    </w:p>
    <w:p>
      <w:pPr>
        <w:pStyle w:val="ArticleScripture"/>
        <w:jc w:val="left"/>
      </w:pPr>
      <w:r>
        <w:rPr>
          <w:rFonts w:ascii="Nirmala UI" w:hAnsi="Nirmala UI" w:eastAsia="Nirmala UI" w:cs="Nirmala UI"/>
        </w:rPr>
        <w:t>“भजनकार यसरी लेख्छन्, ‘के द्वारा एउटा जवान मानिसले आफ्नो मार्ग शुद्ध राख्न सक्छ? तपाईंको वचनअनुसार होशियारीपूर्वक हिँडेर। मेरो सारा हृदयले मैले तपाईंलाई खोजेको छु; अहो, मलाई तपाईंका आज्ञाहरूबाट विचलित हुन नदिनुहोस्। ... मेरा आँखा खोलिदिनुहोस्, ताकि म तपाईंको व्यवस्थाबाट अद्भुत कुराहरू देख्न सकूँ।’”</w:t>
      </w:r>
    </w:p>
    <w:p>
      <w:pPr>
        <w:pStyle w:val="ArticleScripture"/>
        <w:jc w:val="left"/>
      </w:pPr>
      <w:r>
        <w:rPr>
          <w:rFonts w:ascii="Nirmala UI" w:hAnsi="Nirmala UI" w:eastAsia="Nirmala UI" w:cs="Nirmala UI"/>
        </w:rPr>
        <w:t>“हामीलाई लुकेको धनझैँ सत्यको खोजी गर्न चेतावनी दिइएको छ। प्रभुले सत्यका साँचो खोजीकर्ताको समझ खोलिदिनुहुन्छ; र पवित्र आत्माले उसलाई प्रकाशनका सत्यहरू ग्रहण गर्न समर्थ बनाउनुहुन्छ। भजनकारले आफ्नो आँखाहरू खोलिऊन्, ताकि व्यवस्थाबाट अद्भुत कुराहरू देख्न सकूँ भनी याचना गर्दा यही अभिप्राय व्यक्त गरेको हो। जब प्राण येशू ख्रीष्टका उत्कृष्टताहरूका लागि तृषित हुन्छ, तब मन उत्तम संसारको महिमाहरू ग्रहण गर्न समर्थ हुन्छ। केवल दैवी शिक्षकको सहाय्यद्वारा मात्र हामी परमेश्वरको वचनका सत्यहरू बुझ्न सक्छौँ। ख्रीष्टको विद्यालयमा हामी नम्र र दीन हुन सिक्छौँ, किनकि त्यहाँ हामीलाई भक्तिको रहस्यहरूबारे समझ प्रदान गरिन्छ।”</w:t>
      </w:r>
    </w:p>
    <w:p>
      <w:pPr>
        <w:pStyle w:val="ArticleScripture"/>
        <w:jc w:val="left"/>
      </w:pPr>
      <w:r>
        <w:rPr>
          <w:rFonts w:ascii="Nirmala UI" w:hAnsi="Nirmala UI" w:eastAsia="Nirmala UI" w:cs="Nirmala UI"/>
        </w:rPr>
        <w:t>“जसले वचनलाई प्रेरित गर्नुभयो, उहाँ नै वचनका साँचो व्याख्याता हुनुहुन्थ्यो। ख्रीष्टले आफ्ना श्रोताहरूको ध्यान प्रकृतिका सरल नियमहरूतर्फ, साथै उनीहरूले दैनिक देख्ने र स्पर्श गर्ने परिचित वस्तुहरूतर्फ आकर्षित गरी आफ्ना शिक्षाहरूलाई स्पष्ट पार्नुभयो। यसरी उहाँले तिनीहरूका मनलाई प्राकृतिकबाट आध्यात्मिकतर्फ डोर्‍याउनुभयो। धेरैले उहाँका दृष्टान्तहरूको अर्थ तुरुन्तै बुझ्न सकेनन्; तर दिनप्रतिदिन उनीहरू ती वस्तुहरूसँग सम्पर्कमा आइरहे, जससँग महान् शिक्षकले आध्यात्मिक सत्यहरूलाई सम्बद्ध गर्नुभएको थियो, तिनीहरूमध्ये केहीले उहाँले प्रभाव पार्न खोज्नुभएको ईश्वरीय सत्यका पाठहरूलाई पहिचान गरे, र तिनीहरू उहाँको मिशनको सत्यतामा विश्वस्त भई सुसमाचारमा परिणत भए।” Sabbath School Worker, December 1,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दानियेलको पुस्तक - एक सय बान्नब्बे नम्बर</dc:title>
  <dc:subject>लुकेका इतिहासको अनावरण: दानिएल ११ का भविष्यसूचक समायोजनहरू र १,४४,००० को छाप लगाइने कार्य</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