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चौरानब्बे नम्बर</w:t>
      </w:r>
    </w:p>
    <w:p>
      <w:pPr>
        <w:pStyle w:val="ArticleSubtitle"/>
        <w:jc w:val="left"/>
      </w:pPr>
      <w:r>
        <w:rPr>
          <w:rFonts w:ascii="Nirmala UI" w:hAnsi="Nirmala UI" w:eastAsia="Nirmala UI" w:cs="Nirmala UI"/>
        </w:rPr>
        <w:t>मकाबीहरूका प्रतिध्वनिहरू: ट्रम्पको विजय र पशुको प्रतिमातर्फको भविष्यवाणीमय मार्ग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मक्काबीहरूद्वारा प्रतिनिधित्व गरिएको पङ्क्ति (संयुक्त राज्य अमेरिकाभित्रको पतित प्रोटेस्टेन्टवादलाई चिनाउने), ईसा पूर्व १६७ मा मोदेइनमा ग्रीक धर्मको विरुद्ध आफ्नो विद्रोह आरम्भ गर्‍यो। त्यहाँ मक्काबीहरूले यहूदीहरूमाथि ग्रीक धर्म थोपर्न खोज्ने एन्टिओकस एपिफानेसका प्रयासहरूमाथि विजय प्राप्त गरे, र एन्टिओकससँग मिलेर काम गरिरहेको यहूदीहरूको अगुवालाई पनि मारिदिए। यसरी, “रिलिजियस राइट” भनेर चिनिने मतदान-समूहद्वारा २०२४ को निर्वाचनमा बाइडेन पराजित हुन्छन्। यस इतिहासले २०२४ को निर्वाचनको विजयलाई यसरी वर्णन गर्दछ कि पतित प्रोटेस्टेन्टवादले RINO’s भनिने वैश्वीकरणवादी रिपब्लिकनहरूमाथि मात्र होइन, तर woke-ism को धर्म राष्ट्रमाथि थोपर्न खोज्ने नास्तिक डेमोक्र्याटहरूको प्रयासहरूमाथि पनि विजय प्राप्त गर्दछ।</w:t>
      </w:r>
    </w:p>
    <w:p>
      <w:pPr>
        <w:pStyle w:val="ArticleBody"/>
        <w:jc w:val="left"/>
      </w:pPr>
      <w:r>
        <w:rPr>
          <w:rFonts w:ascii="Nirmala UI" w:hAnsi="Nirmala UI" w:eastAsia="Nirmala UI" w:cs="Nirmala UI"/>
        </w:rPr>
        <w:t>मक्काबीहरूको वंशले प्रतिनिधित्व गर्ने आन्तरिक आत्मिक युद्ध सन् 2015 मा आरम्भ भयो, जब धनी राष्ट्रपतिले विश्ववादका अजिंगर-शक्तिहरूलाई उद्वेलित गरे, र दुई साक्षीहरूलाई मार्ने अजिंगरको कार्यमा जनवरी 6, 2021 सम्बन्धी पेलोसी मुद्दाहरू पनि समावेश थिए। मोदेइन र मक्काबीहरूको विद्रोहले नोभेम्बर 5, 2024 मा धर्मत्यागी प्रोटेस्टेन्टवादको भविष्यको विजयलाई चिन्हित गर्दछ। जनवरी 20, 2025 को उद्घाटनलाई 164 ईसा पूर्वद्वारा पूर्वछायित गरिएको थियो, जसले दोस्रो मन्दिरको पुनःसमर्पणलाई प्रतिनिधित्व गर्थ्यो, र त्यही वर्ष (164 ईसा पूर्व) एन्टिओकस एपिफानेसको मृत्यु भयो। एन्टिओकसले डेमोक्रेटिक पार्टी र आफूलाई रिपब्लिकन भनेर चिनाउने तिनीहरूका विश्ववादी साझेदारहरूको प्रतिनिधित्व गर्दछ, यद्यपि तिनीहरू कुनै पनि अर्थमा MAGA रिपब्लिकन त्यत्तिकै होइनन्, जति कुनै केटी केटा हुँदैन।</w:t>
      </w:r>
    </w:p>
    <w:p>
      <w:pPr>
        <w:pStyle w:val="ArticleBody"/>
        <w:jc w:val="left"/>
      </w:pPr>
      <w:r>
        <w:rPr>
          <w:rFonts w:ascii="Nirmala UI" w:hAnsi="Nirmala UI" w:eastAsia="Nirmala UI" w:cs="Nirmala UI"/>
        </w:rPr>
        <w:t>तेह्रौँदेखि पन्ध्रौँ पदहरूले प्रतिनिधित्व गर्ने, र पानियमको युद्धमा समाप्त हुने राजनीतिक संघर्ष, त्यस इतिहासमा ‘वोकवाद’ र धर्मत्यागी प्रोटेस्टेन्टवादबीचको धार्मिक संघर्षसँग समानान्तर रूपमा अघि बढ्छ। सन् २०२५ मा ट्रम्पको पदग्रहणपछि, जसलाई ईसा पूर्व १६४ मा दोस्रो मन्दिरको पुनःसमर्पणद्वारा प्रतिनिधित्व गरिएको छ, उनले त्यसपछि ईसा पूर्व १६१ देखि १५८ सम्म रोम र मक्काबीहरूको सङ्घद्वारा प्रतिनिधित्व गरिएको प्रकारले, धर्मत्यागी प्रोटेस्टेन्ट चर्चलाई आफ्नो धर्मत्यागी रिपब्लिकन सरकारसँग एकताबद्ध गराउँदै, पशुको प्रतिमाको वास्तविक निर्माण आरम्भ गर्नेछन्। ट्रम्पले चर्च र राज्यलाई एउटा गठबन्धनमा एकसाथ ल्याउनेछन्, जहाँ धार्मिक तत्त्व नियन्त्रणमा हुनेछ। त्यस भविष्यवाणीसम्बन्धी इतिहासमा, जहाँ पृथ्वीको पशुले क्याथोलिकताको पशुको प्रतिमा निर्माण गर्दछ, त्यहाँ धर्मत्यागी रिपब्लिकन सिङ र धर्मत्यागी प्रोटेस्टेन्ट सिङले अनन्त जीवनको प्रश्नको गलत पक्षमा आफ्ना अनुग्रह-अवधिको प्याला भरिपूर्ण गर्नेछन्।</w:t>
      </w:r>
    </w:p>
    <w:p>
      <w:pPr>
        <w:pStyle w:val="ArticleBody"/>
        <w:jc w:val="left"/>
      </w:pPr>
      <w:r>
        <w:rPr>
          <w:rFonts w:ascii="Nirmala UI" w:hAnsi="Nirmala UI" w:eastAsia="Nirmala UI" w:cs="Nirmala UI"/>
        </w:rPr>
        <w:t>१६४ ई.पू. मा दोस्रो मन्दिरको शुद्धीकरणद्वारा प्रतिनिधित्व गरिएको उद्घाटनदेखि, १६१ ई.पू. देखि १५८ ई.पू. सम्म यहूदीहरू र रोमबीच भएको संघद्वारा प्रतिनिधित्व गरिएझैँ, पशुको प्रतिमा निर्माण गर्ने कार्य आरम्भ हुन्छ। २०२४ नोभेम्बर ५ (१६७ ई.पू.) मा ट्रम्प पुनः निर्वाचित हुनेछन्, र उनको उद्घाटनमा (१६४ ई.पू.) उनी १९८९ मा समयको अन्त्यदेखि आठौँ राष्ट्रपति हुनेछन्। यसरी उनी आठौँ हुनेछन्, अर्थात् सातमध्येका, जसले त्यस पापीय पशुलाई प्रतिबिम्बित गर्दछ, जो आइतबारको व्यवस्थाको समयमा उसको घातक घाउ निको हुँदा बाइबलीय भविष्यवाणीको आठौँ राज्य बन्छ। उनको उद्घाटन १६४ ई.पू. मा मक्काबीहरूले दोस्रो मन्दिरको पुनःसमर्पणद्वारा प्रतिनिधित्व गरिएको थियो। मक्काबीहरूको विद्रोह त्यसभन्दा तीन वर्षअघि मोदेइन नामक नगरमा आरम्भ भएको थियो, जसको अर्थ “विरोध” हो, र यसले २०२४ नोभेम्बर ५ मा उनको निर्वाचन विजयलाई चिह्नित गर्दछ।</w:t>
      </w:r>
    </w:p>
    <w:p>
      <w:pPr>
        <w:pStyle w:val="ArticleBody"/>
        <w:jc w:val="left"/>
      </w:pPr>
      <w:r>
        <w:rPr>
          <w:rFonts w:ascii="Nirmala UI" w:hAnsi="Nirmala UI" w:eastAsia="Nirmala UI" w:cs="Nirmala UI"/>
        </w:rPr>
        <w:t>ईसापूर्व १६४ मा दोस्रो मन्दिरको दोस्रो समर्पण सम्पन्न भयो, जसले यसरी जनवरी २०, २०२५ मा ट्रम्पको दोस्रो शपथग्रहणको प्रतीकरूप धारण गर्दछ। त्यस बिन्दुमा उनी औपचारिक रूपमा आफूभन्दा अघिका सात राष्ट्रपतिहरूमध्येबाट उत्पन्न आठौँ राष्ट्रपति बन्छन्। यहूदी धर्ममा दोस्रो मन्दिरको दोस्रो समर्पणलाई चिन्हित गर्न ईसापूर्व १६४ लाई स्मरण गरिन्छ।</w:t>
      </w:r>
    </w:p>
    <w:p>
      <w:pPr>
        <w:pStyle w:val="ArticleBody"/>
        <w:jc w:val="left"/>
      </w:pPr>
      <w:r>
        <w:rPr>
          <w:rFonts w:ascii="Nirmala UI" w:hAnsi="Nirmala UI" w:eastAsia="Nirmala UI" w:cs="Nirmala UI"/>
        </w:rPr>
        <w:t>शपथग्रहणको अवसरमा ट्रम्प आठौँ बन्छन्, अर्थात् सातमध्येका हुन्, र त्यस बिन्दुदेखि पशुलाई प्रतिमूर्ति निर्माण गर्ने कार्यलाई समर्थन गर्दै शैतानी चमत्कारहरू हुन थाल्नेछन्। आठ पुनर्जीवित पशुको प्रतिमूर्तिको प्रतीक हो, र त्यस बिन्दुमा, १६१ ईसा पूर्वद्वारा प्रतिनिधित्व गरिएअनुसार, प्रतिमूर्तिको निर्माण आरम्भ हुन्छ।</w:t>
      </w:r>
    </w:p>
    <w:p>
      <w:pPr>
        <w:pStyle w:val="ArticleBody"/>
        <w:jc w:val="left"/>
      </w:pPr>
      <w:r>
        <w:rPr>
          <w:rFonts w:ascii="Nirmala UI" w:hAnsi="Nirmala UI" w:eastAsia="Nirmala UI" w:cs="Nirmala UI"/>
        </w:rPr>
        <w:t>पशुको प्रतिमाको गठन पहिलोपटक संयुक्त राज्य अमेरिकामा सम्पन्न हुन्छ, र त्यसपछि पशुको प्रतिमा सम्पूर्ण संसारमाथि थोपारिन्छ। जब संयुक्त राज्य अमेरिकाले संसारलाई यस्तो पशुको प्रतिमा स्वीकार गर्न बाध्य पार्न आरम्भ गर्नेछ, जसले बोल्नेछ पनि र पशुको प्रतिमाको आराधना नगर्ने जतिलाई मृत्यु दण्ड दिइयोस् भनी गराउनेछ पनि, त्यस समयमा संयुक्त राज्य अमेरिकाले भर्खरै एउटा आइतबारसम्बन्धी व्यवस्था पारित गरेको हुनेछ, र त्रिविध सङ्घ गठन गरेको हुनेछ। आइतबारसम्बन्धी व्यवस्थाको समयमा त्रिविध सङ्घ स्थापित भइसकेको हुन्छ, र शैतानका अद्भुत कार्यहरूको समय आइपुगेको हुन्छ, किनकि शैतानले ख्रीष्टको रूपमा आफूलाई प्रस्तुत गर्छ र संसारलाई विश्वव्यापी पशुको प्रतिमा तथा आइतबारको आराधना स्वीकार गराउन चमत्कारहरू प्रदर्शन गर्छ। त्यस बिन्दुमा ट्रम्प दस राजाहरूका नेता बन्छ।</w:t>
      </w:r>
    </w:p>
    <w:p>
      <w:pPr>
        <w:pStyle w:val="ArticleBody"/>
        <w:jc w:val="left"/>
      </w:pPr>
      <w:r>
        <w:rPr>
          <w:rFonts w:ascii="Nirmala UI" w:hAnsi="Nirmala UI" w:eastAsia="Nirmala UI" w:cs="Nirmala UI"/>
        </w:rPr>
        <w:t>यसरी, चाँडै आउने आइतबारको व्यवस्थामा हुने त्रिविध ऐक्यद्वारा सम्पन्न हुने दस राजाहरूका सर्वोच्च राजाका रूपमा ट्रम्पको पदग्रहण, जनवरी २०, २०२५ मा सातमध्येबाट उत्पन्न आठौँ राष्ट्रपतिका रूपमा ट्रम्पको पदग्रहणद्वारा पूर्वछायाङ्कित गरिएको छ। संयुक्त राज्य अमेरिकामा पशुको प्रतिमाको निर्माणलाई पूर्णता दिने उक्त आइतबारको व्यवस्थामा, पोपीय पशु पनि सातमध्येबाट उत्पन्न आठौँ बन्छ। यसरी, पशुको प्रतिमाको परीक्षाकाल ट्रम्प सातमध्येबाट उत्पन्न आठौँ बन्दा आरम्भ हुन्छ, र जब त्यो अवधि समाप्त हुन्छ, तब पोपशाही पनि सातमध्येबाट उत्पन्न आठौँ बन्छ, किनकि अल्फा र ओमेगाले आरम्भद्वारा अन्त्यलाई चित्रित गर्दछ।</w:t>
      </w:r>
    </w:p>
    <w:p>
      <w:pPr>
        <w:pStyle w:val="ArticleBody"/>
        <w:jc w:val="left"/>
      </w:pPr>
      <w:r>
        <w:rPr>
          <w:rFonts w:ascii="Nirmala UI" w:hAnsi="Nirmala UI" w:eastAsia="Nirmala UI" w:cs="Nirmala UI"/>
        </w:rPr>
        <w:t>शैतानी चमत्कारहरू ट्रम्पको शपथग्रहणसँगै आरम्भ हुन्छन्, जब पशुको मूर्तिको गठनको अवधि आरम्भ हुन्छ, र यसले संयुक्त राज्य अमेरिकामा पशुको मूर्तिको गठनको अवधिको अन्त्यमा आरम्भ हुने शैतानको अद्भुत कार्यलाई चिह्नित गर्दछ। ट्रम्पको शपथग्रहणले त्यस अवधिको आरम्भलाई चिह्नित गर्दछ, र संयुक्त राष्ट्रसंघका दस राजाहरूका प्रमुख राजाका रूपमा उनको शपथग्रहणले त्यस अवधिको अन्त्यलाई चिह्नित गर्दछ। आरम्भिक र अन्त्यका शपथग्रहणहरूमा, जसले दुवैले पशुको मूर्तिको गठनलाई आरम्भ गराउँछन्, त्यो पहिले संयुक्त राज्य अमेरिकामा हुन्छ, र त्यसपछि सारा संसारमा।</w:t>
      </w:r>
    </w:p>
    <w:p>
      <w:pPr>
        <w:pStyle w:val="ArticleBody"/>
        <w:jc w:val="left"/>
      </w:pPr>
      <w:r>
        <w:rPr>
          <w:rFonts w:ascii="Nirmala UI" w:hAnsi="Nirmala UI" w:eastAsia="Nirmala UI" w:cs="Nirmala UI"/>
        </w:rPr>
        <w:t>संघको कार्य, अथवा ई.पू. १६१ देखि ई.पू. १५८ सम्म रोमसँग भएको मिलनले यस इतिहासलाई पहिचान गराउँछ, र यो सोह्रौँ पदमा रहेको आइतबारको व्यवस्थामा समाप्त हुन्छ। पापीय प्रणालीको प्रतिरूप भएको एउटा सरकार कार्यान्वयन गर्ने अन्तिम कार्य पशुको प्रतिमाको गठनका रूपमा आरम्भ हुन्छ, र धर्मत्यागी प्रोटेस्टेन्टहरूले ट्रम्पको राजनीतिक विजयमा प्रदान गरेका राजनीतिक उपकारहरूको प्रतिदानस्वरूप, ट्रम्पले यसलाई अगाडि बढाउँछ।</w:t>
      </w:r>
    </w:p>
    <w:p>
      <w:pPr>
        <w:pStyle w:val="ArticleBody"/>
        <w:jc w:val="left"/>
      </w:pPr>
      <w:r>
        <w:rPr>
          <w:rFonts w:ascii="Nirmala UI" w:hAnsi="Nirmala UI" w:eastAsia="Nirmala UI" w:cs="Nirmala UI"/>
        </w:rPr>
        <w:t>यो भविष्यसूचक संरचनालाई चालीसौँ पदको गुप्त इतिहासमा स्थापित गरिनुपर्छ। दानियल अध्याय ११ का पद दुईदेखि पद तीनसम्मको गुप्त इतिहास पनि त्यसै संरचनामाथि स्थापित गरिनुपर्छ। प्रकाशको पुस्तक अध्याय ११ का दुई साक्षीहरूको भविष्यसूचक इतिहास पनि त्यसै संरचनामाथि स्थापित गरिनुपर्छ। यी तीन रेखाहरूलाई चालीसौँ पदको गुप्त इतिहासमा एकसाथ ल्याउँदा, यहूदाको कुलको सिंहले दानियलको त्यस भविष्यवाणीको त्यो अंशको मोहोर खोलिरहनुभएको छ, जो अन्तिम दिनहरूसम्म मोहोरबन्द गरिएको थियो।</w:t>
      </w:r>
    </w:p>
    <w:p>
      <w:pPr>
        <w:pStyle w:val="ArticleScripture"/>
        <w:jc w:val="left"/>
      </w:pPr>
      <w:r>
        <w:rPr>
          <w:rFonts w:ascii="Nirmala UI" w:hAnsi="Nirmala UI" w:eastAsia="Nirmala UI" w:cs="Nirmala UI"/>
        </w:rPr>
        <w:t>के सहरमा तुरही फुकिँदा मानिसहरू डराउँदैनन्? के कुनै सहरमा विपत्ति आइपर्दा परमप्रभुले त्यो नगरी गर्नुभएको हुन्छ र? निश्चय नै प्रभु परमेश्वरले आफ्ना दास अगमवक्ताहरूलाई आफ्नो गुप्त कुरा प्रकट नगरी केही पनि गर्नुहुन्न। सिंह गर्जेको छ; को नडराई रहला? प्रभु परमेश्वरले बोल्नुभएको छ; अगमवाणी नगरी को रहन सक्छ? अश्दोदका दरबारहरूमा र मिश्रदेशका दरबारहरूमा घोषणा गर, र भन, “सामरियाका पहाडहरूमा जम्मा होओ, अनि त्यसको बीचमा भएका ठूला हलचलहरू र त्यसको बीचमा भएका थिचोमिचोमा परेकाहरूलाई हेर।” आमोस ३:६–९।</w:t>
      </w:r>
    </w:p>
    <w:p>
      <w:pPr>
        <w:pStyle w:val="ArticleBody"/>
        <w:jc w:val="left"/>
      </w:pPr>
      <w:r>
        <w:rPr>
          <w:rFonts w:ascii="Nirmala UI" w:hAnsi="Nirmala UI" w:eastAsia="Nirmala UI" w:cs="Nirmala UI"/>
        </w:rPr>
        <w:t>दानिय्येल ११ को चालीसौँ पदको गुप्त इतिहासभित्र प्रतिनिधित्व गरिएको अनमुद्रित सन्देश नै मोहर लगाउने सन्देश हो, र आमोसले नगरमा तुरही फुकाइने र सिंह गर्जने विषयमा अलंकारिक प्रश्न उठाउँछन्; अनि उहाँले यो बताउँदा उत्तर पनि दिनुहुन्छ कि परमेश्वरले आफ्ना दास अगमवक्ताहरूलाई पहिले प्रकट नगरिकन केही पनि गर्नुहुन्न। उहाँले यसलाई पनि समावेश गर्नुहुन्छ कि ईश्वरभक्तिपूर्ण भय उत्पन्न गर्नका लागि अभिप्रेरित तुरहीको सन्देशले नगरभित्रको दुष्टतालाई पनि पहिचान गराउने थियो, र यो अश्दोद, मिश्र र सामरियामा प्रकाशित गरिनु पर्ने थियो, जसले आधुनिक बाबेलको त्रिविध संरचनालाई प्रतिनिधित्व गर्दछ। मोहर लगाउने तुरहीको सन्देश मोहर लगाउने सन्देशमा प्रतिनिधित्व गरिएका घटनाहरूभन्दा अघि नै सारा संसारभरि घोषणा गरिनु पर्ने थियो। मोहर लगाउने सन्देश नै भएको त्यो तुरहीको सन्देशले “सत्य” को हस्ताक्षर वहन गर्दछ, किनकि मोहर लगाउने समय तेस्रो हायको तुरहीका तीन वटा ध्वनिहरूमाथि संरचित गरिएको छ।</w:t>
      </w:r>
    </w:p>
    <w:p>
      <w:pPr>
        <w:pStyle w:val="ArticleBody"/>
        <w:jc w:val="left"/>
      </w:pPr>
      <w:r>
        <w:rPr>
          <w:rFonts w:ascii="Nirmala UI" w:hAnsi="Nirmala UI" w:eastAsia="Nirmala UI" w:cs="Nirmala UI"/>
        </w:rPr>
        <w:t>तुरहीले सर्वप्रथम सेप्टेम्बर ११, २००१ मा मोहोर लगाउने कार्यको आरम्भलाई चिन्हित गर्‍यो, र अन्तिमले चाँडै आउँदै गरेको आइतवार-व्यवस्थाको समयमा मोहोर लगाउने कार्यको अन्त्यलाई प्रतिनिधित्व गर्दछ, जब ठूलो भूकम्पमा तेस्रो हाय अकस्मात् आउँछ। बीचको फुकाइ अक्टोबर ७, २०२३ मा भयो, जब प्राचीन गौरवशाली देश तेस्रो हायको इस्लामबाट आएको आकस्मिक आक्रमणद्वारा प्रहारित भयो; जसरी आधुनिक गौरवशाली देश २००१ मा तेस्रो हायको इस्लामबाट आएको आकस्मिक आक्रमणद्वारा प्रहारित भएको थियो, र जसरी चाँडै आउँदै गरेको आइतवार-व्यवस्थाको समयमा ती तीन फुकाइहरूमध्ये अन्तिममा हुनेछ। प्राचीन गौरवशाली देशमाथिको त्यो मध्यवर्ती आकस्मिक आक्रमण शाब्दिक इस्राएलमाथि थियो, जो मसीहलाई क्रूसमा चढाउने विद्रोहको एक प्रतीक हो।</w:t>
      </w:r>
    </w:p>
    <w:p>
      <w:pPr>
        <w:pStyle w:val="ArticleBody"/>
        <w:jc w:val="left"/>
      </w:pPr>
      <w:r>
        <w:rPr>
          <w:rFonts w:ascii="Nirmala UI" w:hAnsi="Nirmala UI" w:eastAsia="Nirmala UI" w:cs="Nirmala UI"/>
        </w:rPr>
        <w:t>आमोसको तुरहीको सन्देश सम्पूर्ण संसारभरि प्रसारित गरिने थियो, र त्यो सन्देश प्रकाशन गर्ने कार्य जुलाई २०२३ को अन्त्यमा आरम्भ भयो। त्यसपछि यहूदाको कुलका सिंह गर्जे, र तब को डराउने छैन, अनि एक लाख चवालीस हजारको छाप लगाउने समयसँग सम्बन्धित घटनाहरू अहिले पृथ्वीभरि अनछाप हुँदैछन् भन्ने कुरालाई अस्वीकार गर्ने साहस कसले गर्नेछ? यी लेखहरू अहिले एक सय बीसभन्दा बढी राष्ट्रहरूमा, साठीभन्दा बढी भाषाहरूमा उपलब्ध छन्, र तिनीहरू या त पढ्न वा सुन्न सकिन्छ।</w:t>
      </w:r>
    </w:p>
    <w:p>
      <w:pPr>
        <w:pStyle w:val="ArticleScripture"/>
        <w:jc w:val="left"/>
      </w:pPr>
      <w:r>
        <w:rPr>
          <w:rFonts w:ascii="Nirmala UI" w:hAnsi="Nirmala UI" w:eastAsia="Nirmala UI" w:cs="Nirmala UI"/>
        </w:rPr>
        <w:t>धन्य हो त्यो जसले पढ्छ, र तिनीहरू जसले यस भविष्यवाणीका वचनहरू सुन्छन्, र त्यसमा लेखिएका कुराहरू पालन गर्छन्; किनकि समय नजिकै आएको छ। प्रकाश 1:3।</w:t>
      </w:r>
    </w:p>
    <w:p>
      <w:pPr>
        <w:pStyle w:val="ArticleBody"/>
        <w:jc w:val="left"/>
      </w:pPr>
      <w:r>
        <w:rPr>
          <w:rFonts w:ascii="Nirmala UI" w:hAnsi="Nirmala UI" w:eastAsia="Nirmala UI" w:cs="Nirmala UI"/>
        </w:rPr>
        <w:t>जब वेदीबाट लिइएको, प्रार्थना र धूपसँग मिसाइएको आगो सातौँ र अन्तिम छाप खोलिँदा पृथ्वीमा फ्याँकियो, तब आवाजहरू, गर्जनहरू, बिजुलीहरू, र एउटा महान् भूकम्प भए। त्यो महान् भूकम्प मध्यरातको पुकारको सन्देश इजकिएल अध्याय नौमा सुस्केरा हाल्दै र विलाप गर्दै गरेका पवित्र जनहरूमाथि आगोझैँ खसालिँदा उत्पन्न हुन्छ, जसरी पेन्तेकोसको दिन आगो तल आयो। त्यो आगोले त्यसबेला प्रत्येक राष्ट्र, कुल, भाषा र जनतासम्म पुर्‍याइएको सन्देशलाई प्रतिनिधित्व गर्थ्यो, जसरी यी लेखहरूले गर्छन्। त्यो आगोले त्यही सन्देशलाई अनेक भाषाहरूमा व्यक्त गर्ने सामर्थ्यलाई प्रतिनिधित्व गर्थ्यो, जसरी यी लेखहरूले गर्छन्। यी लेखहरूले के हुनै लागेको छ, त्यसलाई अगावै चिनाउँदै छन्, किनकि प्रभुले पहिले आफ्नो भविष्यवाणीमय वचनद्वारा आफ्ना कार्यहरू प्रकट नगरीकन केही पनि गर्नुहुन्न।</w:t>
      </w:r>
    </w:p>
    <w:p>
      <w:pPr>
        <w:pStyle w:val="ArticleScripture"/>
        <w:jc w:val="left"/>
      </w:pPr>
      <w:r>
        <w:rPr>
          <w:rFonts w:ascii="Nirmala UI" w:hAnsi="Nirmala UI" w:eastAsia="Nirmala UI" w:cs="Nirmala UI"/>
        </w:rPr>
        <w:t>हे आकाश हो, कान देओ, र म बोल्नेछु; अनि हे पृथ्वी, मेरा मुखका वचनहरू सुन। मेरो शिक्षा वर्षाजस्तै झर्नेछ, मेरो वाणी शीतजस्तै चुहिनेछ, कोमल बिरुवामाथि पर्ने हलुका वर्षाजस्तै, र घाँसमाथि पर्ने झरीजस्तै: किनकि म परमप्रभुको नाउँको घोषणा गर्नेछु; हाम्रा परमेश्वरलाई महानता अर्पण गर। उहाँ चट्टान हुनुहुन्छ, उहाँको काम सिद्ध छ: किनकि उहाँका सबै मार्ग न्यायपूर्ण छन्: उहाँ सत्यका परमेश्वर हुनुहुन्छ र अधर्मरहित; उहाँ धर्मी र सोझा हुनुहुन्छ। तिनीहरूले आफूलाई भ्रष्ट तुल्याएका छन्, तिनीहरूको कलङ्क उहाँका सन्तानहरूको कलङ्क होइन: तिनीहरू कुटिल र बाङ्गो पुस्ता हुन्। व्यवस्था 32:1–5.</w:t>
      </w:r>
    </w:p>
    <w:p>
      <w:pPr>
        <w:pStyle w:val="ArticleBody"/>
        <w:jc w:val="left"/>
      </w:pPr>
      <w:r>
        <w:rPr>
          <w:rFonts w:ascii="Nirmala UI" w:hAnsi="Nirmala UI" w:eastAsia="Nirmala UI" w:cs="Nirmala UI"/>
        </w:rPr>
        <w:t>“पछिल्ला वर्षा” को “सिद्धान्त” अब प्रभुद्वारा प्रकाशित भइरहेको छ, र मध्यरात्रिको पुकार-पछिल्ला वर्षाको सन्देश बनाउने सिद्धान्तहरू “परमप्रभुको नाम” मा आधारित छन्। उहाँको नाम “सत्य” हो, उहाँ पल्मोनी, अद्भुत गणनाकर्ता हुनुहुन्छ, र उहाँ अद्भुत भाषाविद् हुनुहुन्छ; उहाँ अल्फा र ओमेगा हुनुहुन्छ, उहाँ परमेश्वरका पुत्र र मानिसका पुत्र हुनुहुन्छ, उहाँ प्रधान पूजाहारी हुनुहुन्छ, उहाँ यहूदाको कुलको सिंह हुनुहुन्छ, र उहाँ प्रधानदूत मीखाएल हुनुहुन्छ। ख्रीष्टका यी सबै नामहरू येशू ख्रीष्टको प्रकाशको अभिन्न अङ्ग हुन्, जुन कृपाकाल बन्द हुनुअघि ठीक अगाडि सिलमुक्त गरिन्छ, र तिनीहरू जुलाई २०२३ को अन्त्यदेखि पृथ्वीभरि प्रकाशित गरिएका लेखहरूको पनि अभिन्न अङ्ग हुन्। “जसको कान छ, त्यसले सुनोस् कि आत्माले मण्डलीहरूलाई के भन्नुहुन्छ।”</w:t>
      </w:r>
    </w:p>
    <w:p>
      <w:pPr>
        <w:pStyle w:val="ArticleBody"/>
        <w:jc w:val="left"/>
      </w:pPr>
      <w:r>
        <w:rPr>
          <w:rFonts w:ascii="Nirmala UI" w:hAnsi="Nirmala UI" w:eastAsia="Nirmala UI" w:cs="Nirmala UI"/>
        </w:rPr>
        <w:t>यहूदाको कुलको सिंह, जसले विजय प्राप्त गर्नुभयो र सात मोहरले मोहरबन्द गरिएको पुस्तक खोल्ने अधिकार हासिल गर्नुभयो, उहाँ अहिले रुँदै हुनुहुन्छ, जसरी उहाँ २२ अक्टोबर, १८४४ मा रुनुभएको थियो; को नडराउनेछ?</w:t>
      </w:r>
    </w:p>
    <w:p>
      <w:pPr>
        <w:pStyle w:val="ArticleScripture"/>
        <w:jc w:val="left"/>
      </w:pPr>
      <w:r>
        <w:rPr>
          <w:rFonts w:ascii="Nirmala UI" w:hAnsi="Nirmala UI" w:eastAsia="Nirmala UI" w:cs="Nirmala UI"/>
        </w:rPr>
        <w:t>र उहाँ सिंह गर्जिएझैँ ठूलो स्वरले कराउनुभयो; अनि उहाँले कराइसक्नुभएपछि सात गर्जनहरूले आफ्ना स्वरहरू उच्चारण गरे। अनि जब ती सात गर्जनहरूले आफ्ना स्वरहरू उच्चारण गरिसके, तब म लेख्न लागिरहेको थिएँ; तर मैले स्वर्गबाट यस्तो भनी मलाई सम्बोधन गर्ने एउटा स्वर सुनें, “ती सात गर्जनहरूले उच्चारण गरेका कुराहरू मोहर लगाएर बन्द गर, र तिनलाई नलेख।” प्रकाश 10:3, 4.</w:t>
      </w:r>
    </w:p>
    <w:p>
      <w:pPr>
        <w:pStyle w:val="ArticleBody"/>
        <w:jc w:val="left"/>
      </w:pPr>
      <w:r>
        <w:rPr>
          <w:rFonts w:ascii="Nirmala UI" w:hAnsi="Nirmala UI" w:eastAsia="Nirmala UI" w:cs="Nirmala UI"/>
        </w:rPr>
        <w:t>दानियेल ११:४० को गुप्त इतिहाससँग मेल खाने एक पवित्र इतिहास मत्ती २५ को दस कुँवारीहरूको दृष्टान्त, प्रकाश १० का सात गर्जनहरू, हबक्कूक अध्याय २, र इजकिएल अध्याय १२, पद २१ देखि २८ को परिपूर्तिमा, मिलेराइटहरूको इतिहास हो। तिनीहरूको इतिहास १७९८ मा अन्तको समयदेखि आरम्भ भयो, जुन १९८९ को अन्तको समयसँग मेल खान्छ। प्रकाश अध्याय १० मा, सात गर्जनहरूले आफ्ना स्वरहरू उच्चारे, तर सात गर्जनहरूले जे उच्चारेका थिए, त्यो लेख्न यूहन्नालाई रोक लगाइयो। प्रेरित पावलले तेस्रो स्वर्गमा त्यस्ता कुराहरू देखे र सुने, जुन मानिसहरूका लागि लेख्नु वैधानिक थिएन।</w:t>
      </w:r>
    </w:p>
    <w:p>
      <w:pPr>
        <w:pStyle w:val="ArticleScripture"/>
        <w:jc w:val="left"/>
      </w:pPr>
      <w:r>
        <w:rPr>
          <w:rFonts w:ascii="Nirmala UI" w:hAnsi="Nirmala UI" w:eastAsia="Nirmala UI" w:cs="Nirmala UI"/>
        </w:rPr>
        <w:t>“प्रेरित पावललाई आफ्नो ख्रीष्टियन अनुभवको आरम्भमै येशूका अनुयायीहरूका सम्बन्धमा परमेश्वरको इच्छा जान्न विशेष अवसरहरू प्रदान गरियो। उनी ‘तेस्रो स्वर्गतिर उचालिए,’ ‘स्वर्गलोकमा, र त्यहाँ त्यस्ता अकथनीय वचनहरू सुने, जुन मनुष्यले बोल्नु वैध हुँदैन।’ उनले आफैले स्वीकार गरे कि उनलाई ‘प्रभुबाट’ धेरै ‘दर्शनहरू र प्रकाशहरू’ दिइएका थिए। सुसमाचारको सत्यताका सिद्धान्तहरूबारे उनको समझ ‘अति प्रमुख प्रेरितहरूकै’ बराबर थियो। 2 Corinthians 12:2, 4, 1, 11. उनलाई ‘ख्रीष्टको प्रेम, जो ज्ञानभन्दा पर छ,’ त्यसको ‘चौडाइ, र लम्बाइ, र गहिराइ, र उचाइ’ को स्पष्ट र पूर्ण बोध थियो। Ephesians 3:18, 19.” Acts of the Apostles, 469.</w:t>
      </w:r>
    </w:p>
    <w:p>
      <w:pPr>
        <w:pStyle w:val="ArticleBody"/>
        <w:jc w:val="left"/>
      </w:pPr>
      <w:r>
        <w:rPr>
          <w:rFonts w:ascii="Nirmala UI" w:hAnsi="Nirmala UI" w:eastAsia="Nirmala UI" w:cs="Nirmala UI"/>
        </w:rPr>
        <w:t>सबै अगमवक्ताहरूले अन्तिम दिनहरूलाई पहिचान गर्छन्, र जब सात गर्जनहरूले आफ्ना आवाजहरू “उच्चारण” गरे, यूहन्नाले जे सुने, त्यो लेख्न उनलाई निषेध गरिएको थियो। पावलले तेस्रो स्वर्गमा हुँदा जे देखे, त्यो कुनै मानिसले “उच्चारण” गर्नु वैधानिक थिएन। सात गर्जनहरूले प्रतिनिधित्व गरेको सत्य यहूदाको कुलका सिंहले त्यो सत्यको मोहोर नखोलेसम्म मोहरबन्द राखिनुपर्ने थियो।</w:t>
      </w:r>
    </w:p>
    <w:p>
      <w:pPr>
        <w:pStyle w:val="ArticleBody"/>
        <w:jc w:val="left"/>
      </w:pPr>
      <w:r>
        <w:rPr>
          <w:rFonts w:ascii="Nirmala UI" w:hAnsi="Nirmala UI" w:eastAsia="Nirmala UI" w:cs="Nirmala UI"/>
        </w:rPr>
        <w:t>यो बहिनी ह्वाइटलाई आंशिक रूपमा खोलियो, किनकि उनले यसले पहिलो र दोस्रो स्वर्गदूतका सन्देशहरूको इतिहासमा “घट्ने घटनाहरू”लाई प्रतिनिधित्व गर्दछ, र साथै यसले “आफ्नो क्रमअनुसार प्रकट गरिने भविष्यका घटनाहरू”लाई पनि प्रतिनिधित्व गर्दछ भनी पहिचान गरिन्। त्यतिबेला प्रकट गरिएको कुरा “भविष्यका घटनाहरू”सँग सम्बन्धित एक भविष्यवाणी थियो। उनलाई यो पनि निर्देशन दिइयो कि सात गर्जनाहरूलाई बन्द गरी राखिनु दानियेलको पुस्तक बन्द गरी राखिनुद्वारा पूर्वछायित गरिएको थियो।</w:t>
      </w:r>
    </w:p>
    <w:p>
      <w:pPr>
        <w:pStyle w:val="ArticleScripture"/>
        <w:jc w:val="left"/>
      </w:pPr>
      <w:r>
        <w:rPr>
          <w:rFonts w:ascii="Nirmala UI" w:hAnsi="Nirmala UI" w:eastAsia="Nirmala UI" w:cs="Nirmala UI"/>
        </w:rPr>
        <w:t>“यूहन्नालाई दिइएको विशेष प्रकाश, जुन सात गर्जनहरूमा अभिव्यक्त गरिएको थियो, पहिलो र दोस्रो स्वर्गदूतहरूको सन्देशअन्तर्गत घटित हुने घटनाहरूको एक निरूपण थियो....”</w:t>
      </w:r>
    </w:p>
    <w:p>
      <w:pPr>
        <w:pStyle w:val="ArticleScripture"/>
        <w:jc w:val="left"/>
      </w:pPr>
      <w:r>
        <w:rPr>
          <w:rFonts w:ascii="Nirmala UI" w:hAnsi="Nirmala UI" w:eastAsia="Nirmala UI" w:cs="Nirmala UI"/>
        </w:rPr>
        <w:t>“यी सात गर्जनाहरूले आफ्ना स्वरहरू उच्चारण गरेपछि, सानो पुस्तकको सम्बन्धमा दानिएललाई जस्तै यूहन्नालाई पनि यो आज्ञा आउँछ: ‘सात गर्जनाहरूले उच्चारण गरेका ती कुराहरूलाई मोहर लगाऊ।’ यी भविष्यका घटनाहरूसँग सम्बन्धित छन्, जो आफ्नै क्रममा प्रकट गरिनेछन्।” The Seventh-day Adventist Bible Commentary, volume 7, 971.</w:t>
      </w:r>
    </w:p>
    <w:p>
      <w:pPr>
        <w:pStyle w:val="ArticleBody"/>
        <w:jc w:val="left"/>
      </w:pPr>
      <w:r>
        <w:rPr>
          <w:rFonts w:ascii="Nirmala UI" w:hAnsi="Nirmala UI" w:eastAsia="Nirmala UI" w:cs="Nirmala UI"/>
        </w:rPr>
        <w:t>सात गर्जनहरू त्यस्तो प्रतीक हुन् जसले पद्धतिलाई प्रमाणित र समर्थित गर्छन् भन्ने बुझाइ, १९८९ मा आरम्भ भएको अन्त्यको समयमा मान्यता प्राप्त भयो। सेप्टेम्बर ११, २००१ पछि, ती दुई आन्दोलनहरूको पुनरावृत्तिको महत्त्व वर्तमान परीक्षात्मक सत्य बन्यो।</w:t>
      </w:r>
    </w:p>
    <w:p>
      <w:pPr>
        <w:pStyle w:val="ArticleBody"/>
        <w:jc w:val="left"/>
      </w:pPr>
      <w:r>
        <w:rPr>
          <w:rFonts w:ascii="Nirmala UI" w:hAnsi="Nirmala UI" w:eastAsia="Nirmala UI" w:cs="Nirmala UI"/>
        </w:rPr>
        <w:t>एक लाख चवालीस हजारको इतिहासमा मिलराइट इतिहासको पुनरावृत्ति नै त्यो मितिमा पुष्टि गरिएको प्राथमिक नियम थियो, ठीक त्यसरी नै जसरी मिलराइटहरूको प्राथमिक नियम ११ अगस्ट, १८४० मा पुष्टि गरिएको थियो। मिलराइटहरूको लागि, एक दिनले एक वर्षलाई प्रतिनिधित्व गर्ने प्राथमिक नियम ११ अगस्ट, १८४० मा पुष्टि गरिएको थियो, र “line upon line” अनुसार सबै सुधारात्मक आन्दोलनहरूले एक-अर्काको प्रतिरूप प्रस्तुत गर्छन् भन्ने पहिचान गराउने प्राथमिक नियम ११ सेप्टेम्बर, २००१ मा पुष्टि गरिएको थियो। त्यस सत्यको साक्षीस्वरूप सात गर्जनहरू त्यस समयमा खोलिएका थिए।</w:t>
      </w:r>
    </w:p>
    <w:p>
      <w:pPr>
        <w:pStyle w:val="ArticleBody"/>
        <w:jc w:val="left"/>
      </w:pPr>
      <w:r>
        <w:rPr>
          <w:rFonts w:ascii="Nirmala UI" w:hAnsi="Nirmala UI" w:eastAsia="Nirmala UI" w:cs="Nirmala UI"/>
        </w:rPr>
        <w:t>येशूले सधैं कुनै कुराको अन्त्यलाई त्यसको आरम्भद्वारा दृष्टान्तित गर्नुहुन्छ, र सेप्टेम्बर ११, २००१ मुहर लगाउने प्रक्रियाको आरम्भ भएकोले, त्यसले मुहर लगाउने प्रक्रियाको अन्त्यलाई चिन्हित गर्दछ। यहूदाको कुलका सिंहले जुलाई २०२३ मा मृत सुक्खा हड्डीहरूलाई उठाउन थाल्नुभएको बेला सात गर्जनका अर्को पक्षलाई खोले, किनकि त्यसबेला उहाँले यो पहिचान गराउनुभयो कि “सत्य”सँग सहमतिमा, सात गर्जनले प्रतीकात्मक रूपमा पहिलो र अन्तिम निराशाहरूको मिलेराइट इतिहासलाई पनि प्रतिनिधित्व गर्दछ, जसमा मध्यरातको पुकारको विद्रोह मध्यको मार्गचिन्ह हो।</w:t>
      </w:r>
    </w:p>
    <w:p>
      <w:pPr>
        <w:pStyle w:val="ArticleBody"/>
        <w:jc w:val="left"/>
      </w:pPr>
      <w:r>
        <w:rPr>
          <w:rFonts w:ascii="Nirmala UI" w:hAnsi="Nirmala UI" w:eastAsia="Nirmala UI" w:cs="Nirmala UI"/>
        </w:rPr>
        <w:t>यसरी उहाँले प्रकट गर्नुभयो कि सात गर्जनाहरूको इतिहास १८ जुलाई २०२० देखि चाँडै आउन लागेको आइतबारको व्यवस्था सम्म पुनरावृत्त हुन्छ। १८ जुलाई २०२० को निराशा, जो पहिलो मार्गचिह्न हो, र चाँडै आउन लागेको आइतबारको व्यवस्थाको निराशा, जो “सत्य” का तीन मार्गचिह्नहरूमध्ये अन्तिम हो, जसले मोहोरबन्दीको समयको अन्त्यमा सात गर्जनाहरूलाई पहिचान गर्दछ, ती मूर्ख कुँवारीहरूसँग सम्बन्धित विद्रोहद्वारा प्रतिनिधित्व गरिएको छ, जसले यहूदाको कुलको सिंहको सन्देशलाई अस्वीकार गर्छन्, जो अहिले गर्जिरहनुभएको छ, जब उहाँले आफ्नो सन्देशको मोहोर खोल्दै र पृथ्वीभरि प्रकाशित गर्दै हुनुहुन्छ, किनकि त्यो सन्देश अन्तिम दिनहरूको मध्यरात्रिको पुकारको सन्देश हो।</w:t>
      </w:r>
    </w:p>
    <w:p>
      <w:pPr>
        <w:pStyle w:val="ArticleBody"/>
        <w:jc w:val="left"/>
      </w:pPr>
      <w:r>
        <w:rPr>
          <w:rFonts w:ascii="Nirmala UI" w:hAnsi="Nirmala UI" w:eastAsia="Nirmala UI" w:cs="Nirmala UI"/>
        </w:rPr>
        <w:t>छाप लगाउने समयको आरम्भमा, सेप्टेम्बर ११, २००१ मा, प्रकाशको पुस्तकको अठारौँ अध्यायका स्वर्गदूत अवतरण गर्नुभयो, र अन्य धेरै कुराहरूमध्ये उहाँले सात गर्जनहरूको अर्थको अझ पूर्ण समझ खोलिदिनुभयो। त्यसबेला सात गर्जनहरूको विषयमा जे बुझियो, त्यो केवल सुधार आन्दोलनहरू एकअर्कासँग समानान्तर हुन्छन् भन्ने मात्र थिएन, तर यो पनि थियो कि जब कुनै सुधार आन्दोलनको त्यस मार्गचिन्हमा स्वर्गदूत अवतरण गर्नुहुन्थ्यो, तब उहाँले त्यससम्बन्धित इतिहासको प्रमुख भविष्यसूचक नियमलाई पुष्टि गर्नुहुन्थ्यो।</w:t>
      </w:r>
    </w:p>
    <w:p>
      <w:pPr>
        <w:pStyle w:val="ArticleBody"/>
        <w:jc w:val="left"/>
      </w:pPr>
      <w:r>
        <w:rPr>
          <w:rFonts w:ascii="Nirmala UI" w:hAnsi="Nirmala UI" w:eastAsia="Nirmala UI" w:cs="Nirmala UI"/>
        </w:rPr>
        <w:t>सेप्टेम्बर ११, २००१ मा प्रकाशको पुस्तकको अठारौँ अध्यायका स्वर्गदूतको अवतरणले “पङ्क्तिमाथि पङ्क्ति” भन्ने पछिल्लो वर्षाको कार्यविधिलाई पुष्टि गर्‍यो, किनकि यसले आरम्भिक (वा अल्फा) आन्दोलनले अन्त्यको (वा ओमेगा) आन्दोलनलाई चित्रित गरेको छ भनी पहिचान गरायो। छाप लगाउने समयको अन्त्यमा, मिखाएल मृत शुष्क हड्डीहरूलाई पुनर्जीवित गर्न अवतरित हुनुभयो, जसलाई त्यस महान् सहरको सडकमा मरेका अवस्थामा रहेका दुई साक्षीहरूद्वारा प्रतिनिधित्व गरिएको थियो—त्यही सदोम र मिश्र, जहाँ हाम्रा प्रभु पनि क्रूसमा टाँगिनुभएको थियो। जब मिखाएलले मृतहरूलाई फेरि जीवनमा बोलाउनुभयो, तब उहाँले, यहूदाको कुलका सिंहको रूपमा, सात गर्जनाहरूका विषयमा पहिले प्रकट गरिएका सत्यहरूभन्दा पर पनि तिनको एउटा गुप्त इतिहास रहेको थियो भन्ने कुरा उघार्नुभयो।</w:t>
      </w:r>
    </w:p>
    <w:p>
      <w:pPr>
        <w:pStyle w:val="ArticleBody"/>
        <w:jc w:val="left"/>
      </w:pPr>
      <w:r>
        <w:rPr>
          <w:rFonts w:ascii="Nirmala UI" w:hAnsi="Nirmala UI" w:eastAsia="Nirmala UI" w:cs="Nirmala UI"/>
        </w:rPr>
        <w:t>जब यहूदाको कुलको सिंहले त्यस सत्यलाई अनमुद्रित गर्नुभयो, उहाँले त्यसलाई “सत्य” को संरचनाभित्र स्थापित गर्नुभयो। तब यो प्रकट गरियो कि July 18, 2020, April 19, 1844 सँग समानान्तर थियो, र ती प्रत्येक मार्गचिन्हपश्चात् Midnight Cry को सन्देशको अनमुद्रण हुनेथियो, जसले प्रत्येक सम्बन्धित इतिहासका मूर्ख कुँवारीहरूको विद्रोहलाई प्रकट गर्नेथियो। उहाँले यस तथ्यलाई पनि अनमुद्रित गर्नुभयो कि Sunday law को महान् निराशा लागू नगरिएसम्म त्यो सन्देश सुनामीझैँ संसारभरि फैलिनेथियो।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अनि उहाँले मसँग भन्नुहुन्छ, “यस पुस्तकको भविष्यवाणीका वचनहरूमा मोहोर नलगाऊ; किनकि समय नजिकै आएको छ। जो अन्यायी छ, ऊ अझै अन्यायी नै रहोस्; र जो अशुद्ध छ, ऊ अझै अशुद्ध नै रहोस्; र जो धर्मी छ, ऊ अझै धर्मी नै रहोस्; र जो पवित्र छ, ऊ अझै पवित्र नै रहोस्। अनि, हेर, म चाँडै आउँदैछु; र मेरो इनाम मसँगै छ, प्रत्येक मानिसलाई उसको कामअनुसार दिनको लागि। म अल्फा र ओमेगा हुँ, आदि र अन्त, पहिलो र अन्तिम।” प्रकाश २२:१०–१३।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चौरानब्बे नम्बर</dc:title>
  <dc:subject>मकाबीहरूका प्रतिध्वनिहरू: ट्रम्पको विजय र पशुको प्रतिमातर्फको भविष्यवाणीमय मार्ग</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