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पञ्चानब्बे नम्बर</w:t>
      </w:r>
    </w:p>
    <w:p>
      <w:pPr>
        <w:pStyle w:val="ArticleSubtitle"/>
        <w:jc w:val="left"/>
      </w:pPr>
      <w:r>
        <w:rPr>
          <w:rFonts w:ascii="Nirmala UI" w:hAnsi="Nirmala UI" w:eastAsia="Nirmala UI" w:cs="Nirmala UI"/>
        </w:rPr>
        <w:t>आइतबारको व्यवस्थातर्फको मार्ग: डानियल ११ मा ट्रम्पको भूमिका र भविष्यवाणीको उद्घाटन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2024-04-25</w:t>
      </w:r>
    </w:p>
    <w:p>
      <w:pPr>
        <w:pStyle w:val="ArticleBody"/>
        <w:jc w:val="left"/>
      </w:pPr>
      <w:r>
        <w:rPr>
          <w:rFonts w:ascii="Nirmala UI" w:hAnsi="Nirmala UI" w:eastAsia="Nirmala UI" w:cs="Nirmala UI"/>
        </w:rPr>
        <w:t>चालीसौँ पदको गुप्त इतिहासले अन्तको समय सन् १९८९ देखि सन् २०२० सम्मका छ जना राष्ट्रपतिहरूको शृङ्खला समावेश गर्दछ, जब सातौँ राष्ट्रपति बाइडेनले राष्ट्रपतित्व चोरे। सन् २०२० ले एउटा गुप्त इतिहासको आरम्भलाई चिन्ह लगाउँछ, त्यो बिन्दुदेखि “Alexander the Great” सम्म, जसले निकट भविष्यमा आउने आइतबारको व्यवस्थामा बाइबलीय अगमवाणीको सातौँ राज्य स्थापना गरिने समयलाई प्रतिनिधित्व गर्दछ। ती दस राजाहरूले तुरुन्तै आफ्नो सातौँ राज्य सातजनामध्येको आठौँ राज्यलाई—पोपीय शक्तिलाई—दिन सहमति जनाउँछन्। त्यो गुप्त इतिहास सातौँ राष्ट्रपतिसँग आरम्भ हुन्छ र सातौँ राज्यमा समाप्त हुन्छ।</w:t>
      </w:r>
    </w:p>
    <w:p>
      <w:pPr>
        <w:pStyle w:val="ArticleBody"/>
        <w:jc w:val="left"/>
      </w:pPr>
      <w:r>
        <w:rPr>
          <w:rFonts w:ascii="Nirmala UI" w:hAnsi="Nirmala UI" w:eastAsia="Nirmala UI" w:cs="Nirmala UI"/>
        </w:rPr>
        <w:t>जब इतिहासले ग्रिसियालाई उक्साउने धनी राजाको प्रतिनिधित्व गर्ने क्षयार्षदेखि महान् सिकन्दरसमक्षसम्म आठ जना फारसी राजाहरू थिए भनेर चिन्हित गर्दछ, तब हामी पाउँछौँ कि पद दुईको अन्त्य र पद तीनको बीचको गुप्त इतिहासले संख्या आठद्वारा जनावरको प्रतिमाको परीक्षाको समयलाई प्रतिनिधित्व गर्दछ। संयुक्त राज्य अमेरिकामा जनावरको प्रतिमा आइतबारको व्यवस्था लागू गरिँदा पूर्ण रूपमा स्थापित हुन्छ, र त्यही बिन्दुमा सातौँ र त्यसपछि आठौँ राज्यहरू आइपुग्छन्। आठ फारसी राजाहरूको अन्त्य महान् सिकन्दरमा हुन्छ, त्यसैले संख्या आठले जनावरको प्रतिमाको परीक्षाको समयलाई चिन्हित गर्दछ, जसको निष्कर्ष आइतबारको व्यवस्थामा हुन्छ।</w:t>
      </w:r>
    </w:p>
    <w:p>
      <w:pPr>
        <w:pStyle w:val="ArticleBody"/>
        <w:jc w:val="left"/>
      </w:pPr>
      <w:r>
        <w:rPr>
          <w:rFonts w:ascii="Nirmala UI" w:hAnsi="Nirmala UI" w:eastAsia="Nirmala UI" w:cs="Nirmala UI"/>
        </w:rPr>
        <w:t>पद १० देखि १५ सम्मले हामीलाई बताउँछन् कि पशुको मूर्तिको परीक्षाको समय मक्काबीहरूको इतिहासद्वारा प्रतिनिधित्व गरिएका तीन मार्गचिह्नहरूमध्ये तेस्रो थियो, र त्यो तेस्रो मार्गचिह्न ईसा पूर्व १६१ मा आरम्भ भई ईसा पूर्व १५८ मा अन्त हुने एक समयावधि थियो। त्यो अवधि ईसा पूर्व १६७ को पहिलो मार्गचिह्नपछि आयो, जसले “विरोध गर्नु” भन्ने अर्थ भएको मोदीन नामक सहरमा मक्काबी विद्रोहको सुरुआतलाई चिन्हित गर्‍यो। ईसा पूर्व १६४ मोदीनमा भएको त्यस विरोधपछि आयो, र दोस्रो मन्दिरको दोस्रो समर्पणलाई चिन्हित गर्‍यो। ईसा पूर्व १६४ ले १९८९ मा रीगनपछि भएका राष्ट्रपतिहरूमध्ये सातबाट आएको आठौँ राष्ट्रपति डोनाल्ड ट्रम्पको दोस्रो पदग्रहणलाई चिन्हित गर्दछ। २० जनवरी २०२५ मा भएको उनको पदग्रहण ईसा पूर्व १६४ द्वारा प्रतिनिधित्व गरिएको थियो, र पुनःसमर्पण समारोहद्वारा पनि, जसले त्यस शैतानी चमत्कारलाई उत्पन्न गर्‍यो जसमा आठ सातबाट भएको भन्ने दुई सन्दर्भहरू समावेश छन्।</w:t>
      </w:r>
    </w:p>
    <w:p>
      <w:pPr>
        <w:pStyle w:val="ArticleBody"/>
        <w:jc w:val="left"/>
      </w:pPr>
      <w:r>
        <w:rPr>
          <w:rFonts w:ascii="Nirmala UI" w:hAnsi="Nirmala UI" w:eastAsia="Nirmala UI" w:cs="Nirmala UI"/>
        </w:rPr>
        <w:t>यसकारण, आठ फारसी राजाहरूले ई.पू. १६१ देखि ई.पू. १५८ सम्म यहूदीहरूको रोमसँगको गठबन्धनको इतिहासलाई प्रतिनिधित्व गर्छन्, र यसरी तिनीहरूले २०२५ मा ट्रम्पको शपथग्रहणपछि आउने पशुको प्रतिमाको परीक्षाकालको दोस्रो साक्षी प्रदान गर्छन्। पद दुई २०२० को चोरी गरिएको निर्वाचनतर्फ अगाडि बढ्छ, जहाँ यो त्यहीँ समाप्त हुन्छ जबसम्म आठ फारसी राजाहरूको ऐतिहासिक साक्षी लागू गरिँदैन, र तिनीहरूले ट्रम्पको दोस्रो शपथग्रहणपछि आफ्नो प्रयोग पाउँछन्। एकपटक आठ फारसी राजाहरूलाई पद दुई र तीनबीचको इतिहासमाथि राखिएपछि, बाइडेनको शपथग्रहणदेखि ट्रम्पको दोस्रो शपथग्रहणसम्म अझै पनि एउटा लुकेको अवधि रहिरहन्छ।</w:t>
      </w:r>
    </w:p>
    <w:p>
      <w:pPr>
        <w:pStyle w:val="ArticleBody"/>
        <w:jc w:val="left"/>
      </w:pPr>
      <w:r>
        <w:rPr>
          <w:rFonts w:ascii="Nirmala UI" w:hAnsi="Nirmala UI" w:eastAsia="Nirmala UI" w:cs="Nirmala UI"/>
        </w:rPr>
        <w:t>त्यो गुप्त इतिहास प्रकाशको पुस्तक अध्याय एघारमा चिन्हित गरिएको छ, जहाँ नास्तिकताको पशुले 2020 मा दुई साक्षीहरूलाई मार्दछ। त्यसपछि साढे तीन प्रतीकात्मक दिनपछि, मिखाएल दुई साक्षीहरूलाई पुनर्जीवित गर्न अवतरित हुनुहुन्छ। “पुनर्जीवित” ट्रम्पले नोभेम्बर 15, 2022 मा राष्ट्रपतिको लागि आफ्नो तेस्रो अभियान आरम्भ गरे, र पुनर्जीवित “उजाडस्थानमा पुकार्ने स्वर” ले जुलाई, 2023 को अन्त्यतिर एक लाख चवालीस हजारलाई बोलाउन थाल्यो।</w:t>
      </w:r>
    </w:p>
    <w:p>
      <w:pPr>
        <w:pStyle w:val="ArticleBody"/>
        <w:jc w:val="left"/>
      </w:pPr>
      <w:r>
        <w:rPr>
          <w:rFonts w:ascii="Nirmala UI" w:hAnsi="Nirmala UI" w:eastAsia="Nirmala UI" w:cs="Nirmala UI"/>
        </w:rPr>
        <w:t>दानियेल अध्याय ११ का पद १०, ११, और १२ सन् २०१४ में आरम्भ हुए युक्रेनी युद्ध की पहचान करते हैं, जो रूस की विजय के साथ समाप्त होगा; इसके पश्चात् वर्तमान रूसी महासंघ का पतन होगा, जैसा कि सन् १९८९ में सोभियत संघ के पतन द्वारा पूर्वरूपित किया गया था।</w:t>
      </w:r>
    </w:p>
    <w:p>
      <w:pPr>
        <w:pStyle w:val="ArticleBody"/>
        <w:jc w:val="left"/>
      </w:pPr>
      <w:r>
        <w:rPr>
          <w:rFonts w:ascii="Nirmala UI" w:hAnsi="Nirmala UI" w:eastAsia="Nirmala UI" w:cs="Nirmala UI"/>
        </w:rPr>
        <w:t>तेह्रौंदेखि पन्ध्रौँ पदहरूले भविष्यवाणीका तीन रेखाहरूको पहिचान गराउँछन्। टायरकी वेश्या लुकेर बसेको अवस्थाबाट बाहिर निस्कँदा सुरु हुने पोपसत्ताको घाउ निको हुने रेखा चौधौँ पदद्वारा प्रतिरूपित गरिएको छ, र यसको ऐतिहासिक परिपूर्ति इ.पू. २०० मा भएको हो, जब मूर्तिपूजक रोम “तिम्रा जनताका डाँकाहरू” का रूपमा भविष्यवाणीको इतिहासमा प्रवेश गर्‍यो, जसले आफूलाई उच्च पार्छन्, तर पतन हुन्छन्।</w:t>
      </w:r>
    </w:p>
    <w:p>
      <w:pPr>
        <w:pStyle w:val="ArticleBody"/>
        <w:jc w:val="left"/>
      </w:pPr>
      <w:r>
        <w:rPr>
          <w:rFonts w:ascii="Nirmala UI" w:hAnsi="Nirmala UI" w:eastAsia="Nirmala UI" w:cs="Nirmala UI"/>
        </w:rPr>
        <w:t>यी तीन पदहरूमा धर्मत्यागी रिपब्लिकनवादको भविष्यवाणीसम्बन्धी रेखा अन्तियोकस तृतीयको इतिहासद्वारा प्रस्तुत गरिएको छ, जसले आठौँ राष्ट्रपतिको हैसियतमा—अर्थात् सातमध्ये एकको रूपमा—ट्रम्पको भूमिकाको पूर्वछाया दिन्छ। ती पदहरूले मक्काबीहरूको इतिहासद्वारा प्रस्तुत गरिएअनुसार धर्मत्यागी प्रोटेस्टेन्टवादको भविष्यवाणीसम्बन्धी रेखालाई पनि पहिचान गराउँछन्।</w:t>
      </w:r>
    </w:p>
    <w:p>
      <w:pPr>
        <w:pStyle w:val="ArticleBody"/>
        <w:jc w:val="left"/>
      </w:pPr>
      <w:r>
        <w:rPr>
          <w:rFonts w:ascii="Nirmala UI" w:hAnsi="Nirmala UI" w:eastAsia="Nirmala UI" w:cs="Nirmala UI"/>
        </w:rPr>
        <w:t>साँचो प्रोटेस्ट्यान्ट सिङ्गको भविष्यवाणीसम्बन्धी रेखा, जुन मिलराइटहरूको फिलाडेल्फियाली आन्दोलनको रूपमा आरम्भ भयो र एक लाख चवालीस हजारको फिलाडेल्फियाली आन्दोलनको रूपमा समाप्त हुन्छ, पद चालीसको लुकेको इतिहासमाथि पनि आरोपित गरिनु पर्ने हो। प्रकाशको पुस्तक अध्याय दसका सात गर्जनहरू मिलराइटहरूको फिलाडेल्फियाली आन्दोलन र एक लाख चवालीस हजार—दुवैका प्रतीक हुन्। भविष्यवाणीको बन्द गरिनु र भविष्यवाणीको खोलिनु ख्रीष्टद्वारा सम्पन्न हुन्छ, र जब उहाँले त्यसो गर्नुहुन्छ, उहाँले आफूलाई यहूदाको कुलको सिंहको रूपमा प्रस्तुत गर्नुहुन्छ। अध्याय दसमा, त्यो स्वर्गदूत, जसलाई सिस्टर ह्वाइटले “येशू ख्रीष्टभन्दा कम व्यक्ति होइन” भन्नुहुन्छ, “सिंह गर्जेझैँ ठूलो स्वरले करायो: र जब उसले करायो, सात गर्जनहरूले आफ्ना स्वर उच्चारे।”</w:t>
      </w:r>
    </w:p>
    <w:p>
      <w:pPr>
        <w:pStyle w:val="ArticleBody"/>
        <w:jc w:val="left"/>
      </w:pPr>
      <w:r>
        <w:rPr>
          <w:rFonts w:ascii="Nirmala UI" w:hAnsi="Nirmala UI" w:eastAsia="Nirmala UI" w:cs="Nirmala UI"/>
        </w:rPr>
        <w:t>यहूदा कुलका सिंहको रूपमा ख्रीष्टले करिब ईस्वी सन् १०० तिर सात गर्जनहरूलाई भविष्यवाणीपूर्ण इतिहासभित्र स्थापित गर्नुभयो, र उहाँले तिनलाई तुरुन्तै मोहरबन्द गर्नुभयो, किनकि “जब सात गर्जनहरूले आफ्ना स्वरहरू उच्चारण गरे,” यूहन्ना “लेख्न लागेका थिए: अनि” उनले “स्वर्गबाट यस्तो भन्देको एउटा आवाज सुने,” “सात गर्जनहरूले उच्चारण गरेका ती कुराहरूलाई मोहरबन्द गर, र तिनलाई नलेख।”</w:t>
      </w:r>
    </w:p>
    <w:p>
      <w:pPr>
        <w:pStyle w:val="ArticleBody"/>
        <w:jc w:val="left"/>
      </w:pPr>
      <w:r>
        <w:rPr>
          <w:rFonts w:ascii="Nirmala UI" w:hAnsi="Nirmala UI" w:eastAsia="Nirmala UI" w:cs="Nirmala UI"/>
        </w:rPr>
        <w:t>चालीसौँ पदको लुकेको इतिहास अब यहूदाको कुलका सिंहद्वारा खोलिँदैछ, र त्यस इतिहासमा साँचो प्रोटेस्टेन्ट सिङ्गको रेखा सात गर्जनहरूद्वारा प्रतिनिधित्व गरिएको छ। जब उजाड-स्थानमा भएको आवाजले जुलाई 2023 मा पुकार गर्न सुरु गर्‍यो, तब यहूदाको कुलका सिंहले “सात गर्जनहरू” ले के प्रतिनिधित्व गर्दछ भन्ने अर्को प्रकाशन खोल्नुभयो।</w:t>
      </w:r>
    </w:p>
    <w:p>
      <w:pPr>
        <w:pStyle w:val="ArticleBody"/>
        <w:jc w:val="left"/>
      </w:pPr>
      <w:r>
        <w:rPr>
          <w:rFonts w:ascii="Nirmala UI" w:hAnsi="Nirmala UI" w:eastAsia="Nirmala UI" w:cs="Nirmala UI"/>
        </w:rPr>
        <w:t>सात गर्जनहरूले १८ जुलाई, २०२० देखि, जब एक लाख चवालीस हजारको आन्दोलन सडकहरूमा मारियो, चाँडै आउन लागेको आइतबारको व्यवस्थासम्मको इतिहासलाई प्रतिनिधित्व गर्छन्। सात गर्जनहरूको रेखाले त्यस इतिहासमा घट्ने “घटनाहरू” लाई पहिचान गर्छ। पहिलो निराशापछि मध्यरातको पुकारको सन्देश आउँछ, र त्यसपछि आइतबारको व्यवस्था आउँछ। जब सिस्टर ह्वाइटले सात गर्जनहरूलाई या त पहिलो र दोस्रो स्वर्गदूतहरूको इतिहासका रूपमा, वा भविष्यका घटनाहरूका रूपमा पहिचान गरिन्, तब दुवै प्रस्तुतिमा उनले तिनीहरूले “घटनाहरू” लाई प्रतिनिधित्व गर्छन् भनी पहिचान गरिन्।</w:t>
      </w:r>
    </w:p>
    <w:p>
      <w:pPr>
        <w:pStyle w:val="ArticleBody"/>
        <w:jc w:val="left"/>
      </w:pPr>
      <w:r>
        <w:rPr>
          <w:rFonts w:ascii="Nirmala UI" w:hAnsi="Nirmala UI" w:eastAsia="Nirmala UI" w:cs="Nirmala UI"/>
        </w:rPr>
        <w:t>मध्यरातिको पुकारको सन्देश कुनै “घटना” नभएको जस्तो सुनिन सक्छ, तर मिलेराइट इतिहासमा १२ देखि १७ अगस्ट, १८४४ सम्म भएको एक्सेटर शिविर-सभा एक “घटना” थियो, र त्यस घटनासँग सम्बन्धित धेरै सहविवरणहरू पनि थिए। तथापि, शिविर-सभामा मध्यरातिको पुकारको सन्देश आइपुग्नु मत्ती पच्चीसको दस कुँवारीहरूको दृष्टान्तको पनि एक परिपूर्ति थियो। एक्सेटर शिविर-सभाको “घटना” सात गर्जनहरूको एक परिपूर्ति थियो, तर दस कुँवारीहरूको दृष्टान्तले ती घटनाहरूलाई सम्बोधन गर्दैन; यसले कुँवारीहरूको “अनुभव” लाई सम्बोधन गर्दछ,</w:t>
      </w:r>
    </w:p>
    <w:p>
      <w:pPr>
        <w:pStyle w:val="ArticleScripture"/>
        <w:jc w:val="left"/>
      </w:pPr>
      <w:r>
        <w:rPr>
          <w:rFonts w:ascii="Nirmala UI" w:hAnsi="Nirmala UI" w:eastAsia="Nirmala UI" w:cs="Nirmala UI"/>
        </w:rPr>
        <w:t>“मत्ती 25 का दस कुँवारीहरूको दृष्टान्तले पनि एडभेन्टिस्ट जनताको अनुभवलाई चित्रण गर्दछ।” The Great Controversy, 393.</w:t>
      </w:r>
    </w:p>
    <w:p>
      <w:pPr>
        <w:pStyle w:val="ArticleBody"/>
        <w:jc w:val="left"/>
      </w:pPr>
      <w:r>
        <w:rPr>
          <w:rFonts w:ascii="Nirmala UI" w:hAnsi="Nirmala UI" w:eastAsia="Nirmala UI" w:cs="Nirmala UI"/>
        </w:rPr>
        <w:t>जसरी सात गर्जनहरूले पहिलो र तेस्रो स्वर्गदूतहरूको आन्दोलनको समानान्तर इतिहासलाई पहिचान गराउँछन्, त्यसरी नै दस कुमारीहरूको दृष्टान्तले पनि ती दुई समानान्तर इतिहासहरूलाई पहिचान गराउँछ।</w:t>
      </w:r>
    </w:p>
    <w:p>
      <w:pPr>
        <w:pStyle w:val="ArticleScripture"/>
        <w:jc w:val="left"/>
      </w:pPr>
      <w:r>
        <w:rPr>
          <w:rFonts w:ascii="Nirmala UI" w:hAnsi="Nirmala UI" w:eastAsia="Nirmala UI" w:cs="Nirmala UI"/>
        </w:rPr>
        <w:t>“मलाई प्रायः दस कुँवारीहरूको दृष्टान्ततर्फ संकेत गरिन्छ, जसमध्ये पाँच बुद्धिमान् थिए, र पाँच मूर्ख। यो दृष्टान्त अक्षरशः पूरा भएको छ र हुनेछ, किनकि यसको विशेष अनुप्रयोग यस समयसँग सम्बन्धित छ, र तेस्रो स्वर्गदूतको सन्देशझैँ, यो पूरा भएको छ र समयको अन्त्यसम्म वर्तमान सत्य रहिरहनेछ।” Review and Herald, August 19, 1890.</w:t>
      </w:r>
    </w:p>
    <w:p>
      <w:pPr>
        <w:pStyle w:val="ArticleBody"/>
        <w:jc w:val="left"/>
      </w:pPr>
      <w:r>
        <w:rPr>
          <w:rFonts w:ascii="Nirmala UI" w:hAnsi="Nirmala UI" w:eastAsia="Nirmala UI" w:cs="Nirmala UI"/>
        </w:rPr>
        <w:t>सात गर्जनहरूको प्रतीकले समानान्तर इतिहासहरूका “घटनाहरू” लाई प्रतिनिधित्व गर्दछ, र दस कुमारीहरूले ती दुई समानान्तर इतिहासहरूमा बुद्धिमान् र मूर्ख कुमारीहरूको “अनुभव” लाई प्रतिनिधित्व गर्दछन्। सन् 1856 सम्मको मिलेराइट अनुभव फिलाडेल्फियाको अनुभव थियो, र एक लाख चवालीस हजारको आन्दोलनको अनुभव सन् 2023 को जुलाईपछि केही समयसम्म लाओडिसियाको अनुभव थियो। दुवै इतिहासहरूमा मध्यरात्रिको पुकार सन्देशको आगमनमा बुद्धिमान् र मूर्ख कुमारीहरू प्रकट हुनेछन्, किनकि त्यही बेला कससँग तयारीको तेल थियो भन्ने देखिनेछ।</w:t>
      </w:r>
    </w:p>
    <w:p>
      <w:pPr>
        <w:pStyle w:val="ArticleScripture"/>
        <w:jc w:val="left"/>
      </w:pPr>
      <w:r>
        <w:rPr>
          <w:rFonts w:ascii="Nirmala UI" w:hAnsi="Nirmala UI" w:eastAsia="Nirmala UI" w:cs="Nirmala UI"/>
        </w:rPr>
        <w:t>“मूर्ख कन्याहरूले प्रतिनिधित्व गरेको मण्डलीको अवस्था, लाओदिकी अवस्थाको रूपमा पनि उल्लेख गरिएको छ।” Review and Herald, August 19, 1890.</w:t>
      </w:r>
    </w:p>
    <w:p>
      <w:pPr>
        <w:pStyle w:val="ArticleBody"/>
        <w:jc w:val="left"/>
      </w:pPr>
      <w:r>
        <w:rPr>
          <w:rFonts w:ascii="Nirmala UI" w:hAnsi="Nirmala UI" w:eastAsia="Nirmala UI" w:cs="Nirmala UI"/>
        </w:rPr>
        <w:t>जुलाई २०२३ को अन्त्यमा अवतरित भएका प्रधानदूत माइकलको हातमा रहेको सन्देश खान इन्कार गर्नेहरू लाओडिकियाको अवस्थामा नै रहनेछन्, र सानो पुस्तक लिएर त्यसलाई खानेहरू फिलाडेल्फियाको अवस्थामा रूपान्तरित हुनेछन्। लाओडिकियाको अवस्थाले त्यस्तो जाति, वा व्यक्तिलाई प्रतिनिधित्व गर्दछ जसको बाहिर ख्रीष्ट हुनुहुन्छ, तैपनि प्रवेश खोजिरहनुभएको छ; अनि फिलाडेल्फियाको अवस्थालाई मानवतासँग दिव्यत्वको संयोजनको रूपमा प्रतिनिधित्व गरिएको छ। सात गर्जनहरूले साँचो प्रोटेस्टेन्ट सिङको रेखाका “घटनाहरू” लाई पहिचान गर्छन्, जुन पद चालीसको गुप्त इतिहासभित्र राखिएको छ, जुलाई १८, २०२० मा आरम्भ भई आइतबारको व्यवस्थासम्म अन्त्य हुन्छ।</w:t>
      </w:r>
    </w:p>
    <w:p>
      <w:pPr>
        <w:pStyle w:val="ArticleBody"/>
        <w:jc w:val="left"/>
      </w:pPr>
      <w:r>
        <w:rPr>
          <w:rFonts w:ascii="Nirmala UI" w:hAnsi="Nirmala UI" w:eastAsia="Nirmala UI" w:cs="Nirmala UI"/>
        </w:rPr>
        <w:t>दस कुँवारीहरूको दृष्टान्तले ठीक त्यही अवधिमा एक लाख चवालीस हजारमध्ये हुन बोलाइएकाहरूको “अनुभव” पहिचान गर्दछ। १८ जुलाई, २०२० देखि आइतबारको व्यवस्था लागू नहुन्जेलसम्म एक लाख चवालीस हजारको इतिहासलाई पहिचान गराउने “घटनाहरू”, र त्यस इतिहासभित्रका दुई वर्गहरूको “अनुभव”, ती दुई समानान्तर इतिहासहरूमा तोकिएको थियो र तोकिएको छ भन्ने कार्यको पहिचानसहित प्रस्तुत गरिएको छ। त्यो कार्य प्रकाश १४ का स्वर्गदूतहरूद्वारा प्रतिनिधित्व गरिएको छ, र मिलरवादीहरूको कार्य पहिलो र दोस्रो स्वर्गदूतद्वारा प्रतिनिधित्व गरिएको थियो, अनि एक लाख चवालीस हजारको कार्य तेस्रो स्वर्गदूतद्वारा प्रतिनिधित्व गरिएको छ।</w:t>
      </w:r>
    </w:p>
    <w:p>
      <w:pPr>
        <w:pStyle w:val="ArticleScripture"/>
        <w:jc w:val="left"/>
      </w:pPr>
      <w:r>
        <w:rPr>
          <w:rFonts w:ascii="Nirmala UI" w:hAnsi="Nirmala UI" w:eastAsia="Nirmala UI" w:cs="Nirmala UI"/>
        </w:rPr>
        <w:t>“मैले अनुभव प्राप्त गर्ने बहुमूल्य अवसरहरू पाएको छु। मैले पहिलो, दोस्रो, र तेस्रो स्वर्गदूतका सन्देशहरूमा अनुभव प्राप्त गरेको छु। स्वर्गदूतहरूलाई आकाशको बीचमा उडिरहेका, संसारलाई चेतावनीको सन्देश घोषणा गरिरहेका, र यस पृथ्वीको इतिहासका अन्तिम दिनहरूमा जीवित मानिसहरूमा प्रत्यक्ष प्रभाव पारिरहेका रूपमा प्रस्तुत गरिएको छ। कसैले पनि यी स्वर्गदूतहरूको आवाज सुन्दैन, किनकि तिनीहरू स्वर्गीय ब्रह्माण्डसँग सामञ्जस्यमा काम गरिरहेका परमेश्वरका जनहरूलाई प्रतिनिधित्व गर्ने प्रतीक हुन्। परमेश्वरका आत्माद्वारा प्रबुद्ध बनाइएका, र सत्यद्वारा पवित्र पारिएका पुरुषहरू र स्त्रीहरूले, यी तीन सन्देशहरूलाई तिनीहरूको क्रमअनुसार घोषणा गर्छन्।” Life Sketches, 429.</w:t>
      </w:r>
    </w:p>
    <w:p>
      <w:pPr>
        <w:pStyle w:val="ArticleBody"/>
        <w:jc w:val="left"/>
      </w:pPr>
      <w:r>
        <w:rPr>
          <w:rFonts w:ascii="Nirmala UI" w:hAnsi="Nirmala UI" w:eastAsia="Nirmala UI" w:cs="Nirmala UI"/>
        </w:rPr>
        <w:t>मुद्राङ्कनको समयको प्रारम्भमा, ११ सेप्टेम्बर २००१ मा, परमेश्वरका अन्तिम-दिनका जनलाई दिइएको कार्य, मुद्राङ्कनको समयको अन्त्यमा, जब २०२३ को जुलाईमा मिखाएल अवतरित हुनुभयो, फेरि परमेश्वरका अन्तिम-दिनका जनलाई दिइन्छ।</w:t>
      </w:r>
    </w:p>
    <w:p>
      <w:pPr>
        <w:pStyle w:val="ArticleScripture"/>
        <w:jc w:val="left"/>
      </w:pPr>
      <w:r>
        <w:rPr>
          <w:rFonts w:ascii="Nirmala UI" w:hAnsi="Nirmala UI" w:eastAsia="Nirmala UI" w:cs="Nirmala UI"/>
        </w:rPr>
        <w:t>“यूहन्नाले ‘अर्का एउटा स्वर्गदूत स्वर्गबाट ओर्लेर आएको देखे, जससँग ठूलो अधिकार थियो; र उसको महिमाले सारा पृथ्वी उज्यालो भयो।’ प्रकाश 18:1। त्यो कार्य भनेको परमेश्वरका जनताको स्वर हो, जसले संसारलाई चेतावनीको सन्देश घोषणा गर्दछ।” The 1888 Materials, 926.</w:t>
      </w:r>
    </w:p>
    <w:p>
      <w:pPr>
        <w:pStyle w:val="ArticleBody"/>
        <w:jc w:val="left"/>
      </w:pPr>
      <w:r>
        <w:rPr>
          <w:rFonts w:ascii="Nirmala UI" w:hAnsi="Nirmala UI" w:eastAsia="Nirmala UI" w:cs="Nirmala UI"/>
        </w:rPr>
        <w:t>सात गर्जनहरूले प्रतिनिधित्व गरेका “घटनाहरू” र दस कन्याहरूले प्रतिनिधित्व गरेको “अनुभव” जस्तै, तीन स्वर्गदूतहरूको कार्यले दुई समानान्तर इतिहासहरूलाई प्रतिनिधित्व गर्दछ।</w:t>
      </w:r>
    </w:p>
    <w:p>
      <w:pPr>
        <w:pStyle w:val="ArticleScripture"/>
        <w:jc w:val="left"/>
      </w:pPr>
      <w:r>
        <w:rPr>
          <w:rFonts w:ascii="Nirmala UI" w:hAnsi="Nirmala UI" w:eastAsia="Nirmala UI" w:cs="Nirmala UI"/>
        </w:rPr>
        <w:t>“प्रकाशको पुस्तक १४ का सन्देशहरूलाई परमेश्वरले भविष्यवाणीको श्रेणीमा तिनको स्थान दिनुभएको छ, र तिनको कार्य यस पृथ्वीको इतिहासको समाप्तिसम्म रोकिइनु हुँदैन। पहिलो र दोस्रो स्वर्गदूतका सन्देशहरू अझै पनि यस समयका लागि सत्य हुन्, र तिनले त्यसपछि आउने यस सन्देशसँग समानान्तर रूपमा अघि बढ्नुपर्छ। तेस्रो स्वर्गदूतले आफ्नो चेतावनी ठूलो स्वरले घोषणा गर्छ। ‘यी कुराहरूपछि,’ यूहन्नाले भने, ‘मैले स्वर्गबाट अर्को स्वर्गदूत तल झर्दै आएको देखें, जससँग ठूलो शक्ति थियो, र पृथ्वी उसको महिमाले उज्यालो भयो।’ यस आलोकनमा, ती तीनै सन्देशहरूको ज्योति एकीकृत भएको छ।” The 1888 Materials, 804.</w:t>
      </w:r>
    </w:p>
    <w:p>
      <w:pPr>
        <w:pStyle w:val="ArticleBody"/>
        <w:jc w:val="left"/>
      </w:pPr>
      <w:r>
        <w:rPr>
          <w:rFonts w:ascii="Nirmala UI" w:hAnsi="Nirmala UI" w:eastAsia="Nirmala UI" w:cs="Nirmala UI"/>
        </w:rPr>
        <w:t>दानिएल ११ का तेरहदेखि पन्ध्रौँ पदसम्ममा धर्मत्यागी प्रोटेस्टेन्टवाद (मकाबीहरू), धर्मत्यागी गणतन्त्रवाद (एन्टियोकस तृतीय) र टायरकी वेश्या (तिम्रा जनताका लुटेराहरू) को अगमवाणीसम्बन्धी कार्य पहिचान गरिन्छ। यही उही इतिहासमा, एक लाख चौवालीस हजारको साँचो प्रोटेस्टेन्ट सिङ्गका अगमवाणीगत रेखाहरूले तिनीहरूको कार्य, “अनुभव”, र परमेश्वरका अन्तिम-दिनका जनहरूका बीचमा घट्ने “घटनाहरू” पहिचान गर्छन्। साँचो प्रोटेस्टेन्ट सिङ्गको रेखा सात गर्जनहरूको रूपमा प्रस्तुत गरिएको छ, जुन प्रकाशको पुस्तकमा मुहरबन्द गरिएको भनी पहिचान गरिएको एकमात्र अगमवाणी हो। अनुग्रहको समय बन्द हुनुअघि ठीकै, यहूदाको कुलको सिंह, अर्थात् सात गर्जनहरूको अगमवाणीलाई मुहरबन्द गर्नुहुने उहाँबाट, यस पुस्तकका अगमवाणीहरूलाई मुहर खोल्ने आज्ञा आउँछ।</w:t>
      </w:r>
    </w:p>
    <w:p>
      <w:pPr>
        <w:pStyle w:val="ArticleBody"/>
        <w:jc w:val="left"/>
      </w:pPr>
      <w:r>
        <w:rPr>
          <w:rFonts w:ascii="Nirmala UI" w:hAnsi="Nirmala UI" w:eastAsia="Nirmala UI" w:cs="Nirmala UI"/>
        </w:rPr>
        <w:t>एक लाख चवालीस हजारको छाप लगाउने समयको अन्त्यमा हुने सात गर्जनहरूको मोहोर खोलिनु, जसको पूर्वछाया छाप लगाउने समयको आरम्भमा सात गर्जनहरूको मोहोर खोलिनुद्वारा दिइएको थियो, दानियलको पुस्तकको त्यस भागमा लागू गरिनु पर्ने हो (पङ्क्ति पङ्क्तिमाथि पङ्क्ति), जो अन्तिम दिनहरूसँग सम्बन्धित छ; र त्यो भाग पद चालीसको लुकेको इतिहास हो। जब त्यो मोहोर खोलिनु पूर्ण रूपमा सम्पन्न हुनेछ, जसको प्रतिनिधित्व सातौँ मोहोर खोलिनुद्वारा गरिएको छ, तब परमेश्वरले आफ्ना पवित्र आत्माको आगो एक लाख चवालीस हजारमाथि खन्याउनुहुनेछ, जसरी उहाँले पेन्टेकोस्टमा चेलाहरूमाथि गर्नुभएको थियो। पेन्टेकोस्ट चाँडै आउन लागेको आइतवारको व्यवस्थासँग समरेखित हुन्छ।</w:t>
      </w:r>
    </w:p>
    <w:p>
      <w:pPr>
        <w:pStyle w:val="ArticleScripture"/>
        <w:jc w:val="left"/>
      </w:pPr>
      <w:r>
        <w:rPr>
          <w:rFonts w:ascii="Nirmala UI" w:hAnsi="Nirmala UI" w:eastAsia="Nirmala UI" w:cs="Nirmala UI"/>
        </w:rPr>
        <w:t>“म पेन्टेकोस्टको दिनका घटनाहरू त्यो अवसरभन्दा पनि अझ महान् शक्तिसहित पुनः दोहोरिने समयको प्रतीक्षामा हृदयगम्भीर लालसाका साथ अगाडि हेर्दछु। यूहन्नाले भन्छन्, ‘मैले अर्को एक स्वर्गदूत स्वर्गबाट ओर्लँदै आएको देखें; त्यससँग महान् शक्ति थियो; अनि पृथ्वी उसको महिमाले उज्यालो पारियो।’ त्यसपछि, पेन्टेकोस्टको समयमा जस्तै, मानिसहरूले सत्य आफ्नै-आफ्नो भाषामा तिनीहरूलाई बोलिएको सुन्नेछन्।”</w:t>
      </w:r>
    </w:p>
    <w:p>
      <w:pPr>
        <w:pStyle w:val="ArticleScripture"/>
        <w:jc w:val="left"/>
      </w:pPr>
      <w:r>
        <w:rPr>
          <w:rFonts w:ascii="Nirmala UI" w:hAnsi="Nirmala UI" w:eastAsia="Nirmala UI" w:cs="Nirmala UI"/>
        </w:rPr>
        <w:t>“परमेश्वरले उहाँको सेवा गर्न निष्कपटतापूर्वक इच्छा गर्ने प्रत्येक प्राणमा नयाँ जीवन फुक्न सक्नुहुन्छ, र वेदीबाट लिएको जीवित कोइलाले ओठहरूलाई स्पर्श गर्न सक्नुहुन्छ, र तिनीहरूलाई उहाँको प्रशंसामा वाक्पटु बन्न गराउन सक्नुहुन्छ। हजारौँ स्वरहरू परमेश्वरको वचनका अद्भुत सत्यहरू उद्घोष गर्न सक्ने शक्तिले भरिपूर्ण पारिनेछन्। हक्लिने जिब्रो खुला गरिनेछ, र भीरुहरूलाई सत्यको पक्षमा साहसी साक्षी वहन गर्न बलियो बनाइनेछ। प्रभुले आफ्ना जनहरूलाई प्रत्येक अशुद्धताबाट आत्माको मन्दिर शुद्ध पार्न, र उहाँसँग यति घनिष्ठ सम्बन्ध कायम राख्न सहायता गरून् कि पछिल्लो वर्षा खन्याइँदा तिनीहरू त्यसका सहभागी हुन सकून्।” Review and Herald, July 20, 1886.</w:t>
      </w:r>
    </w:p>
    <w:p>
      <w:pPr>
        <w:pStyle w:val="ArticleBody"/>
        <w:jc w:val="left"/>
      </w:pPr>
      <w:r>
        <w:rPr>
          <w:rFonts w:ascii="Nirmala UI" w:hAnsi="Nirmala UI" w:eastAsia="Nirmala UI" w:cs="Nirmala UI"/>
        </w:rPr>
        <w:t>मोहर लगाउने समयको आरम्भले मोहर लगाउने समयको अन्त्यलाई दृष्टान्तस्वरूप देखाउँछ। आरम्भमा पछिल्लो वर्षा परिमाणमा खन्याइयो, र अन्त्यमा त्यो अपरिमित रूपमा खन्याइन्छ। सेप्टेम्बर 11, 2001 मा ओर्लिएको स्वर्गदूत उही स्वर्गदूत हो जो जुलाई, 2023 को अन्त्यमा ओर्लियो। पेन्तेकोस्तको इतिहास ख्रीष्टको पुनरुत्थानसँग सुरु भयो, र पेन्तेकोस्तको सिद्ध परिपूर्तिको अन्त्य एक लाख चवालीस हजार जनाको पुनरुत्थानमा हुन्छ।</w:t>
      </w:r>
    </w:p>
    <w:p>
      <w:pPr>
        <w:pStyle w:val="ArticleScripture"/>
        <w:jc w:val="left"/>
      </w:pPr>
      <w:r>
        <w:rPr>
          <w:rFonts w:ascii="Nirmala UI" w:hAnsi="Nirmala UI" w:eastAsia="Nirmala UI" w:cs="Nirmala UI"/>
        </w:rPr>
        <w:t>“ख्रीष्टले आफ्ना चेलाहरूमाथि पवित्र आत्मा सासद्वारा फुकिदिनु र तिनीहरूलाई आफ्नो शान्ति प्रदान गर्नु, पेन्टेकोस्टको दिन दिइने प्रशस्त वर्षाको अघिका केही थोपा जत्तिकै थियो।” Spirit of Prophecy, volume 3, 243.</w:t>
      </w:r>
    </w:p>
    <w:p>
      <w:pPr>
        <w:pStyle w:val="ArticleBody"/>
        <w:jc w:val="left"/>
      </w:pPr>
      <w:r>
        <w:rPr>
          <w:rFonts w:ascii="Nirmala UI" w:hAnsi="Nirmala UI" w:eastAsia="Nirmala UI" w:cs="Nirmala UI"/>
        </w:rPr>
        <w:t>ख्रीष्टले पुनरुत्थान भएपछि, र आफ्ना पिताकहाँ आरोहण गर्नुभएको तुरुन्तपछि, आफ्ना चेलाहरूमाथि श्वास फुक्नुभयो। आफ्ना पितासँग भेटेर फर्की अवतरण गर्नुभएपछि, उहाँ चेलाहरूकहाँ प्रकट हुनुभयो र तिनीहरूमाथि “केही थोपाहरू” फुक्नुभयो, जसले “पेन्तेकोस्तका प्रशस्त वर्षाहरू” अघि नै संकेत गर्थ्यो। ती केही थोपाहरूले छाप लगाउने समयको आरम्भलाई जनाउँछन्, र ती प्रशस्त वर्षाहरूले त्यसको अन्त्यलाई जनाउँछन्। छाप लगाउने समयको आरम्भ अन्त्यमा पुनः दोहोरिन्छ, र जसरी ख्रीष्टले पेन्तेकोस्तको अवधिको आरम्भमा आफ्ना चेलाहरूमाथि श्वास फुक्नुभयो, त्यसरी नै उहाँले त्यस अवधिको अन्त्यमा आफ्ना अन्तिम-दिनका जनहरूमाथि श्वास फुक्नुभयो।</w:t>
      </w:r>
    </w:p>
    <w:p>
      <w:pPr>
        <w:pStyle w:val="ArticleScripture"/>
        <w:jc w:val="left"/>
      </w:pPr>
      <w:r>
        <w:rPr>
          <w:rFonts w:ascii="Nirmala UI" w:hAnsi="Nirmala UI" w:eastAsia="Nirmala UI" w:cs="Nirmala UI"/>
        </w:rPr>
        <w:t>“ती सुक्खा हाडहरूमा परमेश्वरको पवित्र आत्माले सास फुक्न आवश्यक छ, ताकि तिनीहरू मरेकाहरूबाट पुनरुत्थान भएझैँ क्रियाशील हुन सकून्।” Bible Training School, December 1, 1903.</w:t>
      </w:r>
    </w:p>
    <w:p>
      <w:pPr>
        <w:pStyle w:val="ArticleBody"/>
        <w:jc w:val="left"/>
      </w:pPr>
      <w:r>
        <w:rPr>
          <w:rFonts w:ascii="Nirmala UI" w:hAnsi="Nirmala UI" w:eastAsia="Nirmala UI" w:cs="Nirmala UI"/>
        </w:rPr>
        <w:t>दुई साक्षीहरूको मृत्युमा यो तथ्य पनि समावेश छ कि नासभिल र जुलाई १८, २०२० को झूटो सन्देश घोषणा गर्नेहरूले त्यसो लाओडिसीहरूका रूपमा गरे। मरेका सुक्खा हड्डीहरूको पुनरुत्थानले लाओडिसियाको अवस्थाबाट—जो मृत्युको अवस्था हो—फिलाडेल्फियाको अवस्थातर्फको संक्रमणलाई प्रतिनिधित्व गर्दछ, जुन जीवन हो। पुनरुत्थान र संक्रमण उत्पन्न गर्ने श्वास एउटा भविष्यवाणीमूलक सन्देश हो।</w:t>
      </w:r>
    </w:p>
    <w:p>
      <w:pPr>
        <w:pStyle w:val="ArticleScripture"/>
        <w:jc w:val="left"/>
      </w:pPr>
      <w:r>
        <w:rPr>
          <w:rFonts w:ascii="Nirmala UI" w:hAnsi="Nirmala UI" w:eastAsia="Nirmala UI" w:cs="Nirmala UI"/>
        </w:rPr>
        <w:t>“हामीले परमेश्‍वरबाट कस्तो शक्ति पाउनुपर्छ, ताकि केवल वैधानिक धर्म भएको बरफजस्तो चिसो हृदयहरूले आफ्ना लागि प्रदान गरिएका उत्तम कुराहरू—ख्रीष्ट र उहाँको धार्मिकता—देखून्! सुख्खा हड्डीहरूलाई जीवन दिन जीवनदायी सन्देश आवश्यक थियो।” Manuscript Releases, volume 12, 205.</w:t>
      </w:r>
    </w:p>
    <w:p>
      <w:pPr>
        <w:pStyle w:val="ArticleBody"/>
        <w:jc w:val="left"/>
      </w:pPr>
      <w:r>
        <w:rPr>
          <w:rFonts w:ascii="Nirmala UI" w:hAnsi="Nirmala UI" w:eastAsia="Nirmala UI" w:cs="Nirmala UI"/>
        </w:rPr>
        <w:t>ख्रीष्टको पुनरुत्थान र पेन्टेकोस्तको बीचको अवधि दुई भागमा विभाजित थियो; पहिलो भाग चालीस दिनको थियो, त्यसपछि उहाँ स्वर्गारोहण हुनुभयो, र त्यसपछिका दस दिन पेन्टेकोस्तअघिका थिए। चालीस उजाडस्थानको प्रतीक हो, जसरी साढे तीन दिन वा बाह्र सय साठी वर्ष वा दिन पनि त्यस्तै हुन्।</w:t>
      </w:r>
    </w:p>
    <w:p>
      <w:pPr>
        <w:pStyle w:val="ArticleBody"/>
        <w:jc w:val="left"/>
      </w:pPr>
      <w:r>
        <w:rPr>
          <w:rFonts w:ascii="Nirmala UI" w:hAnsi="Nirmala UI" w:eastAsia="Nirmala UI" w:cs="Nirmala UI"/>
        </w:rPr>
        <w:t>जब २०२३ को जुलाईमा माइकल अवतरण गर्नुभयो, सडकहरूमा भएको मृत्युका साढे तीन दिन समाप्त भए, किनकि ख्रीष्टले एक लाख चवालीस हजारका बीचमा आफ्नो दिव्यता मानवतासँग संयोजित गर्ने कार्य प्रारम्भ गर्नुभयो। त्यो कार्य पेन्टेकोस्टभन्दा अगाडिका दस दिनद्वारा प्रतिनिधित्व गरिएको थियो, जहाँ पाप हटाइयो र दाजुभाइहरूका बीचमा एकता स्थापित गरियो। दसले परीक्षाको प्रक्रियालाई जनाउँछ, र पेन्टेकोस्टमा त्यो परीक्षाको प्रक्रिया समाप्त भयो, जसले आइतबारको व्यवस्थालाई प्रतिनिधित्व गर्दछ।</w:t>
      </w:r>
    </w:p>
    <w:p>
      <w:pPr>
        <w:pStyle w:val="ArticleBody"/>
        <w:jc w:val="left"/>
      </w:pPr>
      <w:r>
        <w:rPr>
          <w:rFonts w:ascii="Nirmala UI" w:hAnsi="Nirmala UI" w:eastAsia="Nirmala UI" w:cs="Nirmala UI"/>
        </w:rPr>
        <w:t>ठ्याक्कै त्यही इतिहासमा, पद चालीसमा, जहाँ आठ फारसी राजाहरू र यहूदीहरू तथा रोमबीचको संघको इतिहासले पशुको मूर्तिको परीक्षाको प्रक्रियालाई प्रतिनिधित्व गर्दछ, त्यहीँ पिन्तिकोससम्म पुग्ने दस दिनमा कन्याहरूको परीक्षाको प्रक्रिया चित्रित गरिएको छ। त्यही इतिहासमा प्रोटेस्टेन्टवाद र गणतन्त्रवादका धर्मत्यागी सिङहरू पशुको मूर्ति गठन गर्न एकसाथ जोडिन्छन्, जबकि साँचो प्रोटेस्टेन्ट सिङले आफ्नो मानवतालाई ख्रीष्टको दिव्यतासँग संयुक्त गर्दछ, र यसरी उपासकहरूको दुई वर्गलाई अलग गर्ने प्रक्रियामा ख्रीष्टको मूर्ति गठन गर्दछ।</w:t>
      </w:r>
    </w:p>
    <w:p>
      <w:pPr>
        <w:pStyle w:val="ArticleBody"/>
        <w:jc w:val="left"/>
      </w:pPr>
      <w:r>
        <w:rPr>
          <w:rFonts w:ascii="Nirmala UI" w:hAnsi="Nirmala UI" w:eastAsia="Nirmala UI" w:cs="Nirmala UI"/>
        </w:rPr>
        <w:t>सात गर्जनाका रूपमा प्रतिनिधित्व गरिएका ऐतिहासिक घटनाहरू दानिएल ११ का पद तेह्रदेखि पन्ध्रसम्मद्वारा प्रतिनिधित्व गरिएको इतिहासमा अनमुद्रित गरिएका छन्, र ती सबै मिलेर पद चालीसको गुप्त इतिहाससँग समरेखित छन्, जुन चाँडै आउन लागेको आइतबारको व्यवस्थामा समाप्त हुन्छ, जहाँ शबाथ पालन गर्नेहरूका लागि अनुग्रह-अवधि बन्द हुन्छ।</w:t>
      </w:r>
    </w:p>
    <w:p>
      <w:pPr>
        <w:pStyle w:val="ArticleScripture"/>
        <w:jc w:val="left"/>
      </w:pPr>
      <w:r>
        <w:rPr>
          <w:rFonts w:ascii="Nirmala UI" w:hAnsi="Nirmala UI" w:eastAsia="Nirmala UI" w:cs="Nirmala UI"/>
        </w:rPr>
        <w:t>“फेरि, यी दृष्टान्तहरूले सिकाउँछन् कि न्यायपछि अनुग्रह-अवधि हुँदैन। जब सुसमाचारको कार्य पूरा हुन्छ, तब तुरुन्तै असल र दुष्टबीच छुट्ट्याइँ हुन्छ, र प्रत्येक वर्गको भाग्य सधैँका लागि स्थिर हुन्छ।” Christ’s Object Lessons, 123.</w:t>
      </w:r>
    </w:p>
    <w:p>
      <w:pPr>
        <w:pStyle w:val="ArticleBody"/>
        <w:jc w:val="left"/>
      </w:pPr>
      <w:r>
        <w:rPr>
          <w:rFonts w:ascii="Nirmala UI" w:hAnsi="Nirmala UI" w:eastAsia="Nirmala UI" w:cs="Nirmala UI"/>
        </w:rPr>
        <w:t>बुद्धिमान र मूर्खहरू, लाओडिसियालीहरू र फिलाडेल्फियालीहरू, अथवा गहुँ र झारपातको पृथकीकरण स्वर्गदूतहरूद्वारा सम्पन्न हुन्छ।</w:t>
      </w:r>
    </w:p>
    <w:p>
      <w:pPr>
        <w:pStyle w:val="ArticleScripture"/>
        <w:jc w:val="left"/>
      </w:pPr>
      <w:r>
        <w:rPr>
          <w:rFonts w:ascii="Nirmala UI" w:hAnsi="Nirmala UI" w:eastAsia="Nirmala UI" w:cs="Nirmala UI"/>
        </w:rPr>
        <w:t>“कटनीको समयसम्म जंगली गहुँ र गहुँ दुवैलाई सँगसँगै बढ्न देऊ। त्यसपछि पृथकीकरणको कार्य स्वर्गदूतहरूले नै गर्छन्।” Selected Messages, book 2, 69.</w:t>
      </w:r>
    </w:p>
    <w:p>
      <w:pPr>
        <w:pStyle w:val="ArticleBody"/>
        <w:jc w:val="left"/>
      </w:pPr>
      <w:r>
        <w:rPr>
          <w:rFonts w:ascii="Nirmala UI" w:hAnsi="Nirmala UI" w:eastAsia="Nirmala UI" w:cs="Nirmala UI"/>
        </w:rPr>
        <w:t>अनुग्रह-अवधि समाप्त हुनुभन्दा ठीक अघि खोलिने सन्देशले परमेश्वरका जनहरूको कार्यलाई चिन्हित गर्दछ, जसलाई स्वर्गदूतहरूद्वारा प्रतिनिधित्व गरिएको छ। यी लेखहरूमा समाविष्ट सन्देश अहिले पृथ्वीभरि साठीभन्दा बढी भाषाहरू (जिब्रोहरू) मा प्रकाशित भइरहेको छ। यो कार्य अब अनुग्रह-अवधि समाप्त हुनुभन्दा ठीक अघि सम्पन्न भइरहेको छ, र यस सन्देशलाई प्रस्तुत गर्नु परमेश्वरका अन्तिम-दिनका जनहरूको कार्य हो। यस सन्देशले सात गर्जनहरूद्वारा प्रतिनिधित्व गरिएका घटनाहरूलाई चिन्हित गर्दछ, र यस सन्देशलाई बुझ्ने तथा प्रस्तुत गर्ने कार्यले बुद्धिमान् कन्याहरूको अनुभव उत्पन्न गर्दछ।</w:t>
      </w:r>
    </w:p>
    <w:p>
      <w:pPr>
        <w:pStyle w:val="ArticleBody"/>
        <w:jc w:val="left"/>
      </w:pPr>
      <w:r>
        <w:rPr>
          <w:rFonts w:ascii="Nirmala UI" w:hAnsi="Nirmala UI" w:eastAsia="Nirmala UI" w:cs="Nirmala UI"/>
        </w:rPr>
        <w:t>हामी यस अध्ययनलाई अर्को लेखमा निरन्तरता दिनेछौं।</w:t>
      </w:r>
    </w:p>
    <w:p>
      <w:pPr>
        <w:pStyle w:val="ArticleScripture"/>
        <w:jc w:val="left"/>
      </w:pPr>
      <w:r>
        <w:rPr>
          <w:rFonts w:ascii="Nirmala UI" w:hAnsi="Nirmala UI" w:eastAsia="Nirmala UI" w:cs="Nirmala UI"/>
        </w:rPr>
        <w:t>“रातका दर्शनहरूमा एउटा अत्यन्त प्रभावशाली दृश्य मेरो अगाडि प्रकट भयो। मैले एउटा विशाल आगोको गोलो केही सुन्दर प्रासादहरूको बीचमा खसिरहेको देखेँ, जसले तिनीहरूको तुरुन्तै विनाश गरायो। मैले कसैलाई यसो भनेको सुनेँ: ‘हामीलाई थाहा थियो कि परमेश्वरका न्यायहरू पृथ्वीमाथि आउँदै थिए, तर तिनीहरू यति चाँडै आउनेछन् भन्ने हामीलाई थाहा थिएन।’ अरूले, पीडाले व्याकुल स्वरमा, यसो भने: ‘तिमीहरूलाई थाहा थियो! त्यसो भए तिमीहरूले हामीलाई किन बताएनौ? हामीलाई थाहा थिएन।’ चारैतिरबाट मैले यस्तै निन्दाका शब्दहरू उच्चरित भइरहेको सुनेँ।”</w:t>
      </w:r>
    </w:p>
    <w:p>
      <w:pPr>
        <w:pStyle w:val="ArticleScripture"/>
        <w:jc w:val="left"/>
      </w:pPr>
      <w:r>
        <w:rPr>
          <w:rFonts w:ascii="Nirmala UI" w:hAnsi="Nirmala UI" w:eastAsia="Nirmala UI" w:cs="Nirmala UI"/>
        </w:rPr>
        <w:t>“ठूलो संकटमा म ब्युँझिएँ। म फेरि निदाएँ, र मलाई लाग्यो कि म एउटा विशाल सभामा थिएँ। अधिकारयुक्त एक जनाले त्यस सभालाई सम्बोधन गर्दै थिए, जसको अगाडि संसारको एउटा नक्सा फैलाइएको थियो। उनले भने कि त्यो नक्साले परमेश्‍वरको दाखबारीलाई चित्रित गर्दछ, जसलाई खेतीयोग्य बनाइनु पर्दछ। स्वर्गबाटको ज्योति जस-जसमाथि चम्किन्थ्यो, त्यस व्यक्तिले त्यो ज्योति अरूहरूतर्फ प्रतिबिम्बित गर्नुपर्ने थियो। धेरै ठाउँहरूमा ज्योतिहरू प्रज्वलित गरिनुपर्ने थिए, र ती ज्योतिहरूबाट अझ अरू ज्योतिहरू पनि प्रज्वलित गरिनुपर्ने थिए।”</w:t>
      </w:r>
    </w:p>
    <w:p>
      <w:pPr>
        <w:pStyle w:val="ArticleScripture"/>
        <w:jc w:val="left"/>
      </w:pPr>
      <w:r>
        <w:rPr>
          <w:rFonts w:ascii="Nirmala UI" w:hAnsi="Nirmala UI" w:eastAsia="Nirmala UI" w:cs="Nirmala UI"/>
        </w:rPr>
        <w:t>शब्दहरू पुनः दोहोरिए: “तिमीहरू पृथ्वीका नून हौ; तर यदि नूनले आफ्नो स्वाद गुमायो भने, त्यसलाई केद्वारा नूनिलो बनाइनेछ? त्यसपछि त्यो कुनै कामको रहँदैन, तर फालिनु र मानिसहरूद्वारा खुट्टामुनि कुल्चिनु बाहेक केही योग्य हुँदैन। तिमीहरू संसारका ज्योति हौ। डाँडामाथि बसालिएको सहर लुक्न सक्दैन। न त मानिसहरूले बत्ती बालेर त्यसलाई पाथीमुनि राख्छन्, तर सामदानमाथि राख्छन्; र त्यसले घरमा भएका सबैलाई उज्यालो दिन्छ। त्यसरी नै तिमीहरूको ज्योति मानिसहरूका सामुन्ने चम्कियोस्, ताकि तिनीहरूले तिमीहरूका असल कामहरू देखून्, र स्वर्गमा हुनुहुने तिमीहरूका पिताको महिमा गरून्।” मत्ती 5:13–16.</w:t>
      </w:r>
    </w:p>
    <w:p>
      <w:pPr>
        <w:pStyle w:val="ArticleScripture"/>
        <w:jc w:val="left"/>
      </w:pPr>
      <w:r>
        <w:rPr>
          <w:rFonts w:ascii="Nirmala UI" w:hAnsi="Nirmala UI" w:eastAsia="Nirmala UI" w:cs="Nirmala UI"/>
        </w:rPr>
        <w:t>“मैले शहरहरू र गाउँहरूबाट, अनि पृथ्वीका उच्च स्थानहरू र नीचा स्थानहरूबाट प्रकाशका किरणहरू चम्किरहेका देखेँ। परमेश्वरको वचन पालन गरियो, र त्यसको परिणामस्वरूप उहाँका निम्ति प्रत्येक शहर र गाउँमा स्मारकहरू थिए। उहाँको सत्य सारा संसारभरि घोषणा गरियो। ”</w:t>
      </w:r>
    </w:p>
    <w:p>
      <w:pPr>
        <w:pStyle w:val="ArticleScripture"/>
        <w:jc w:val="left"/>
      </w:pPr>
      <w:r>
        <w:rPr>
          <w:rFonts w:ascii="Nirmala UI" w:hAnsi="Nirmala UI" w:eastAsia="Nirmala UI" w:cs="Nirmala UI"/>
        </w:rPr>
        <w:t>“त्यसपछि त्यो नक्सा हटाइयो र त्यसको ठाउँमा अर्को राखियो। त्यसमा केही स्थानहरूबाट मात्र ज्योति चम्किरहेको थियो। बाँकी संसार अन्धकारमा थियो, यहाँ र त्यहाँ केवल हल्का ज्योतिको झिल्को मात्र देखिन्थ्यो। हाम्रा शिक्षकले भन्नुभयो: ‘यो अन्धकार मानिसहरूले आफ्नै मार्ग पछ्याएको परिणाम हो। तिनीहरूले पापतर्फका वंशानुगत र आर्जित प्रवृत्तिहरूलाई पालनपोषण गरेका छन्। तिनीहरूले प्रश्न उठाउने, दोष खोज्ने, र आरोप लगाउने कामलाई आफ्नो जीवनको मुख्य व्यवसाय बनाएका छन्। तिनीहरूको हृदय परमेश्वरसँग ठीक छैन। तिनीहरूले आफ्नो ज्योति मानापाथीमुनि लुकाएका छन्।’”</w:t>
      </w:r>
    </w:p>
    <w:p>
      <w:pPr>
        <w:pStyle w:val="ArticleScripture"/>
        <w:jc w:val="left"/>
      </w:pPr>
      <w:r>
        <w:rPr>
          <w:rFonts w:ascii="Nirmala UI" w:hAnsi="Nirmala UI" w:eastAsia="Nirmala UI" w:cs="Nirmala UI"/>
        </w:rPr>
        <w:t>“यदि ख्रीष्टका हरेक सिपाहीले आफ्नो कर्तव्य पूरा गरेको भए, यदि सियोनका पर्खालहरूमाथिका हरेक पहरेदारले तुरहीबाट स्पष्ट ध्वनि निकालिदिएका भए, संसारले सम्भवतः यसअघिनै चेतावनीको सन्देश सुनेको हुनेथियो। तर यो काम वर्षौंले पछाडि परेको छ। मानिसहरू सुतिरहेकै बेला, शैतानले हामीमाथि अग्रता हासिल गरिसकेको छ।” Testimonies, volume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पञ्चानब्बे नम्बर</dc:title>
  <dc:subject>आइतबारको व्यवस्थातर्फको मार्ग: डानियल ११ मा ट्रम्पको भूमिका र भविष्यवाणीको उद्घाटन</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