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उनान्सयौँ</w:t>
      </w:r>
    </w:p>
    <w:p>
      <w:pPr>
        <w:pStyle w:val="ArticleSubtitle"/>
        <w:jc w:val="left"/>
      </w:pPr>
      <w:r>
        <w:rPr>
          <w:rFonts w:ascii="Nirmala UI" w:hAnsi="Nirmala UI" w:eastAsia="Nirmala UI" w:cs="Nirmala UI"/>
        </w:rPr>
        <w:t>राजनीतिक पतन र भविष्यसूचक नियति: बाइबलीय भविष्यवाणीको सन्दर्भमा डेमोक्रेटिक र रिपब्लिकन दलहरूको अन्त्य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2024-05-03</w:t>
      </w:r>
    </w:p>
    <w:p>
      <w:pPr>
        <w:pStyle w:val="ArticleBody"/>
        <w:jc w:val="left"/>
      </w:pPr>
      <w:r>
        <w:rPr>
          <w:rFonts w:ascii="Nirmala UI" w:hAnsi="Nirmala UI" w:eastAsia="Nirmala UI" w:cs="Nirmala UI"/>
        </w:rPr>
        <w:t>हामी पृथ्वीको पशुको इतिहासमा डेमोक्रेटिक र रिपब्लिकन दलहरूको अन्त्य पहिचान गर्दैछौँ। प्रकाश १३ को पृथ्वीको पशु रिपब्लिकन र डेमोक्रेटिक दलहरूमा विभाजित छ, जसले रिपब्लिकन सीङको भविष्यवाणीमूलक इतिहासभित्र संघर्ष गर्छन्। सीङहरू शक्तिका प्रतीक हुन्, र दुवै सीङले आफ्नो-आफ्नै भविष्यवाणीमूलक इतिहासभित्र आफ्नो भविष्यवाणीमूलक सम्बन्धका सूक्ष्म प्रतिरूपहरू समेटेका छन्। रिपब्लिकन सीङका लागि त्यो सूक्ष्म प्रतिरूप संयुक्त राज्य अमेरिकाको इतिहासमा व्यापक रूपमा व्याप्त दुई प्रमुख राजनीतिक दलहरूद्वारा चित्रित गरिएको छ। संयुक्त राज्य अमेरिका भविष्यवाणीमूलक इतिहासमा पहिचान गरिएका ती थोरै राज्यहरूमध्ये एक हो, जो दुई शक्तिहरूद्वारा निर्मित छन्। बाइबलीय भविष्यवाणीका अघिल्ला सबै राष्ट्रहरू, जो दुई शक्तिहरूद्वारा प्रतिनिधित्व गरिएका छन्, संयुक्त राज्य अमेरिकाका प्रतीकरूप हुन्। मेडो-पर्सियन साम्राज्य, फ्रान्स (सदोम र मिश्र), तथा आफ्ना उत्तरी र दक्षिणी राज्यहरूसहित इस्राएल—यी सबैले संयुक्त राज्य अमेरिकाका भविष्यवाणीमूलक विशेषताहरूमा योगदान पुर्‍याउँछन्।</w:t>
      </w:r>
    </w:p>
    <w:p>
      <w:pPr>
        <w:pStyle w:val="ArticleBody"/>
        <w:jc w:val="left"/>
      </w:pPr>
      <w:r>
        <w:rPr>
          <w:rFonts w:ascii="Nirmala UI" w:hAnsi="Nirmala UI" w:eastAsia="Nirmala UI" w:cs="Nirmala UI"/>
        </w:rPr>
        <w:t>दानियेल अध्याय आठमा रहेको मादी-फारसी साम्राज्यका दुई वटा सिङ थिए, र पछिल्लो सिङ (फारस) अझ उचाइमा उठ्यो। हामीले यस तत्त्वलाई यसरी पहिचान गरेका छौँ कि डेमोक्रेटिक पार्टी रिपब्लिकन पार्टीभन्दा अघि इतिहासमा आयो; अतः अन्ततः यी दुई पार्टीमध्ये रिपब्लिकन पार्टी नै पछिल्लो ठहरिनेछ। पहिलो रिपब्लिकन राष्ट्रपति डेमोक्रेटिक पार्टीको दासप्रथा-समर्थक अवस्थाको प्रत्युत्तरस्वरूप इतिहासमा प्रकट भए, र पहिलो रिपब्लिकन राष्ट्रपतिले सन् १८६३ मा, जो अमेरिकी गृहयुद्धको मध्यकाल थियो, तथा लाओडिकीया सम्बन्धी सेभेन्थ-डे एड्भेन्टिस्ट मण्डलीका लागि विद्रोहको वर्ष थियो, मुक्तिदान घोषणा जारी गरे।</w:t>
      </w:r>
    </w:p>
    <w:p>
      <w:pPr>
        <w:pStyle w:val="ArticleBody"/>
        <w:jc w:val="left"/>
      </w:pPr>
      <w:r>
        <w:rPr>
          <w:rFonts w:ascii="Nirmala UI" w:hAnsi="Nirmala UI" w:eastAsia="Nirmala UI" w:cs="Nirmala UI"/>
        </w:rPr>
        <w:t>अन्तिम रिपब्लिकन राष्ट्रपति पहिलो रिपब्लिकन राष्ट्रपतिद्वारा प्रतीकित छन्; त्यसकारण, अन्तिम राष्ट्रपति डेमोक्रेटिक दासत्व-समर्थक दल र उनको रिपब्लिकन दासत्व-विरोधी दलबीचको गृहयुद्धको मध्यमा इतिहासमा प्रवेश गर्नेछन्। अन्तिम दिनहरूको डेमोक्रेटिक दलले प्रवर्द्धन गरिरहेको दासत्व विश्वव्यापी दासत्व हो। पहिलो रिपब्लिकन राष्ट्रपतिसँग जस्तै, अन्तिम रिपब्लिकन राष्ट्रपति पनि दासत्व-समर्थक दलद्वारा हत्या गरिनेछन्, जसरी २०२० को चोरिएको निर्वाचनमा ट्रम्पको राजनीतिक हत्या गरिएको थियो। १९८९ मा समयको अन्त्यदेखि छैटौँ राष्ट्रपतिका रूपमा, ट्रम्प सबैभन्दा धनी राष्ट्रपति हुनेथिए, र उनले केवल संयुक्त राज्य अमेरिकाका मात्र होइन, तर सारा संसारका वैश्वीकरणवादीहरूलाई पनि उद्वेलित पार्नेथिए। यसरी, २०१५ मा राष्ट्रपतिको उम्मेदवार बन्ने आफ्नो घोषणासँगै, दासत्व-समर्थक वैश्वीकरणवादीहरूको डेमोक्रेटिक दल र दासत्व-विरोधी रिपब्लिकन दलबीचको राजनीतिक गृहयुद्ध आरम्भ भयो।</w:t>
      </w:r>
    </w:p>
    <w:p>
      <w:pPr>
        <w:pStyle w:val="ArticleBody"/>
        <w:jc w:val="left"/>
      </w:pPr>
      <w:r>
        <w:rPr>
          <w:rFonts w:ascii="Nirmala UI" w:hAnsi="Nirmala UI" w:eastAsia="Nirmala UI" w:cs="Nirmala UI"/>
        </w:rPr>
        <w:t>प्रकाशको पुस्तक अध्याय एघारको पूर्तिमा, चोरिएको २०२० को निर्वाचनमा ट्रम्पको राजनीतिक हत्या गरियो, र डेमोक्रेटिक दल सडकमा आनन्दित हुन थाल्यो, जबसम्म २०२२ मा ट्रम्प फेरि एक पटक राष्ट्रपतिका लागि उम्मेदवारी दिनेछन् भन्ने कुरा स्पष्ट भएन। त्यसपछि प्रकाशको पुस्तकको अध्याय एघारको पूर्तिमा वैश्वीकरणवादीहरूमाथि ठूलो भय आयो र तिनीहरूको युद्ध तीव्र भयो। मेडो-फारसी सिङहरूको गवाहीले देखाउँछ कि अन्तमा उठ्ने सिङ (रिपब्लिकन दल) सबैभन्दा पछि उठ्नेछ, र अझ माथि उठ्नेछ। अन्तिम रिपब्लिकन राष्ट्रपति डेमोक्रेटिक दलमाथि विजयी हुनेछन्।</w:t>
      </w:r>
    </w:p>
    <w:p>
      <w:pPr>
        <w:pStyle w:val="ArticleBody"/>
        <w:jc w:val="left"/>
      </w:pPr>
      <w:r>
        <w:rPr>
          <w:rFonts w:ascii="Nirmala UI" w:hAnsi="Nirmala UI" w:eastAsia="Nirmala UI" w:cs="Nirmala UI"/>
        </w:rPr>
        <w:t>२०२४ को निर्वाचनले डेमोक्रेटिक पार्टीको अन्त्यलाई चिह्नित गर्दछ, किनकि आइतबारको व्यवस्था (Sunday law) ले पृथ्वीका पशुको भविष्यसूचक इतिहासको अन्त्य गर्नुअघि तिनीहरूलाई फेरि कुनै राष्ट्रपतिको उम्मेदवार खडा गर्ने अर्को अवसर कहिल्यै प्राप्त हुने छैन। आइतबारको व्यवस्थामा रिपब्लिकन पार्टी पनि अन्त्य हुन्छ। डेमोक्रेटिक पार्टी २०२४ को निर्वाचनमा अन्त्य हुन्छ, र रिपब्लिकन पार्टी आइतबारको व्यवस्थामा अन्त्य हुन्छ। आइतबारको व्यवस्था, बाइबलीय भविष्यवाणीको छैटौँ राज्यको अन्त्य भएकाले, १७९८ मा पृथ्वीका पशुको आरम्भद्वारा दृष्टान्तित गरिएको थियो। पृथ्वीका पशुको प्रमुख भविष्यसूचक विशेषता यसको “बोलाइ” हो। १७९८ मा संयुक्त राज्य अमेरिकाले Alien and Sedition Acts लागू गर्‍यो, जसले यसकारण आइतबारको व्यवस्थाको प्रतिरूप प्रस्तुत गर्दछ, जब संयुक्त राज्य अमेरिकाले अजिङ्गरझैँ बोल्दछ।</w:t>
      </w:r>
    </w:p>
    <w:p>
      <w:pPr>
        <w:pStyle w:val="ArticleBody"/>
        <w:jc w:val="left"/>
      </w:pPr>
      <w:r>
        <w:rPr>
          <w:rFonts w:ascii="Nirmala UI" w:hAnsi="Nirmala UI" w:eastAsia="Nirmala UI" w:cs="Nirmala UI"/>
        </w:rPr>
        <w:t>१७७६ देखि १७९८ सम्म, संयुक्त राज्य अमेरिका, यद्यपि अझै बाइबलको भविष्यवाणीको छैटौँ राज्य थिएन, तथापि यसले बाइबलको भविष्यवाणीमा बोलिरहेको संयुक्त राज्य अमेरिकाका तीन मार्गचिह्नहरूलाई प्रतिनिधित्व गर्दछ। त्यो अवधिले पृथ्वीको पशुको शासन बाइबलको भविष्यवाणीको छैटौँ राज्यको रूपमा आरम्भ हुने स्थितिसम्म पुर्‍यायो, र त्यसकारण यसले पृथ्वीको पशुको शासन बाइबलको भविष्यवाणीको छैटौँ राज्यको रूपमा अन्त्यतर्फ पुर्‍याउने अवधिलाई पनि प्रतिनिधित्व गर्दछ। १७७६ को स्वतन्त्रताको घोषणा, त्यसपछि १७८९ को संविधान र १७९८ का एलियन तथा सेडिसन ऐनहरू, आइतबारको व्यवस्थामा पृथ्वीको पशु छैटौँ राज्यको रूपमा अन्त्य हुने इतिहासतर्फ लैजाने क्रममा रहेका तीन मार्गचिह्नहरूलाई प्रतिनिधित्व गर्छन्। ती तीन मार्गचिह्नहरूको परिपूर्ति डेमोक्रेटिक र रिपब्लिकन दुवै दलहरूको इतिहासभित्र फरक-फरक रूपमा प्रतिनिधित्व गरिएको छ।</w:t>
      </w:r>
    </w:p>
    <w:p>
      <w:pPr>
        <w:pStyle w:val="ArticleBody"/>
        <w:jc w:val="left"/>
      </w:pPr>
      <w:r>
        <w:rPr>
          <w:rFonts w:ascii="Nirmala UI" w:hAnsi="Nirmala UI" w:eastAsia="Nirmala UI" w:cs="Nirmala UI"/>
        </w:rPr>
        <w:t>सन् 2001 को प्याट्रियट ऐक्टले संयुक्त राज्य अमेरिकाका नागरिकहरूको स्वतन्त्रता हटाइने प्रक्रियाको आरम्भलाई चिन्हित गर्दछ, र यसको प्रतिरूप अमेरिकाको इतिहासका सच्चा देशभक्तहरूले स्वतन्त्रताको घोषणापत्रद्वारा कार्यान्वयन गरेको घोषणाद्वारा पूर्वचित्रित गरिएको थियो। प्याट्रियट ऐक्टको वेमार्क गणतान्त्रिक तथा लोकतान्त्रिक दुवै दलका लागि तीन वेमार्कहरूमध्ये पहिलो हो।</w:t>
      </w:r>
    </w:p>
    <w:p>
      <w:pPr>
        <w:pStyle w:val="ArticleBody"/>
        <w:jc w:val="left"/>
      </w:pPr>
      <w:r>
        <w:rPr>
          <w:rFonts w:ascii="Nirmala UI" w:hAnsi="Nirmala UI" w:eastAsia="Nirmala UI" w:cs="Nirmala UI"/>
        </w:rPr>
        <w:t>डेमोक्रेटिक पार्टीको अन्त्य २०२४ को निर्वाचनमा हुन्छ, जसले ट्रम्पका कार्यकारी आदेशहरूलाई प्रवेश गराउँछ, जुन एलियन एन्ड सेडिसन एक्ट्सद्वारा पूर्वचित्रित गरिएको थियो। त्यसपछि ट्रम्पले लागू गर्ने ती कार्यकारी आदेशहरू आइतबारको व्यवस्था होइनन्, तर ती अजिङ्गरझैँ बोल्ने कुराको एक प्रकार हुन्, किनकि अन्तिम दिनहरूमा “सक्रिय निरंकुशता” हुनेछ भन्ने सिस्टर ह्वाइटको पहिचानलाई पूरा गर्ने क्रममा ट्रम्पले तिनैलाई प्रयोग गर्नेछन्। निरंकुशता भनेको तानाशाहीलाई चिनाउने शब्द हो, जुन एलियन एन्ड सेडिसन एक्ट्समा प्रतिरूपित गरिएका कार्यकारी आदेशहरूद्वारा कार्यान्वित हुन्छ। जब ट्रम्पले आफ्ना कार्यकारी आदेशहरू लागू गर्नेछन्, तब बाइडेनको असफल राष्ट्रपतित्वलाई चिह्नित गरेका पेलोसी ट्रायलहरूको उल्टोफेर हुनेछ।</w:t>
      </w:r>
    </w:p>
    <w:p>
      <w:pPr>
        <w:pStyle w:val="ArticleBody"/>
        <w:jc w:val="left"/>
      </w:pPr>
      <w:r>
        <w:rPr>
          <w:rFonts w:ascii="Nirmala UI" w:hAnsi="Nirmala UI" w:eastAsia="Nirmala UI" w:cs="Nirmala UI"/>
        </w:rPr>
        <w:t>प्रजातान्त्रिक र रिपब्लिकन दलहरूको अन्त्यलाई पहिचान गराउने समय-अवधिले अल्फा र ओमेगाको छाप धारण गरेको छ, किनकि प्रत्येक अवधिको आरम्भले त्यसको अन्त्यलाई प्रतिनिधित्व गर्दछ। यही कारणले, प्रजातान्त्रिक दलको पहिलो मार्गचिन्ह २००१ को Patriot Act हो, र दोस्रो मार्गचिन्ह २०२१ मा आरम्भ भएका Pelosi Trials हुन्। ती परीक्षणहरूले १७८९ को संविधानको पूर्ण अस्वीकृतिलाई प्रतिनिधित्व गर्छन्। Pelosi Trials ले प्रजातान्त्रिक दलको रेखामा मध्य मार्गचिन्हलाई प्रतिनिधित्व गर्छ, जसको प्रतिरूप १७७६ पछि तेह्र वर्षमा तेह्र उपनिवेशहरूले संविधान अनुमोदन गर्दा देखाइएको थियो। Pelosi Trials ले संविधानविरुद्धको विद्रोहलाई प्रतिनिधित्व गर्छन् र १७८९ द्वारा तिनको प्रतिरूप देखाइएको थियो। प्रजातान्त्रिक रेखाको तेस्रो मार्गचिन्ह त्यो स्थान हो जहाँ तिनीहरू एक राजनीतिक दलको रूपमा अन्त्य हुन्छन्।</w:t>
      </w:r>
    </w:p>
    <w:p>
      <w:pPr>
        <w:pStyle w:val="ArticleBody"/>
        <w:jc w:val="left"/>
      </w:pPr>
      <w:r>
        <w:rPr>
          <w:rFonts w:ascii="Nirmala UI" w:hAnsi="Nirmala UI" w:eastAsia="Nirmala UI" w:cs="Nirmala UI"/>
        </w:rPr>
        <w:t>तिनीहरू २०२४ को चुनावमा समाप्त हुन्छन्, र २०२५ को उद्घाटन सम्पन्न भएपछि दोस्रो समूहका पेलोसी परीक्षणहरू कार्यकारी आदेशहरूद्वारा ल्याइनेछन्, जसको पूर्वछाया Alien and Sedition Acts ले दिएको थियो। यसरी, डेमोक्रेटिक पार्टीको तेस्रो waymark १७९८ का Alien and Sedition Acts हुन्। डेमोक्रेटिक पार्टीको अन्त्यलाई प्रतिनिधित्व गर्ने अवधि एउटा चुनाव, एउटा उद्घाटन, र शैतानी राजनीतिक कानुनी युद्धको आरम्भबाट सुरु हुन्छ, र यो एउटा चुनाव, एउटा उद्घाटन, र शैतानी राजनीतिक कानुनी युद्धको आरम्भमै अन्त्य हुन्छ।</w:t>
      </w:r>
    </w:p>
    <w:p>
      <w:pPr>
        <w:pStyle w:val="ArticleBody"/>
        <w:jc w:val="left"/>
      </w:pPr>
      <w:r>
        <w:rPr>
          <w:rFonts w:ascii="Nirmala UI" w:hAnsi="Nirmala UI" w:eastAsia="Nirmala UI" w:cs="Nirmala UI"/>
        </w:rPr>
        <w:t>रिपब्लिकन दलका लागि पहिलो वेमार्क सन् 2001 को Patriot Act हो, जसको प्रकार सन् 1776 को Declaration of Independence द्वारा गरिएको छ। दोस्रो वेमार्क डेमोक्र्याटिक दलका लागि रहेको दोस्रो वेमार्कसँग एउटै होइन। डेमोक्र्याटहरूका लागि सन् 1789 को Constitution द्वारा प्रतिनिधित्व गरिएको दोस्रो वेमार्क पहिलो Pelosi Trials थियो, तर रिपब्लिकनहरूका लागि सन् 1789 को Constitution द्वारा प्रतिनिधित्व गरिएको दोस्रो वेमार्क Alien and Sedition Act हो, जुन सन् 2025 मा Trump को दोस्रो inauguration सम्पन्न भएपछि पूरा हुन्छ। सन् 1798 का Alien and Sedition Acts ले कसरी सन् 1789 को Constitution को प्रतिनिधित्व गर्न सक्छन्?</w:t>
      </w:r>
    </w:p>
    <w:p>
      <w:pPr>
        <w:pStyle w:val="ArticleBody"/>
        <w:jc w:val="left"/>
      </w:pPr>
      <w:r>
        <w:rPr>
          <w:rFonts w:ascii="Nirmala UI" w:hAnsi="Nirmala UI" w:eastAsia="Nirmala UI" w:cs="Nirmala UI"/>
        </w:rPr>
        <w:t>ट्रम्पको दोस्रो शपथग्रहणमा उनका कार्यकारी आदेशहरूले, जसलाई १७९८ का Alien and Sedition Acts द्वारा प्रतीकात्मक रूपमा पूर्वछायित गरिएको छ, केवल दोस्रो समूहका Pelosi Trials मात्र आरम्भ गर्दैनन्, तर ती कार्यहरूले पशुको प्रतिमाको गठनको पनि आरम्भ गराउँछन्। पशुको प्रतिमाको गठनको अवधि अजिंगरझैँ बोल्नेदेखि आरम्भ हुन्छ र अजिंगरझैँ बोल्नेमै अन्त्य हुन्छ। यस अवधिको प्रारम्भमा भएको त्यो बोलाइले तानाशाहीको रूपमा, वा Sister White ले यसलाई जसरी “despotism” भन्नुहुन्छ, त्यसरी प्रतिनिधित्व गरिएका राजकीय शक्तिहरूको स्थापना जनाउँछ। पशुको प्रतिमाको गठनको अवधिको अन्त्यमा भएको अजिंगरको बोलाइले राजनीतिक शक्तिहरूमाथि धार्मिक शक्तिहरूको अधिकार स्थापना गरिँदैछ भन्ने कुरा पहिचान गराउँछ।</w:t>
      </w:r>
    </w:p>
    <w:p>
      <w:pPr>
        <w:pStyle w:val="ArticleBody"/>
        <w:jc w:val="left"/>
      </w:pPr>
      <w:r>
        <w:rPr>
          <w:rFonts w:ascii="Nirmala UI" w:hAnsi="Nirmala UI" w:eastAsia="Nirmala UI" w:cs="Nirmala UI"/>
        </w:rPr>
        <w:t>स्वतन्त्रताको घोषणा युरोपका राजाहरूको राजनीतिक अधिकारको अत्याचार र रोमी मण्डलीको धार्मिक अधिकारको अत्याचार—यी दुवैको विरुद्धको घोषणा थियो। पशुको प्रतिमाको गठन हुने अवधि भनेको यी दुई भ्रष्ट शक्तिहरू एकसाथ गाभिने समय हो, जहाँ त्यस सम्बन्धमाथि धार्मिक अधिकारको नियन्त्रण रहन्छ। यी दुई शक्तिहरूको गठनमा, अथवा गाभिने प्रक्रियामा, पछि उदय हुने र उच्च स्थानमा रहने शक्ति धार्मिक अधिकार नै हो। यसकारण, त्यस अवधिको आरम्भले त्यस अवधिको अन्त्यलाई प्रतिनिधित्व गर्दछ। सन् १७९८ का Alien and Sedition Acts ले Democratic party को अन्त्यलाई प्रतिनिधित्व गर्दछ, र त्यो यसको तेस्रो waymark हो; तर यसले एकै समयमा Republican party को अन्त्यकालीन अवधिमा दोस्रो waymark लाई पनि प्रतिनिधित्व गर्दछ। Republican party को तेस्रो waymark भनेको आइतबारको कार्यान्वयन हो।</w:t>
      </w:r>
    </w:p>
    <w:p>
      <w:pPr>
        <w:pStyle w:val="ArticleBody"/>
        <w:jc w:val="left"/>
      </w:pPr>
      <w:r>
        <w:rPr>
          <w:rFonts w:ascii="Nirmala UI" w:hAnsi="Nirmala UI" w:eastAsia="Nirmala UI" w:cs="Nirmala UI"/>
        </w:rPr>
        <w:t>डेमोक्रेटिक दलका लागि, 1776, 1789 र 1798 द्वारा प्रतिनिधित्व गरिएका यी तीन मार्गचिन्हहरूले 2001 (1776), 2021 का पहिलो पेलोसी मुद्दाहरू (1789), र 2025 का दोस्रो पेलोसी मुद्दाहरू (1798) को प्रतिरूप प्रस्तुत गर्छन्।</w:t>
      </w:r>
    </w:p>
    <w:p>
      <w:pPr>
        <w:pStyle w:val="ArticleBody"/>
        <w:jc w:val="left"/>
      </w:pPr>
      <w:r>
        <w:rPr>
          <w:rFonts w:ascii="Nirmala UI" w:hAnsi="Nirmala UI" w:eastAsia="Nirmala UI" w:cs="Nirmala UI"/>
        </w:rPr>
        <w:t>रिपब्लिकन दलका लागि 1776, 1789 र 1798 द्वारा प्रतिनिधित्व गरिएका ती तीन मार्गचिन्हहरूले 2001 (1776), 2025 का दोस्रो पेलोसी परीक्षणहरू (1789), र आइतबारको व्यवस्था (1798) को प्रतिरूप जनाउँछन्।</w:t>
      </w:r>
    </w:p>
    <w:p>
      <w:pPr>
        <w:pStyle w:val="ArticleBody"/>
        <w:jc w:val="left"/>
      </w:pPr>
      <w:r>
        <w:rPr>
          <w:rFonts w:ascii="Nirmala UI" w:hAnsi="Nirmala UI" w:eastAsia="Nirmala UI" w:cs="Nirmala UI"/>
        </w:rPr>
        <w:t>१७७६, १७८९ र १७९८ ले बाइस वर्षलाई प्रतिनिधित्व गर्छन्, र बाइस दैवीत्व र मानवत्वको संयोजनको प्रतीक हो। यी तीनवटा मार्गचिन्हहरूले “सत्य” को साक्षी दिन्छन्, किनकि तिनले पहिलो र अन्तिम मार्गचिन्हले एउटै सत्यलाई पहिचान गराउँछन् भन्ने कुरा प्रतिनिधित्व गर्छन्। १७७६ ले स्वतन्त्रताको स्थापना पहिचान गराउँछ, र १७९८ ले स्वतन्त्रताको हटाइएका अवस्थालाई पहिचान गराउँछ। त्यसकारण तिनले बाइस अक्षरहरू मिलेर बनेको हिब्रू वर्णमालाको पहिलो र अन्तिम अक्षरलाई प्रतिनिधित्व गर्छन्। तेह्रौँ अक्षर विद्रोहको प्रतीक हो, र ती तीन अक्षरहरू—पहिलो, तेह्रौँ र अन्तिम—एकसाथ मिलेर हिब्रू शब्द “सत्य” निर्माण गर्छन्।</w:t>
      </w:r>
    </w:p>
    <w:p>
      <w:pPr>
        <w:pStyle w:val="ArticleBody"/>
        <w:jc w:val="left"/>
      </w:pPr>
      <w:r>
        <w:rPr>
          <w:rFonts w:ascii="Nirmala UI" w:hAnsi="Nirmala UI" w:eastAsia="Nirmala UI" w:cs="Nirmala UI"/>
        </w:rPr>
        <w:t>१७७६ ले सेप्टेम्बर ११, २००१ लाई प्रतिनिधित्व गर्दछ, र यसले एक लाख चवालीस हजारको छाप लगाइने समयको आरम्भलाई चिन्हित गर्दछ। यसले पछिल्लो वर्षाको छर्काइको आरम्भलाई पनि चिन्हित गर्दछ, जुन त्यो समयावधि हो जब ड्रागनले प्रदान गरिएका सेवाहरूका प्रतिफलस्वरूप पशुलाई सुम्पिइन्छ, किनकि डेमोक्रेटिक ड्रागन पार्टी रिपब्लिकन पशु पार्टीद्वारा पराजित हुनेछ।</w:t>
      </w:r>
    </w:p>
    <w:p>
      <w:pPr>
        <w:pStyle w:val="ArticleBody"/>
        <w:jc w:val="left"/>
      </w:pPr>
      <w:r>
        <w:rPr>
          <w:rFonts w:ascii="Nirmala UI" w:hAnsi="Nirmala UI" w:eastAsia="Nirmala UI" w:cs="Nirmala UI"/>
        </w:rPr>
        <w:t>त्यो इतिहासको अवधिमा साँचो प्रोटेस्टेन्ट सिङको छाप लगाउने कार्य त्यस समयावधिमा सम्पन्न हुन्छ, जब प्रभुले इस्राएलका निष्कासितहरूरूपमा चिनिएका मानिसहरूलाई एकत्र गर्न दोस्रो पटक आफ्नो हात फैलाउनुहुन्छ, र जो आइतबारको व्यवस्थाको समयमा एउटा ध्वजारोहण चिन्हझैँ उचालिनेछन्।</w:t>
      </w:r>
    </w:p>
    <w:p>
      <w:pPr>
        <w:pStyle w:val="ArticleBody"/>
        <w:jc w:val="left"/>
      </w:pPr>
      <w:r>
        <w:rPr>
          <w:rFonts w:ascii="Nirmala UI" w:hAnsi="Nirmala UI" w:eastAsia="Nirmala UI" w:cs="Nirmala UI"/>
        </w:rPr>
        <w:t>१८ जुलाई २०२० मा साँचो प्रोटेस्टेन्ट सिङ तितरबितर भयो, र २००१ पछि बाइस वर्ष पूरा हुँदा, २०२३ को जुलाईमा दोस्रो जम्मा गर्ने कार्य उजाडस्थानमा पुकार गर्ने एउटा आवाजद्वारा आरम्भ गरियो। पहिलो जम्मा २००१ मा भयो, जब न्यूयोर्क सहरका विशाल भवनहरू ढलेका बेला प्रकाशको पुस्तक अध्याय अठारको स्वर्गदूत तल ओर्लियो। त्यस स्वर्गदूतको अवतरणले छाप लगाउने समयको आरम्भलाई प्रतिनिधित्व गर्‍यो, र १८ जुलाई २०२० मा प्रधानदूत मिखाएलको अवतरणले छाप लगाउने समयको समाप्तिलाई प्रतिनिधित्व गर्‍यो। येशू, अल्फा र ओमेगाको रूपमा, सधैँ आरम्भद्वारा अन्त्यलाई चित्रित गर्नुहुन्छ; त्यसैले ११ सेप्टेम्बर २००१ मा सुरु भएको पहिलो जम्माका भविष्यसूचक तत्त्वहरूले दोस्रो जम्मामा घटित हुने भविष्यसूचक तत्त्वहरूलाई प्रतिनिधित्व गर्छन्।</w:t>
      </w:r>
    </w:p>
    <w:p>
      <w:pPr>
        <w:pStyle w:val="ArticleBody"/>
        <w:jc w:val="left"/>
      </w:pPr>
      <w:r>
        <w:rPr>
          <w:rFonts w:ascii="Nirmala UI" w:hAnsi="Nirmala UI" w:eastAsia="Nirmala UI" w:cs="Nirmala UI"/>
        </w:rPr>
        <w:t>दोस्रो भेला हुने कार्यका तीन स्पष्ट दृष्टान्तहरू छन्, जसले एक लाख चवालीस हजारको छाप लगाइने समयको अन्त्यकालीन इतिहासलाई प्रतिनिधित्व गर्छन्; ती हुन्—ख्रीष्टको इतिहास, सन् १८४० अगस्ट ११ देखि सन् १८४४ अक्टोबर २२ सम्मको पहिलो र दोस्रो स्वर्गदूतका सन्देशहरूको इतिहास, र सन् १८४४ अक्टोबर २२ देखि सन् १८६३ को विद्रोहसम्मको तेस्रो स्वर्गदूतको इतिहास। यी तीन साक्षीहरूले सन् २०२३ जुलाईदेखि छिट्टै आउन लागेको सन्डे व्यवस्था सम्मको एक लाख चवालीस हजारको दोस्रो भेला हुने कार्यलाई स्थापित गर्छन्। यदि हामी प्रत्येक इतिहासबाट एउटा विशिष्ट तत्त्वलाई अलग गर्छौँ भने, हामी तेस्रो हायको भूमिकाको प्रमाण भेट्टाउँछौँ।</w:t>
      </w:r>
    </w:p>
    <w:p>
      <w:pPr>
        <w:pStyle w:val="ArticleBody"/>
        <w:jc w:val="left"/>
      </w:pPr>
      <w:r>
        <w:rPr>
          <w:rFonts w:ascii="Nirmala UI" w:hAnsi="Nirmala UI" w:eastAsia="Nirmala UI" w:cs="Nirmala UI"/>
        </w:rPr>
        <w:t>अगस्ट १७, १८४४ मा एक्सेटर शिविर-सभाको समाप्तिमा मध्यरात्रिको पुकारको सन्देश घोषणा गरिएको थियो। त्यो घोषणा एक लाख चवालीस हजारको इतिहासमा मध्यरात्रिको पुकारको सन्देशको घोषणाको प्रतिनिधित्व थियो, किनकि दुवै इतिहास दस कुँवारीहरूको दृष्टान्तको परिपूर्ति थिए र छन्। सिस्टर ह्वाइटले ख्रीष्टको यरूशलेममा भएको विजयी प्रवेशले १८४४ मा मध्यरात्रिको पुकारको घोषणाको प्रतिनिधित्व गरेको थियो भनी पहिचान गर्नुहुन्छ। ख्रीष्टले कहिल्यै कुनै जनावरमा सवारी गर्नुभएको एक मात्र समय उहाँको यरूशलेम प्रवेशको बेला थियो, र उहाँले सवार हुनुभएको जनावर गधा थियो, जुन इस्लामको प्रतीक हो। १८४४ देखि १८६३ सम्मको दोस्रो सङ्कलनको अवधिमा, १८४८ मा सिस्टर ह्वाइटले युरोपेली राष्ट्रहरू क्रोधित पारिँदै थिए भनी पहिचान गर्नुहुन्छ, र त्यस इतिहासमा राष्ट्रहरूलाई क्रोधित पार्ने कार्य इस्लामद्वारा युरोपमाथि निरन्तर युद्ध ल्याइने धम्कीमार्फत सम्पन्न गरिएको थियो। दोस्रो सङ्कलनका तीनवटै इतिहासहरूमा तेस्रो हायको इस्लामको भूमिका पहिचान गरिएको छ।</w:t>
      </w:r>
    </w:p>
    <w:p>
      <w:pPr>
        <w:pStyle w:val="ArticleBody"/>
        <w:jc w:val="left"/>
      </w:pPr>
      <w:r>
        <w:rPr>
          <w:rFonts w:ascii="Nirmala UI" w:hAnsi="Nirmala UI" w:eastAsia="Nirmala UI" w:cs="Nirmala UI"/>
        </w:rPr>
        <w:t>एक लाख चवालीस हजारको छाप लगाइने समय सन् २००१ सेप्टेम्बर ११ मा तेस्रो हायको इस्लामद्वारा संयुक्त राज्य अमेरिकाको आधुनिक महिमामय भूमिमाथि गरिएको एक आकस्मिक आक्रमणसँगै आरम्भ भयो। बाइस वर्षपछि, सन् २०२३ अक्टोबर ७ मा, तेस्रो हायको इस्लामले प्राचीन महिमामय भूमिमाथि एक आकस्मिक आक्रमण गर्‍यो। चाँडै आउन लागेको आइतबारको व्यवस्थामा, जो प्रकाश ११ को महान् भूकम्प हो, तेस्रो हाय फेरि अकस्मात् आउँछ, किनकि यसले एकपटक फेरि आधुनिक महिमामय भूमिमाथि आकस्मिक आक्रमण सम्पन्न गर्दछ।</w:t>
      </w:r>
    </w:p>
    <w:p>
      <w:pPr>
        <w:pStyle w:val="ArticleBody"/>
        <w:jc w:val="left"/>
      </w:pPr>
      <w:r>
        <w:rPr>
          <w:rFonts w:ascii="Nirmala UI" w:hAnsi="Nirmala UI" w:eastAsia="Nirmala UI" w:cs="Nirmala UI"/>
        </w:rPr>
        <w:t>शाब्दिक इस्राएलद्वारा प्रतिनिधित्व गरिएको विद्रोह—जसले आफ्नो मसीहलाई क्रूसमा चढाउनेहरूको प्रतीकको रूपमा कार्य गर्दछ—र तेस्रो धिक्कारको इस्लामका तीन आकस्मिक आक्रमणहरूले “सत्य” को छाप वहन गर्छन्। एक लाख चौवालीस हजारलाई छाप लगाउने सन्देशले परमेश्वरका अन्तिम-दिनका जनलाई दोस्रोपटक जम्मा गर्ने कार्य पूरा गर्दछ, र यो तेस्रो धिक्कारको इस्लामका गतिविधिहरू सक्रिय रहेका समयावधिमा घटित हुन्छ।</w:t>
      </w:r>
    </w:p>
    <w:p>
      <w:pPr>
        <w:pStyle w:val="ArticleBody"/>
        <w:jc w:val="left"/>
      </w:pPr>
      <w:r>
        <w:rPr>
          <w:rFonts w:ascii="Nirmala UI" w:hAnsi="Nirmala UI" w:eastAsia="Nirmala UI" w:cs="Nirmala UI"/>
        </w:rPr>
        <w:t>“दोस्रो भेला” भनेर निरूपित गरिएको भविष्यवाणीसम्बन्धी कालखण्डले “दोस्रो भेला” को सम्पूर्ण इतिहास निर्माण गर्ने विशिष्ट भविष्यवाणीसम्बन्धी अवधिहरूलाई स्पष्ट रूपमा पहिचान गराउँछ। उहाँको पुनरुत्थानपश्चात् ख्रीष्टको अवतरणले क्रूसमा तितरबितर पारिएकाहरूलाई भेला गर्ने उहाँको कार्यको आरम्भलाई चिन्हित गर्दछ।</w:t>
      </w:r>
    </w:p>
    <w:p>
      <w:pPr>
        <w:pStyle w:val="ArticleScripture"/>
        <w:jc w:val="left"/>
      </w:pPr>
      <w:r>
        <w:rPr>
          <w:rFonts w:ascii="Nirmala UI" w:hAnsi="Nirmala UI" w:eastAsia="Nirmala UI" w:cs="Nirmala UI"/>
        </w:rPr>
        <w:t>तब येशूले तिनीहरूलाई भन्नुभयो, “यस रात तिमीहरू सबै मेरो कारण ठेस खानेछौ; किनकि लेखिएको छ, ‘म गोठालोलाई प्रहार गर्नेछु, र बगालका भेडाहरू तितरबितर हुनेछन्।’” मत्ती 26:31.</w:t>
      </w:r>
    </w:p>
    <w:p>
      <w:pPr>
        <w:pStyle w:val="ArticleBody"/>
        <w:jc w:val="left"/>
      </w:pPr>
      <w:r>
        <w:rPr>
          <w:rFonts w:ascii="Nirmala UI" w:hAnsi="Nirmala UI" w:eastAsia="Nirmala UI" w:cs="Nirmala UI"/>
        </w:rPr>
        <w:t>चिहानमा बिताइएका ती तीन दिनपछि, ख्रीष्ट शिष्यहरूकहाँ अवतरण हुनुभयो र व्यक्तिगत शिक्षाको चालीस-दिने अवधिको आरम्भ गर्नुभयो; त्यसपछि, पेन्टेकोस्टमा पवित्र आत्माको अपरिमित खन्याइको पूर्वतयारीस्वरूप, एकता र प्रार्थनाको दस-दिने अवधि आयो।</w:t>
      </w:r>
    </w:p>
    <w:p>
      <w:pPr>
        <w:pStyle w:val="ArticleScripture"/>
        <w:jc w:val="left"/>
      </w:pPr>
      <w:r>
        <w:rPr>
          <w:rFonts w:ascii="Nirmala UI" w:hAnsi="Nirmala UI" w:eastAsia="Nirmala UI" w:cs="Nirmala UI"/>
        </w:rPr>
        <w:t>हे थियोफिलस, मैले अघिल्लो ग्रन्थमा येशूले गर्न र सिकाउन आरम्भ गर्नुभएका सबै कुराको वर्णन गरेको छु—त्यो दिनसम्म, जस दिन उहाँ उठाइने हुनुभयो, अर्थात् उहाँले आफूले चुन्‍नुभएका प्रेरितहरूलाई पवित्र आत्माद्वारा आज्ञाहरू दिनुभएपछि। उहाँले आफ्ना दुःखभोगपछि धेरै अचुक प्रमाणहरूद्वारा आफू जीवित हुनुहुन्छ भनी तिनीहरूलाई देखाउनुभयो, चालीस दिनसम्म तिनीहरूका सामु देखा पर्नुभयो, र परमेश्वरको राज्यसम्बन्धी कुराहरू बोल्नुभयो। अनि तिनीहरूसँग भेला हुनुभएको बेला उहाँले तिनीहरूलाई आज्ञा गर्नुभयो कि तिनीहरू यरूशलेमबाट नजाऊन्, तर पिताको प्रतिज्ञाको प्रतीक्षा गरून्, जसको विषयमा उहाँ भन्नुहुन्छ, “तिमीहरूले मबाट सुनेका छौ। किनकि यूहन्नाले साँच्चै पानीले बप्तिस्मा दिए; तर अब धेरै दिन नबित्दै तिमीहरू पवित्र आत्माद्वारा बप्तिस्मा पाउनेछौ।” यसकारण जब तिनीहरू भेला भएका थिए, तिनीहरूले उहाँलाई सोधे, “प्रभु, के तपाईं यसै समयमा इस्राएललाई राज्य फेरि पुनर्स्थापित गर्नुहुनेछ?” अनि उहाँले तिनीहरूलाई भन्नुभयो, “समय वा अवसरहरू जान्नु तिमीहरूको काम होइन, जसलाई पिताले आफ्नै अधिकारमा राख्नुभएको छ। तर जब पवित्र आत्मा तिमीहरूमाथि आउनुहुनेछ, तब तिमीहरूले शक्ति पाउनेछौ; अनि तिमीहरू यरूशलेममा, सारा यहूदियामा, सामरियामा, र पृथ्वीको अन्तिम छेउसम्म मेरा साक्षी हुनेछौ।” अनि यी कुराहरू भन्नुभएपछि, तिनीहरूले हेर्दाहेर्दै उहाँ उठाइिनुभयो; र एउटा बादलले उहाँलाई तिनीहरूको दृष्टिबाट ओझेलमा लग्यो.... अनि जब पेन्टेकोसको दिन पूर्ण रूपमा आइपुगेको थियो, तिनीहरू सबै एकैचित्त भएर एकै स्थानमा थिए। अनि अकस्मात् आकाशबाट वेगले चल्ने प्रचण्ड वायुझैँ एउटा शब्द आयो, र त्यसले तिनीहरू बसेको सारा घर भरियो। प्रेरितहरू 1:1–9, 2:1, 2।</w:t>
      </w:r>
    </w:p>
    <w:p>
      <w:pPr>
        <w:pStyle w:val="ArticleBody"/>
        <w:jc w:val="left"/>
      </w:pPr>
      <w:r>
        <w:rPr>
          <w:rFonts w:ascii="Nirmala UI" w:hAnsi="Nirmala UI" w:eastAsia="Nirmala UI" w:cs="Nirmala UI"/>
        </w:rPr>
        <w:t>चालीस दिनसम्म, त्यसपछि चेलाहरूले पिताको प्रतिज्ञाका लागि “पर्खनु” पर्ने ती दस दिनसम्म, ख्रीष्टले आफ्ना चेलाहरूलाई दोस्रो पटक एकत्र गर्दै हुनुहुन्थ्यो। यरूशलेममा पर्खाइको यो अवधि, मत्ती पच्चीस र हबकूक दुईका ढिलाइका समयहरूसँग मेल खाने एक पर्खाइको समयको प्रतीक हो। यस सम्पूर्ण अवधिलाई ख्रीष्टले एलियाको कार्यबाट आरम्भ भएको भनी पहिचान गर्नुहुन्छ, जब यूहन्ना बप्तिस्मा दिइरहेका थिए, र यो सम्पूर्ण अवधि पिन्तेकुस्तमा पवित्र आत्माको बप्तिस्मासँग अन्त भयो। बप्तिस्मा मृत्यु, गाडिनु, र पुनरुत्थानको एक प्रतीक हो, त्यसैले सम्पूर्ण अवधिको बीचको मार्गचिह्न क्रूस थियो, किनकि सम्पूर्ण अवधिले “सत्य”को छाप बोकेको छ।</w:t>
      </w:r>
    </w:p>
    <w:p>
      <w:pPr>
        <w:pStyle w:val="ArticleBody"/>
        <w:jc w:val="left"/>
      </w:pPr>
      <w:r>
        <w:rPr>
          <w:rFonts w:ascii="Nirmala UI" w:hAnsi="Nirmala UI" w:eastAsia="Nirmala UI" w:cs="Nirmala UI"/>
        </w:rPr>
        <w:t>सम्पूर्ण अवधि यूहन्नाद्वारा ख्रीष्टको बप्तिस्माबाट आरम्भ हुन्छ, जब पवित्र आत्मा परेवाको रूपमा अवतरण हुनुभयो। त्यसपछि ती चेलाहरूलाई भेला गर्ने कार्य आरम्भ भयो, जो मसीही मन्दिरको जग बन्ने थिए। त्यस अवधिको अन्त्यमा ख्रीष्टले आफ्ना चेलाहरूलाई दोस्रो पटक भेला गर्नुहुन्छ, र दोस्रो भेलाको अवधि पहिलो भेलाको अवधिको पुनरावृत्ति हो, किनकि ख्रीष्टले कुनै कुराको अन्त्यलाई त्यसको आरम्भद्वारा दृष्टान्तस्वरूप देखाउनुहुन्छ।</w:t>
      </w:r>
    </w:p>
    <w:p>
      <w:pPr>
        <w:pStyle w:val="ArticleBody"/>
        <w:jc w:val="left"/>
      </w:pPr>
      <w:r>
        <w:rPr>
          <w:rFonts w:ascii="Nirmala UI" w:hAnsi="Nirmala UI" w:eastAsia="Nirmala UI" w:cs="Nirmala UI"/>
        </w:rPr>
        <w:t>क्रूसलाई ख्रीष्टको बप्तिस्माद्वारा पूर्वछायाङ्कित गरिएको थियो, र यी दुवै घटनाहरूले चेलाहरूलाई सङ्ग्रह गर्ने कार्यको आरम्भ गरे। आरम्भ र अन्त्यलाई पहिचान गराउने मार्गचिह्नले मृत्यु, गाडिनु, र पुनरुत्थानलाई प्रतिनिधित्व गर्दछ। पुनरुत्थानपछि, उजाडस्थानमा भएका चालीस दिनका परीक्षाले उहाँ आफ्ना चेलाहरूका सामु अवतरित हुनुभएपछि भएका चालीस दिनका शिक्षालाई प्रतिनिधित्व गर्‍यो। यी दुवै चालीस दिनले एक मुख्य सत्यलाई प्रतिनिधित्व गर्छन्, जसलाई येशूले यसरी व्यक्त गर्नुभयो: “लेखिएको छ, मानिस रोटीले मात्र बाँच्नेछैन, तर परमेश्वरको मुखबाट निस्कने प्रत्येक वचनद्वारा बाँच्नेछ।”</w:t>
      </w:r>
    </w:p>
    <w:p>
      <w:pPr>
        <w:pStyle w:val="ArticleBody"/>
        <w:jc w:val="left"/>
      </w:pPr>
      <w:r>
        <w:rPr>
          <w:rFonts w:ascii="Nirmala UI" w:hAnsi="Nirmala UI" w:eastAsia="Nirmala UI" w:cs="Nirmala UI"/>
        </w:rPr>
        <w:t>त्यस समयावधिमा येशूले ख्रीष्टको विषयमा अगमवक्ताहरूले गवाही दिएका सबै कुरा चेलाहरूका लागि प्रकट गर्नुभयो, यसरी त्यस अवधिलाई उहाँको अगमवाणीमय वचनको उद्घाटनको रूपमा चिनाउनुभयो।</w:t>
      </w:r>
    </w:p>
    <w:p>
      <w:pPr>
        <w:pStyle w:val="ArticleScripture"/>
        <w:jc w:val="left"/>
      </w:pPr>
      <w:r>
        <w:rPr>
          <w:rFonts w:ascii="Nirmala UI" w:hAnsi="Nirmala UI" w:eastAsia="Nirmala UI" w:cs="Nirmala UI"/>
        </w:rPr>
        <w:t>हेर, तिनीहरूमध्ये दुई जना त्यही दिन यरूशलेमबाट करिब साठी फर्लाङ्ग टाढा रहेको एम्माउस भनिने एउटा गाउँतिर जाँदै थिए। अनि जे-जे घटनाहरू भएका थिए, ती सबैका विषयमा तिनीहरू आपसमा कुरा गर्दै थिए। यस्तो भयो कि, जब तिनीहरू आपसमा संवाद गर्दै र तर्कवितर्क गर्दै थिए, तब येशू स्वयं नजिक आइपुग्नुभयो र तिनीहरूसँगै हिँड्न थाल्नुभयो। तर तिनीहरूका आँखाहरू रोकिएका थिए, यसकारण तिनीहरूले उहाँलाई चिनेनन्। ... तब उहाँले तिनीहरूलाई भन्नुभयो, “हे मूर्खहरू हो, र अगमवक्ताहरूले बोलेका सबै कुराहरूमा विश्वास गर्नमा हृदयले सुस्त हुनेहरू हो: के ख्रीष्टले यी सबै दुःख भोग्नु र आफ्नो महिमामा प्रवेश गर्नु आवश्यक थिएन र?” अनि मोशादेखि लिएर सबै अगमवक्ताहरूसम्म, उहाँले सम्पूर्ण धर्मशास्त्रमा आफ्नै विषयमा लेखिएका कुराहरू तिनीहरूलाई व्याख्या गरिदिनुभयो। अनि तिनीहरू जुन गाउँतिर जाँदै थिए, त्यसको नजिक पुगे; र उहाँ अझ अगाडि जान लाग्नुभएझैँ गर्नुभयो। तर तिनीहरूले उहाँलाई आग्रहपूर्वक भने, “हाम्रासँग बस्नुहोस्; किनकि साँझ पर्न लागेको छ, र दिन धेरै बितिसकेको छ।” त्यसैले उहाँ तिनीहरूसँग बस्न भित्र पस्नुभयो। अनि यस्तो भयो कि, जब उहाँ तिनीहरूसँग भोजनको लागि बस्नुभयो, उहाँले रोटी लिनुभयो, त्यसलाई आशिष् दिनुभयो, भाँच्नुभयो, र तिनीहरूलाई दिनुभयो। तब तिनीहरूका आँखाहरू खुला भए, र तिनीहरूले उहाँलाई चिने; अनि उहाँ तिनीहरूको दृष्टिबाट अदृश्य हुनुभयो। लूका 24:13–16, 26–31।</w:t>
      </w:r>
    </w:p>
    <w:p>
      <w:pPr>
        <w:pStyle w:val="ArticleBody"/>
        <w:jc w:val="left"/>
      </w:pPr>
      <w:r>
        <w:rPr>
          <w:rFonts w:ascii="Nirmala UI" w:hAnsi="Nirmala UI" w:eastAsia="Nirmala UI" w:cs="Nirmala UI"/>
        </w:rPr>
        <w:t>ख्रीष्ट ती चेलाहरूका साथ रहनुभयो जसले उहाँ को हुनुहुन्थ्यो भन्ने कुरा चिनेका थिएनन्, जबसम्म उहाँले तिनीहरूका आँखा खोल्नुभएन, “र मोशादेखि लिएर सबै अगमवक्ताहरूसम्म आरम्भ गरी, उहाँले सम्पूर्ण धर्मशास्त्रमा आफ्नै विषयका कुराहरू तिनीहरूलाई व्याख्या गर्नुभयो।” तिनीहरूलाई खानका लागि “रोटी” दिइएपछि तिनीहरूका आँखा खुले। चालीस दिनपछि ख्रीष्ट स्वर्गमा आरोहण गर्नुभयो, र “तिनीहरूका दृष्टिबाट अन्तर्धान हुनुभयो,” जसरी उहाँले शिक्षाको चालीस दिनको आरम्भमा इम्माउसका चेलाहरूका सामु गर्नुभएको थियो। त्यसपछि तिनीहरूले पेन्टेकोस्टको लागि तयारीका दस दिन आरम्भ गरे, जसले चाँडै आउन लागेको आइतबारको व्यवस्थालाई प्रतीकात्मक रूपमा जनाउँछ।</w:t>
      </w:r>
    </w:p>
    <w:p>
      <w:pPr>
        <w:pStyle w:val="ArticleBody"/>
        <w:jc w:val="left"/>
      </w:pPr>
      <w:r>
        <w:rPr>
          <w:rFonts w:ascii="Nirmala UI" w:hAnsi="Nirmala UI" w:eastAsia="Nirmala UI" w:cs="Nirmala UI"/>
        </w:rPr>
        <w:t>महान् भूकम्पको समयमा, जुन आइतबारको व्यवस्था हो, इस्लामको तेस्रो हायो छिट्टै आउँछ, र इस्लाम यशैयाको “कडा” “पूर्वीय बतास” हो, अर्थात् यूहन्नाका चार बतासहरूबाट आउने इजकिएलको सास, जुन एक लाख चवालीस हजारको छाप लगाइने क्रममा रोकिएको हुन्छ।</w:t>
      </w:r>
    </w:p>
    <w:p>
      <w:pPr>
        <w:pStyle w:val="ArticleBody"/>
        <w:jc w:val="left"/>
      </w:pPr>
      <w:r>
        <w:rPr>
          <w:rFonts w:ascii="Nirmala UI" w:hAnsi="Nirmala UI" w:eastAsia="Nirmala UI" w:cs="Nirmala UI"/>
        </w:rPr>
        <w:t>एक लाख चवालीस हजार जन मुहरबन्द गरिएपछि चारै वायुलाई छोडिन्छ, र “अकस्मात् स्वर्गबाट प्रचण्ड वेगले बहेको बतासको जस्तो एउटा शब्द आयो, र त्यसले सारा घर भरियो।” तेस्रो हायको इस्लाम “अकस्मात्” र अप्रत्याशित रूपमा प्रहार गर्छ, र त्यसले “स्वर्गबाटको शब्द” उत्पन्न गर्छ, जो सातौँ तुरही हो; त्यसले परमेश्वरको रहस्य कहिले समाप्त हुन्छ भन्ने पहिचान गराउँछ, र परमेश्वरको रहस्य एक लाख चवालीस हजारका लागि त्यस बेला समाप्त हुन्छ जब दिव्यता (पवित्र आत्माको खन्याइ) मानवतासँग स्थायी रूपमा संयुक्त हुन्छ, र प्रभु अकस्मात् आफ्नो मन्दिरमा (त्यो घर जहाँ चेलाहरू भेला भएका थिए) आउनुहुन्छ र एक लाख चवालीस हजारसँग करारमा प्रवेश गर्नुहुन्छ।</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“प्रभु हामीलाई पर्वतमा माथि उक्लेर—अझ प्रत्यक्ष रूपमा उहाँको उपस्थितिमा—आउन चाहनुहुन्छ। हामी यस्तो संकटतर्फ आइरहेका छौँ, जसले संसारको प्रारम्भदेखि अहिलेसम्मको कुनै पनि अघिल्लो समयभन्दा बढी, ख्रीष्टको नाउँ लिने प्रत्येक व्यक्तिको पूर्ण समर्पणको माग गर्नेछ।”</w:t>
      </w:r>
    </w:p>
    <w:p>
      <w:pPr>
        <w:pStyle w:val="ArticleScripture"/>
        <w:jc w:val="left"/>
      </w:pPr>
      <w:r>
        <w:rPr>
          <w:rFonts w:ascii="Nirmala UI" w:hAnsi="Nirmala UI" w:eastAsia="Nirmala UI" w:cs="Nirmala UI"/>
        </w:rPr>
        <w:t>“हामीहरूका बीचमा सच्चा भक्तिभावको पुनर्जागरण हाम्रो सबै आवश्यकताहरूमध्ये सबैभन्दा महान् र अत्यन्तै जरुरी आवश्यकता हो। हामीले परमेश्वरबाट आउने पवित्र अभिषेक, उहाँका आत्माको बप्तिस्मा प्राप्त गर्नैपर्छ; किनकि पवित्र सत्यको प्रचार-प्रसारमा यही एकमात्र प्रभावकारी साधन हो। परमेश्वरकै आत्माले आत्माका निष्प्राण क्षमताहरूलाई स्वर्गीय कुराहरूको कदर गर्न सजीव बनाउनुहुन्छ, र स्नेहहरूलाई परमेश्वर तथा सत्यतर्फ आकर्षित गर्नुहुन्छ।”</w:t>
      </w:r>
    </w:p>
    <w:p>
      <w:pPr>
        <w:pStyle w:val="ArticleScripture"/>
        <w:jc w:val="left"/>
      </w:pPr>
      <w:r>
        <w:rPr>
          <w:rFonts w:ascii="Nirmala UI" w:hAnsi="Nirmala UI" w:eastAsia="Nirmala UI" w:cs="Nirmala UI"/>
        </w:rPr>
        <w:t>“परमेश्वरको वचनलाई जस्ताको तस्तै स्वीकार गर्नु हाम्रो विशेषाधिकार हो। जब येशू आफ्ना चेलाहरूलाई छोडेर स्वर्गारोहण गर्न लाग्नुभएको थियो, तब उहाँले तिनीहरूलाई सबै जाति, भाषाहरू र मानिसहरूकहाँ सुसमाचारको सन्देश पुर्‍याउन नियुक्त गर्नुभयो। उहाँले तिनीहरूलाई माथिबाट शक्ति पहिराइए नपाएसम्म यरूशलेममै पर्खिरहनू भन्नुभयो। तिनीहरूको सफलताका लागि यो अत्यावश्यक थियो। पवित्र अभिषेक परमेश्वरका सेवकहरूमाथि आउनैपर्थ्यो। जो-जो ख्रीष्टका चेला भनेर पूर्ण रूपमा चिनिन्थे र प्रेरितहरूसँग सुसमाचार-प्रचारकका रूपमा सम्बद्ध थिए, तिनीहरू सबै यरूशलेममा एकसाथ भेला भए। तिनीहरूले सबै भिन्नताहरू त्यागे। तिनीहरू एकचित्त भएर प्रार्थना र विन्तीमा लागिरहे, ताकि पवित्र आत्माको प्रतिज्ञा पूरा भएको तिनीहरूले प्राप्त गरून्; किनकि तिनीहरूले सुसमाचार आत्माको प्रमाणसहित र परमेश्वरको शक्तिमा प्रचार गर्नुपर्ने थियो। ख्रीष्टका अनुयायीहरूका लागि त्यो ठूलो संकटको समय थियो। तिनीहरू ब्वाँसाहरूका बीचमा रहेका भेडाहरूझैँ थिए, तैपनि तिनीहरू उत्साहपूर्ण साहसमा थिए, किनकि ख्रीष्ट मृतकहरूबाट बौरिउठ्नुभएको थियो, र उहाँले आफैलाई तिनीहरूकहाँ प्रकट गर्नुभएको थियो, अनि तिनीहरूलाई एउटा विशेष आशिष् दिने प्रतिज्ञा गर्नुभएको थियो, जसले उहाँको सुसमाचार संसारमा प्रचार गर्न अघि बढ्न तिनीहरूलाई योग्य बनाउने थियो। तिनीहरू उहाँको प्रतिज्ञा पूरा हुने आशामा पर्खिरहेका थिए, र विशेष उत्कटतासाथ प्रार्थना गरिरहेका थिए।”</w:t>
      </w:r>
    </w:p>
    <w:p>
      <w:pPr>
        <w:pStyle w:val="ArticleScripture"/>
        <w:jc w:val="left"/>
      </w:pPr>
      <w:r>
        <w:rPr>
          <w:rFonts w:ascii="Nirmala UI" w:hAnsi="Nirmala UI" w:eastAsia="Nirmala UI" w:cs="Nirmala UI"/>
        </w:rPr>
        <w:t>“स्वर्गका बादलहरूमा प्रभुको आगमनको घोषणा गर्ने कार्यमा भूमिका निर्वाह गर्नेहरूले यही मार्ग अनुसरण गर्नुपर्छ; किनकि परमेश्वरको महान् दिनमा अडिग उभिन सक्ने एक जनसमुदाय तयार पारिनु पर्नेछ। यद्यपि ख्रीष्टले आफ्ना चेलाहरूलाई तिनीहरूले पवित्र आत्मा पाउनेछन् भन्ने प्रतिज्ञा दिनुभएको थियो, तथापि यसले प्रार्थनाको आवश्यकतालाई हटाएको थिएन। तिनीहरूले झन् धेरै उत्कटतासाथ प्रार्थना गरे; तिनीहरू एकचित्त भएर प्रार्थनामा निरन्तर लागिरहे। जो अहिले प्रभुको आगमनका निम्ति एक जनसमुदायलाई तयार पार्ने यस गम्भीर कार्यमा संलग्न छन्, तिनीहरूले पनि प्रार्थनामा निरन्तर रहनुपर्छ। प्रारम्भिक चेलाहरू एकमत थिए। प्रतिज्ञा गरिएको आशिष् कसरी आउने हो भन्ने विषयमा प्रस्तुत गर्नका लागि तिनीहरूसँग कुनै अनुमान, कुनै जिज्ञासापूर्ण सिद्धान्त थिएन। तिनीहरू विश्वास र आत्मामा एक थिए। तिनीहरू सहमत थिए।”</w:t>
      </w:r>
    </w:p>
    <w:p>
      <w:pPr>
        <w:pStyle w:val="ArticleScripture"/>
        <w:jc w:val="left"/>
      </w:pPr>
      <w:r>
        <w:rPr>
          <w:rFonts w:ascii="Nirmala UI" w:hAnsi="Nirmala UI" w:eastAsia="Nirmala UI" w:cs="Nirmala UI"/>
        </w:rPr>
        <w:t>“सबै सन्देह हटाइदेऊ। आफ्ना भयहरू त्यागिदेऊ, र पौलले यसो भन्दै उद्‌घोष गरेको बेला उसले पाएको अनुभव प्राप्त गर: ‘म ख्रीष्टसँगै क्रूसमा टाँगिएको छु; तथापि म जीवित छु; तर अब म होइन, ख्रीष्ट मभित्र जीवित हुनुहुन्छ: र जुन जीवन म अहिले शरीरमा बाँचिरहेको छु, त्यो म परमेश्वरका पुत्रमाथिको विश्वासद्वारा बाँचिरहेको छु, जसले मलाई प्रेम गर्नुभयो, र मेरो निम्ति आफैलाई दिनुभयो।’ [गलाती 2:20.] सबै कुरा ख्रीष्टलाई समर्पण गर, र तिम्रो जीवन परमेश्वरमा ख्रीष्टसँगै लुकिएको होस्। तब तिमी असलाइका निम्ति एक शक्ति हुनेछौ। एकजनाले हजारलाई खेद्नेछ, र दुईजनाले दस हजारलाई भाग्न लगाउनेछन्।”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उनान्सयौँ</dc:title>
  <dc:subject>राजनीतिक पतन र भविष्यसूचक नियति: बाइबलीय भविष्यवाणीको सन्दर्भमा डेमोक्रेटिक र रिपब्लिकन दलहरूको अन्त्य</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