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चौंतीसौँ संख्या</w:t>
      </w:r>
    </w:p>
    <w:p>
      <w:pPr>
        <w:pStyle w:val="ArticleSubtitle"/>
        <w:jc w:val="left"/>
      </w:pPr>
      <w:r>
        <w:rPr>
          <w:rFonts w:ascii="Nirmala UI" w:hAnsi="Nirmala UI" w:eastAsia="Nirmala UI" w:cs="Nirmala UI"/>
        </w:rPr>
        <w:t>दानियलको प्रकाशन: पृथ्वीको इतिहास र परमेश्वरका न्यायहरू हुँदै एउटा भविष्यसूचक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2023-12-29</w:t>
      </w:r>
    </w:p>
    <w:p>
      <w:pPr>
        <w:pStyle w:val="ArticleBody"/>
        <w:jc w:val="left"/>
      </w:pPr>
      <w:r>
        <w:rPr>
          <w:rFonts w:ascii="Nirmala UI" w:hAnsi="Nirmala UI" w:eastAsia="Nirmala UI" w:cs="Nirmala UI"/>
        </w:rPr>
        <w:t>दानिएलको पुस्तकका पहिलो छ अध्यायहरूले प्रकाश १३ को पृथ्वीको पशुको इतिहासलाई प्रतिनिधित्व गर्छन्। संयुक्त राज्य अमेरिका (पृथ्वीको पशु) सन् १७९८ मा बाइबलीय भविष्यवाणीको छैटौँ राज्यको रूपमा आरम्भ भयो, जब पापत्वले (प्रकाश १३ को समुद्री पशुले) भविष्यसूचक घातक घाउ प्राप्त गर्‍यो, र बाइबलीय भविष्यवाणीको पाँचौँ राज्यको रूपमा आफ्नो शासनको अन्त्य गर्‍यो।</w:t>
      </w:r>
    </w:p>
    <w:p>
      <w:pPr>
        <w:pStyle w:val="ArticleBody"/>
        <w:jc w:val="left"/>
      </w:pPr>
      <w:r>
        <w:rPr>
          <w:rFonts w:ascii="Nirmala UI" w:hAnsi="Nirmala UI" w:eastAsia="Nirmala UI" w:cs="Nirmala UI"/>
        </w:rPr>
        <w:t>पृथ्वीको पशुको इतिहास परमेश्वरका न्यायहरू नजिकिँदै आएका छन् भन्ने चेतावनीको इतिहास हो। पृथ्वीको पशुको इतिहासको प्रारम्भमा परमेश्वरको अनुसन्धानात्मक न्याय आरम्भ भयो, र पृथ्वीको पशुको अन्त्यमा परमेश्वरको कार्यान्वयनात्मक न्याय आरम्भ हुन्छ। प्रारम्भमा, परमेश्वरको अनुसन्धानात्मक न्यायको निकट आगमनको चेतावनी प्रकाश अध्याय चौधमा भएको पहिलो स्वर्गदूतको सन्देशद्वारा प्रतिनिधित्व गरिएको थियो, जुन 1798 मा “अन्तको समय” मा आइपुग्यो। अन्त्यमा, परमेश्वरको कार्यान्वयनात्मक न्यायको निकट आगमनको चेतावनी प्रकाश अध्याय चौधका तीन स्वर्गदूतहरूको सन्देशहरूद्वारा प्रतिनिधित्व गरिएको छ, जुन 1989 मा “अन्तको समय” मा आइपुगे।</w:t>
      </w:r>
    </w:p>
    <w:p>
      <w:pPr>
        <w:pStyle w:val="ArticleBody"/>
        <w:jc w:val="left"/>
      </w:pPr>
      <w:r>
        <w:rPr>
          <w:rFonts w:ascii="Nirmala UI" w:hAnsi="Nirmala UI" w:eastAsia="Nirmala UI" w:cs="Nirmala UI"/>
        </w:rPr>
        <w:t>हरेक “अन्त्यको समय” मा दानिएलको पुस्तकको एउटा अंश अनसिल गरिन्छ। पृथ्वीको पशुको आरम्भिक इतिहासमा, सन् १७९८ मा, दानिएलका अध्याय सात, आठ र नौ अनसिल गरिएका थिए। ती अध्यायहरू उलै नदीको दर्शनको रूपमा प्रस्तुत गरिएका छन्। पृथ्वीको पशुको अन्तिम इतिहासमा, सन् १९८९ मा, दानिएलका अध्याय दस, एघार र बाह्र अनसिल गरिएका थिए। ती अध्यायहरू हिद्देकेल नदीको दर्शनको रूपमा प्रस्तुत गरिएका छन्। जब-जब दानिएलको पुस्तक अनसिल गरिन्छ, त्यस बेला जीवित रहेको पुस्तामाथि परीक्षाको तीन-चरणीय प्रक्रिया ल्याइन्छ।</w:t>
      </w:r>
    </w:p>
    <w:p>
      <w:pPr>
        <w:pStyle w:val="ArticleScripture"/>
        <w:jc w:val="left"/>
      </w:pPr>
      <w:r>
        <w:rPr>
          <w:rFonts w:ascii="Nirmala UI" w:hAnsi="Nirmala UI" w:eastAsia="Nirmala UI" w:cs="Nirmala UI"/>
        </w:rPr>
        <w:t>अनि उहाँले भन्नुभयो, “आफ्नो बाटो लाग, दानियेल; किनकि यी वचनहरू अन्तको समयसम्म बन्द गरिएका र मोहर लगाइएका छन्। धेरै जना शुद्ध पारिनेछन्, निर्मल बनाइनेछन्, र परीक्षित हुनेछन्; तर दुष्टहरूले दुष्टतापूर्वक नै व्यवहार गर्नेछन्; र दुष्टहरूमध्ये कसैले पनि बुझ्नेछैन; तर बुद्धिमानहरूले बुझ्नेछन्।” दानियेल 12:9, 10.</w:t>
      </w:r>
    </w:p>
    <w:p>
      <w:pPr>
        <w:pStyle w:val="ArticleBody"/>
        <w:jc w:val="left"/>
      </w:pPr>
      <w:r>
        <w:rPr>
          <w:rFonts w:ascii="Nirmala UI" w:hAnsi="Nirmala UI" w:eastAsia="Nirmala UI" w:cs="Nirmala UI"/>
        </w:rPr>
        <w:t>तीन-चरणीय जाँच-प्रक्रिया “सत्य” भनी अनुवाद गरिएको हिब्रू शब्दको संरचनामा आधारित छ, जुन हिब्रू वर्णमालाको पहिलो, तेह्रौँ, र अन्तिम अक्षरहरूलाई संयोजन गरेर निर्माण गरिएको थियो। उक्त हिब्रू शब्दले परमेश्वरको सृष्टिशील शक्तिको प्रतिनिधित्व गर्दछ र त्यसलाई धारणा पनि गर्दछ। सम्पूर्ण भविष्यवाणीसम्बन्धी सत्य त्यही शब्दमाथि संरचित छ, जसरी दानिएल अध्याय बाह्रको तीन-चरणीय जाँच-प्रक्रिया पनि त्यहीमाथि संरचित छ। उक्त शब्दले केवल परमेश्वरको सृष्टिशील शक्तिको मात्र प्रतिनिधित्व गर्दैन, तर येशू ख्रीष्टको पनि प्रतिनिधित्व गर्दछ, जो सत्य हुनुहुन्छ, र जो पहिलो र अन्तिम पनि हुनुहुन्छ, जसको प्रतिनिधित्व हिब्रू वर्णमालाका पहिलो र अन्तिम अक्षरहरूले गर्दछ।</w:t>
      </w:r>
    </w:p>
    <w:p>
      <w:pPr>
        <w:pStyle w:val="ArticleBody"/>
        <w:jc w:val="left"/>
      </w:pPr>
      <w:r>
        <w:rPr>
          <w:rFonts w:ascii="Nirmala UI" w:hAnsi="Nirmala UI" w:eastAsia="Nirmala UI" w:cs="Nirmala UI"/>
        </w:rPr>
        <w:t>सन् १७९८ मा अन्त्यको समयमा छानबिनात्मक न्यायको आगमनसम्बन्धी चेतावनी आइपुगेको बेला पृथ्वीको पशुको प्रारम्भिक इतिहासलाई प्रकाशको पुस्तक अध्याय चौधको पहिलो स्वर्गदूतद्वारा प्रतिनिधित्व गरिएको छ। प्रकाशको पुस्तक अध्याय चौधको पहिलो स्वर्गदूतको सन्देशमा ती तीनै चरणहरू समाविष्ट छन्, जो सत्य हुन्, र जसले सन् १७९८ मा पहिलो स्वर्गदूत आइपुगेको बेला त्यस पुस्ताको सामना गरेको तीन-चरणीय परीक्षात्मक प्रक्रियालाई प्रतिनिधित्व गर्छन्।</w:t>
      </w:r>
    </w:p>
    <w:p>
      <w:pPr>
        <w:pStyle w:val="ArticleScripture"/>
        <w:jc w:val="left"/>
      </w:pPr>
      <w:r>
        <w:rPr>
          <w:rFonts w:ascii="Nirmala UI" w:hAnsi="Nirmala UI" w:eastAsia="Nirmala UI" w:cs="Nirmala UI"/>
        </w:rPr>
        <w:t>अनि मैले अर्को एउटा स्वर्गदूतलाई आकाशको बीचमा उडिरहेको देखें, जससँग पृथ्वीमा बस्नेहरूका निम्ति, र हरेक जाति, कुल, भाषा र मानिसहरूका निम्ति प्रचार गर्न अनन्त सुसमाचार थियो। उनले ठूलो स्वरले भने, “परमेश्वरको भय मान, र उहाँलाई महिमा दे; किनकि उहाँको न्यायको घडी आइसकेको छ; र आकाश, पृथ्वी, समुद्र र पानीका मूलहरू सृष्टि गर्नुहुने उहाँकै आराधना गर।” प्रकाश 14:6, 7.</w:t>
      </w:r>
    </w:p>
    <w:p>
      <w:pPr>
        <w:pStyle w:val="ArticleBody"/>
        <w:jc w:val="left"/>
      </w:pPr>
      <w:r>
        <w:rPr>
          <w:rFonts w:ascii="Nirmala UI" w:hAnsi="Nirmala UI" w:eastAsia="Nirmala UI" w:cs="Nirmala UI"/>
        </w:rPr>
        <w:t>पृथ्वीको पशुको अन्त्यकालीन इतिहास, जब कार्यान्वयनात्मक न्यायको निकट आगमनको चेतावनी सन् १९८९ मा अन्त्यको समयमा आइपुग्यो, प्रकाशको पुस्तक अध्याय चौधका तीन स्वर्गदूतहरूद्वारा प्रतिनिधित्व गरिएको छ। प्रकाशको पुस्तक चौधका ती तीन स्वर्गदूतहरूले सत्य भएका ती तीन चरणहरूलाई प्रतिनिधित्व गर्छन्, र ती तीन स्वर्गदूतहरूले सन् १९८९ मा तेस्रो स्वर्गदूत आइपुगेको बेला जीवित रहेको पुस्ताको सामना गरेको तीन-चरणीय परीक्षाको प्रक्रियालाई प्रतिनिधित्व गर्छन्।</w:t>
      </w:r>
    </w:p>
    <w:p>
      <w:pPr>
        <w:pStyle w:val="ArticleScripture"/>
        <w:jc w:val="left"/>
      </w:pPr>
      <w:r>
        <w:rPr>
          <w:rFonts w:ascii="Nirmala UI" w:hAnsi="Nirmala UI" w:eastAsia="Nirmala UI" w:cs="Nirmala UI"/>
        </w:rPr>
        <w:t>अनि मैले स्वर्गको बीच आकाशमा अर्को एउटा स्वर्गदूत उडिरहेको देखें, जससँग पृथ्वीमा बस्नेहरूलाई, अनि हरेक जाति, कुल, भाषा र मानिसकहाँ प्रचार गर्नका लागि अनन्त सुसमाचार थियो। उसले ठूलो स्वरले भन्यो, “परमेश्वरको भय मान, र उहाँलाई महिमा दे; किनकि उहाँको न्यायको घडी आइपुगेको छ; अनि स्वर्ग, पृथ्वी, समुद्र र पानीका मूलहरू सृष्टि गर्नुहुनेको आराधना गर।” अर्को स्वर्गदूत त्यसपछि आयो, यसो भन्दै, “बाबेल पतन भयो, त्यो महान् शहर पतन भयो, किनकि त्यसले सबै जातिहरूलाई आफ्नो व्यभिचारको क्रोधको दाखमद्य पिउन लगाई।” तिनीहरूको पछि तेस्रो स्वर्गदूत आयो, र ठूलो स्वरले भन्यो, “यदि कसैले त्यस पशु र त्यसको मूर्तिको पूजा गर्छ, र आफ्नो निधारमा वा आफ्नो हातमा त्यसको छाप लिन्छ भने, त्यसले पनि परमेश्वरको क्रोधको दाखमद्य पिउनेछ, जो उहाँको प्रकोपको कटोरामा नमिसाई खन्याइएको छ; अनि त्यो पवित्र स्वर्गदूतहरूका सामुन्ने र थुमाको सामुन्ने आगो र गन्धकद्वारा पीडित हुनेछ। अनि तिनीहरूको यातनाको धुवाँ सदासर्वदा उठिरहन्छ; अनि त्यस पशु र त्यसको मूर्तिको पूजा गर्नेहरूलाई, र जसले त्यसको नाउँको छाप ग्रहण गर्छ, तिनीहरूलाई दिनरात विश्राम हुँदैन।” यहीँ पवित्रजनहरूको धैर्य छ: यहीँ परमेश्वरका आज्ञाहरू पालन गर्नेहरू र येशूमाथिको विश्वास राख्नेहरू छन्। प्रकाश 14:6–12.</w:t>
      </w:r>
    </w:p>
    <w:p>
      <w:pPr>
        <w:pStyle w:val="ArticleBody"/>
        <w:jc w:val="left"/>
      </w:pPr>
      <w:r>
        <w:rPr>
          <w:rFonts w:ascii="Nirmala UI" w:hAnsi="Nirmala UI" w:eastAsia="Nirmala UI" w:cs="Nirmala UI"/>
        </w:rPr>
        <w:t>दानिय्येलको पुस्तक तीन स्वर्गदूतहरूको सन्देशमाथि संरचित छ। त्यो संरचना “सत्य” भन्ने हिब्रू शब्दका तीन चरणहरू पनि हुन्, र त्यससँग सम्बन्धित तीन-चरणीय परीक्षण प्रक्रियासमेत हो; तर त्यो परीक्षण प्रक्रिया प्रकाशको पुस्तक अध्याय तेह्रको पृथ्वीको पशु (संयुक्त राज्य अमेरिका) को ऐतिहासिक रेखामाथि प्रकट हुन्छ, साथै पृथ्वीको पशुका दुई सिङ (गणतन्त्रवाद र प्रोटेस्टेन्टवाद) को ऐतिहासिक रेखामाथि पनि। संयुक्त राज्य अमेरिकाको इतिहास, 1798 मा आरम्भ भएर छिट्टै आउने आइतबारको व्यवस्थासम्म निरन्तर रहने, इतिहासको त्यही अवधि हो जसमा सेभेन्थ-डे एडभेन्टिस्ट कलीसिया अस्तित्वमा रहन्छ। यसकारण दानिय्येलको पुस्तकले 1798 मा आरम्भ भएर छिट्टै आउने आइतबारको व्यवस्थासम्म निरन्तर रहने एडभेन्टिज्मको इतिहासलाई चित्रित गर्ने संरचना पनि समेट्छ। यसो गर्दा, दानिय्येलको पुस्तकले प्रकाशको पुस्तकमा प्रतिनिधित्व गरिएका उही भविष्यसूचक इतिहासहरूलाई पहिचान गर्दछ, र त्यसो गरेर दोस्रो साक्षीको सन्देशलाई पूर्णतामा ल्याउने पहिलो साक्षी प्रदान गर्दछ। यी दुई पुस्तकहरूको पूर्णता पुरानो करार र नयाँ करारको सम्बन्धमा विद्यमान रहेको उही भविष्यसूचक परिघटनाद्वारा सम्पन्न हुन्छ।</w:t>
      </w:r>
    </w:p>
    <w:p>
      <w:pPr>
        <w:pStyle w:val="ArticleScripture"/>
        <w:jc w:val="left"/>
      </w:pPr>
      <w:r>
        <w:rPr>
          <w:rFonts w:ascii="Nirmala UI" w:hAnsi="Nirmala UI" w:eastAsia="Nirmala UI" w:cs="Nirmala UI"/>
        </w:rPr>
        <w:t>“परमेश्वरका पुत्रको रूपमा येशूको जीवन, मृत्यु, र पुनरुत्थानको इतिहास पुरानो करारमा निहित प्रमाणविना पूर्णतः प्रमाणित गर्न सकिँदैन। ख्रीष्ट पुरानो करारमा जति स्पष्ट रूपमा प्रकट हुनुहुन्छ, उति नै नयाँ करारमा पनि। एउटाले आउनुहुने मुक्तिदाताको साक्षी दिन्छ, भने अर्कोले अगमवक्ताहरूले भविष्यवाणी गरेकै प्रकारले आइसक्नुभएको मुक्तिदाताको साक्षी दिन्छ। उद्धारको योजनाको यथार्थ कदर गर्नका लागि, पुरानो करारका धर्मशास्त्रलाई गहिरोसँग बुझिनु अत्यावश्यक छ। अगमवाणीमय अतीतबाट आएको महिमित ज्योतिले ख्रीष्टको जीवन र नयाँ करारका शिक्षाहरूलाई स्पष्टता र सौन्दर्यसहित उजागर गर्दछ। येशूका चमत्कारहरू उहाँको दिव्यताको प्रमाण हुन्; तर उहाँ संसारका उद्धारकर्ता हुनुहुन्छ भन्ने सबैभन्दा बलिया प्रमाणहरू पुरानो करारका अगमवाणीहरूलाई नयाँ करारको इतिहाससँग तुलना गर्दा पाइन्छन्। येशूले यहूदीहरूलाई भन्नुभयो, ‘धर्मशास्त्रहरू खोज; किनकि तिनमा तिमीहरू अनन्त जीवन छ भनी ठान्छौ, र ती नै मेरा विषयमा साक्षी दिन्छन्।’ त्यस समयमा पुरानो करारबाहेक अरू कुनै धर्मशास्त्र अस्तित्वमा थिएन; यसकारण मुक्तिदाताको आज्ञा स्पष्ट छ।” Spirit of Prophecy, volume 3, 211.</w:t>
      </w:r>
    </w:p>
    <w:p>
      <w:pPr>
        <w:pStyle w:val="ArticleBody"/>
        <w:jc w:val="left"/>
      </w:pPr>
      <w:r>
        <w:rPr>
          <w:rFonts w:ascii="Nirmala UI" w:hAnsi="Nirmala UI" w:eastAsia="Nirmala UI" w:cs="Nirmala UI"/>
        </w:rPr>
        <w:t>“येशूको जीवन, मृत्यु र पुनरुत्थानको इतिहास” ले मानवजातिका लागि ख्रीष्टको कार्यलाई संक्षेपमा प्रस्तुत गर्दछ, र ती तीन चरणहरूको साक्षी दिन्छ, र ती तीन चरणहरू नै “सत्य” हुन्। हिब्रू शब्द “सत्य” ले येशूलाई जनाउँछ, जो पहिलो र अन्तिम, आरम्भ र अन्त्य, तथा अल्फा र ओमेगा हुनुहुन्छ, र त्यो शब्द आफैं पनि उही कुराको प्रतिनिधित्व गर्ने पहिलो र अन्तिम अक्षरहरूबाट बनेको छ; किनकि अल्फा र ओमेगाको रूपमा येशूले कुनै कुराको अन्त्यसँगै त्यसै कुराको आरम्भलाई पनि देखाउनुहुन्छ। ख्रीष्टको जीवन, मृत्यु र पुनरुत्थान सत्य हुन्, किनकि अन्य कुराहरूका अतिरिक्त तिनीहरू तीन चरणहरूद्वारा प्रतिनिधित्व गरिएका छन्, र पहिलो तथा अन्तिम चरण दुवै “जीवन” हुन्, किनकि “जीवन” र “पुनरुत्थान” दुवै “जीवन” हुन्। हिब्रू शब्दको बीचको अक्षर वर्णमालाको तेह्रौँ अक्षर हो, र तेह्र विद्रोहको प्रतीक हो, र ख्रीष्टको मृत्यु शैतानको विद्रोह र आदमका सन्तानहरू, जसले उसको विद्रोहमा साथ दिए, तिनीहरूको विद्रोहद्वारा ल्याइयो।</w:t>
      </w:r>
    </w:p>
    <w:p>
      <w:pPr>
        <w:pStyle w:val="ArticleBody"/>
        <w:jc w:val="left"/>
      </w:pPr>
      <w:r>
        <w:rPr>
          <w:rFonts w:ascii="Nirmala UI" w:hAnsi="Nirmala UI" w:eastAsia="Nirmala UI" w:cs="Nirmala UI"/>
        </w:rPr>
        <w:t>प्रकाशको पुस्तकमा रहेको येशू ख्रीष्टको प्रकाशको समझ मानवको अनुग्रह-अवधिको समाप्ति हुनुभन्दा ठीकअघि अनमुद्रित गरिन्छ, र त्यस समयमा अनमुद्रित गरिने सत्यको एक प्रमुख तत्त्व यो हो कि ख्रीष्ट नै “सत्य” हुनुहुन्छ, अल्फा र ओमेगा, जसले आफ्नो वचनमा अस्तित्वमा रहून् भनी उहाँले नियुक्त गर्नुभएका सत्यहरूमाथि अल्फा र ओमेगाको रूपमा आफ्नो हस्ताक्षर राख्नुहुन्छ। जब सिस्टर ह्वाइटले लेखिन्, “The history of the life, death, and resurrection of Jesus, as that of the Son of God, cannot be fully demonstrated without the evidence contained in the Old Testament. Christ is revealed in the Old Testament as clearly as in the New,” तब उहाँले, देख्नेहरूका लागि, यो पुष्टि गरिरहनुभएको छ कि प्रकाशको पुस्तकको चौधौँ अध्यायमा भएका तीन स्वर्गदूतहरूको सन्देश (जसको संरचना पनि “life, death and resurrection” झैँ उही तीन चरणहरूमा आधारित छ) दानिय्येलको पुस्तकमा “contained” प्रमाणबिना “cannot be fully demonstrated.”</w:t>
      </w:r>
    </w:p>
    <w:p>
      <w:pPr>
        <w:pStyle w:val="ArticleBody"/>
        <w:jc w:val="left"/>
      </w:pPr>
      <w:r>
        <w:rPr>
          <w:rFonts w:ascii="Nirmala UI" w:hAnsi="Nirmala UI" w:eastAsia="Nirmala UI" w:cs="Nirmala UI"/>
        </w:rPr>
        <w:t>उनले यो पनि संकेत गरिरहेकी छन् कि दानियलको पुस्तकले “आउने” एक बाबेलको साक्षी दिन्छ, जबकि प्रकाशको पुस्तकले दानियलको पुस्तकले भविष्यवाणी गरेको तरिकामा “आइसकेको” एक बाबेलको साक्षी दिन्छ। साथै, उक्त अनुप्रयोगले यो पनि देखाउँछ कि प्रकाशको पुस्तकलाई “कदरपूर्वक बुझ्न”का लागि दानियलको पुस्तक “पूर्णतः बुझिएको हुनुपर्छ”, किनकि दानियलको पुस्तकबाट आउने “त्यही महिमित ज्योति”ले प्रकाशको पुस्तकको “ख्रीष्टको जीवन र शिक्षाहरूलाई” “स्पष्टता र सौन्दर्यसहित” प्रकट गर्छ।</w:t>
      </w:r>
    </w:p>
    <w:p>
      <w:pPr>
        <w:pStyle w:val="ArticleBody"/>
        <w:jc w:val="left"/>
      </w:pPr>
      <w:r>
        <w:rPr>
          <w:rFonts w:ascii="Nirmala UI" w:hAnsi="Nirmala UI" w:eastAsia="Nirmala UI" w:cs="Nirmala UI"/>
        </w:rPr>
        <w:t>उहाँका वचनहरूलाई यसरी पनि बुझ्न सकिन्छ कि प्रकाशितवाक्यको पुस्तकमा प्रतिनिधित्व गरिएका “येशूका चमत्कारहरू” “उहाँको देवत्वको एउटा प्रमाण” हुन्; “तर उहाँ संसारका उद्धारकर्ता हुनुहुन्छ भन्ने सबैभन्दा बलिया प्रमाणहरू” तब पाइन्छन्, जब दानिएलको पुस्तकका भविष्यवाणीहरूलाई प्रकाशितवाक्यको पुस्तकको “इतिहाससँग तुलना” गरिन्छ। यसबाहेक, जब “येशूले यहूदीहरूलाई भन्नुभयो, ‘धर्मशास्त्रहरू खोज; किनकि तिनैमा तिमीहरू अनन्त जीवन छ भनी सम्झन्छौ, र तिनै हुन् जसले मेरो विषयमा गवाही दिन्छन्,’” तब आजका आत्मिक यहूदीहरूका लागि, दानिएलको पुस्तक नै त्यही हो जसले येशू ख्रीष्टको प्रकाशको गवाही दिन्छ, र अनुग्रहको समय समाप्त हुनुभन्दा ठीकअघि खोलिने त्यो प्रकाशमै अनन्त जीवन पाइन्छ भन्ने कुरा पनि चिन्न सकिन्छ।</w:t>
      </w:r>
    </w:p>
    <w:p>
      <w:pPr>
        <w:pStyle w:val="ArticleBody"/>
        <w:jc w:val="left"/>
      </w:pPr>
      <w:r>
        <w:rPr>
          <w:rFonts w:ascii="Nirmala UI" w:hAnsi="Nirmala UI" w:eastAsia="Nirmala UI" w:cs="Nirmala UI"/>
        </w:rPr>
        <w:t>दानिएलको पुस्तकले ती भविष्यवाणीसम्बन्धी सत्यहरू प्रस्तुत गर्छ, जुन प्रकाशको पुस्तकमा पूर्णतामा पुर्‍याइन्छन्। यो “सत्य” को लागि प्रयोग हुने हिब्रू शब्दले प्रतिनिधित्व गर्ने तीन चरणहरूमा आधारित संरचित छ, र यसकारण यो पुस्तक स्वयं ती तथ्यहरू खोलिने र प्रकट गरिने पुस्ताका लागि एक परीक्षा प्रतिनिधित्व गर्छ। येशू स्वयं, अल्फा र ओमेगा हुनुहुनेले, प्रकाशको पुस्तकका आरम्भिक शब्दहरू र पहिलो अध्यायमै प्रत्यक्ष रूपमा विशेष जोडसहित प्रस्तुत हुनुभएको छ। यी लेखहरूले यो पनि देखाएका छन् कि दानिएलको पहिलो अध्यायमा प्रकाशको चौधौँ अध्यायको पहिलो स्वर्गदूतको सन्देशको त्यही भविष्यवाणीगत संरचना र विशेषताहरू विद्यमान छन्।</w:t>
      </w:r>
    </w:p>
    <w:p>
      <w:pPr>
        <w:pStyle w:val="ArticleBody"/>
        <w:jc w:val="left"/>
      </w:pPr>
      <w:r>
        <w:rPr>
          <w:rFonts w:ascii="Nirmala UI" w:hAnsi="Nirmala UI" w:eastAsia="Nirmala UI" w:cs="Nirmala UI"/>
        </w:rPr>
        <w:t>पहिलो स्वर्गदूतको सन्देश र दानिय्येल अध्याय एक—दुवैले अल्फा र ओमेगाको चिन्हस्वरूप रहेको तीन-चरणीय परीक्षण-प्रक्रियालाई पहिचान गराउँछन्। अध्यायको आरम्भ शाब्दिक बाबेलले शाब्दिक यहूदामाथि विजय प्राप्त गरेको घटनाबाट हुन्छ, र यो पुस्तक दानिय्येल अध्याय एघारका अन्तिम छ पदहरूमा प्रस्तुत बाबेल र यहूदाबीचको अन्तिम युद्धसम्म पुग्छ। ती पदहरूमा, जसरी मीकाएल उठेर खडा हुनुहुन्छ र मानवको परीक्षण-अवधि समाप्त हुन्छ, त्यसरी नै आत्मिक बाबेल आत्मिक यहूदाद्वारा विजित हुन्छ। ती पदहरूले बाबेल र यहूदाबीचको युद्धसम्बन्धी भविष्यसूचक इतिहासको अन्त्यलाई प्रतिनिधित्व गर्छन्। ती पदहरूमा, घातक घाउको निको पारिनु दृष्टान्तित गरिएको छ।</w:t>
      </w:r>
    </w:p>
    <w:p>
      <w:pPr>
        <w:pStyle w:val="ArticleBody"/>
        <w:jc w:val="left"/>
      </w:pPr>
      <w:r>
        <w:rPr>
          <w:rFonts w:ascii="Nirmala UI" w:hAnsi="Nirmala UI" w:eastAsia="Nirmala UI" w:cs="Nirmala UI"/>
        </w:rPr>
        <w:t>घातक घाउको निको पारिने प्रक्रियाको वर्णन गर्ने पदहरू दानियल ११ को चालीसौँ पदबाट सुरु हुन्छन्, जसको आरम्भ “अन्त्यको समयतिर” भन्ने शब्दहरूबाट हुन्छ। उक्त पदमा “अन्त्यको समय” ले सन् १७९८ लाई जनाउँछ, जब पोपतन्त्रलाई यसको घातक घाउ दिइयो। त्यसपछि ती पदहरूले घातक घाउ कसरी निको पारिन्छ भन्ने कथा बताउँछन्, जसमा पोपतन्त्रले क्रमशः पहिलो, आफ्नो शत्रु दक्षिणका राजा (सोभियत संघ); दोस्रो, आफ्नो सहयोगी मनोहर देश (संयुक्त राज्य अमेरिका); र तेस्रो, आफ्नो सिकार मिश्र (संयुक्त राष्ट्रसंघ) माथि विजय प्राप्त गर्दछ। पैंतालीसौँ पदमा पोपतन्त्र (उत्तरको राजा) कसैको सहायता नपाई आफ्नो अन्त्यमा पुग्छ। ती पदहरूमा पोपतन्त्रको घातक घाउ निको पारिने कथा सन् १७९८ मा पोपतन्त्रको पतनबाट सुरु हुन्छ, र यो पोपतन्त्रको अन्तिम उदय र पतनमा टुङ्गिन्छ। उक्त खण्डको प्रारम्भ र समापनका बीचका पदहरूले बीचको विद्रोहलाई चिन्हित गर्छन्।</w:t>
      </w:r>
    </w:p>
    <w:p>
      <w:pPr>
        <w:pStyle w:val="ArticleBody"/>
        <w:jc w:val="left"/>
      </w:pPr>
      <w:r>
        <w:rPr>
          <w:rFonts w:ascii="Nirmala UI" w:hAnsi="Nirmala UI" w:eastAsia="Nirmala UI" w:cs="Nirmala UI"/>
        </w:rPr>
        <w:t>“सत्य” का हिब्रू शब्द हिब्रू वर्णमाला के प्रथम अक्षर, तेरहवें अक्षर और अन्तिम अक्षर के संयोजन से निर्मित हुआ है। तेरह वह संख्या है जो विद्रोह का प्रतीक है, और प्रथम तथा अन्तिम के बीच का इतिहास भी। दानिय्येल की पुस्तक में भविष्यवाणी के अन्तिम अनुच्छेद में वही युद्धचित्र प्रस्तुत किया गया है जो पुस्तक के आरम्भिक पदों में ही दर्शाया गया है। वे पद प्रथम अध्याय का परिचय देते हैं, जहाँ हम परीक्षा की उस त्रि-स्तरीय प्रक्रिया को पाते हैं जो सत्य है। फिर अन्तिम अनुच्छेद में हम वही तीन चरण पाते हैं, क्योंकि वह पोपतंत्र के प्रथम पतन से आरम्भ होकर पोपतंत्र के अन्तिम पतन पर समाप्त होता है, और उसके बीच में अन्तिम दिनों का विद्रोह समाविष्ट है।</w:t>
      </w:r>
    </w:p>
    <w:p>
      <w:pPr>
        <w:pStyle w:val="ArticleBody"/>
        <w:jc w:val="left"/>
      </w:pPr>
      <w:r>
        <w:rPr>
          <w:rFonts w:ascii="Nirmala UI" w:hAnsi="Nirmala UI" w:eastAsia="Nirmala UI" w:cs="Nirmala UI"/>
        </w:rPr>
        <w:t>दानिएल अध्याय एघारका ती अन्तिम छ पदभित्र सत्यको दोस्रो साक्षी निहित छ, किनकि पोपसत्ताले परास्त गर्नुपर्ने पहिलो भौगोलिक शक्ति (दक्षिणका राजा) अजिङ्गरको शक्तिको प्रतीक हो, जसरी तीनवटा भौगोलिक शक्तिमध्ये अन्तिम शक्ति (मिश्र) पनि त्यही हो। घातक घाउ निको हुन आवश्यक पर्ने त्यो तीन-चरणीय विजय, दक्षिणका राजाबाट आरम्भ हुन्छ, जो नास्तिकताको अजिङ्गर-शक्तिको प्रतीक हो; र तीन शक्तिमध्ये अन्तिम शक्ति, मिश्रद्वारा प्रतिनिधित्व गरिएको, अजिङ्गरसित सम्बन्धित नास्तिकताको प्रमुख बाइबलीय प्रतीक हो। वास्तवमा, उक्त खण्डको चालीसौँ पदमा “दक्षिण” भनी अनूदित शब्द “नेगेब” हो, जुन कहिलेकाहीँ मिश्र भनेर अनूदित हुन्छ। ती तीनवटा अवरोधहरूमाथि सत्यको छाप छ, किनकि पहिलो अवरोध नै अन्तिम अवरोध हो। बीचको शक्ति गौरवशाली भूमि (संयुक्त राज्य अमेरिका) हो। आइतबार व्यवस्थाको विद्रोह जहाँ कार्यान्वित गराइन्छ, त्यो संयुक्त राज्य अमेरिका हो, र यसको आरम्भकालको प्रतीक तेह्र उपनिवेशहरू थिए।</w:t>
      </w:r>
    </w:p>
    <w:p>
      <w:pPr>
        <w:pStyle w:val="ArticleBody"/>
        <w:jc w:val="left"/>
      </w:pPr>
      <w:r>
        <w:rPr>
          <w:rFonts w:ascii="Nirmala UI" w:hAnsi="Nirmala UI" w:eastAsia="Nirmala UI" w:cs="Nirmala UI"/>
        </w:rPr>
        <w:t>अल्फा र ओमेगाको हस्ताक्षर दानिएलको पुस्तकभरि व्याप्त छ, र यसले त्यो साक्षी प्रदान गर्दछ, जसले प्रकाशको पुस्तकसँग एकत्रित गरिँदा येशू ख्रीष्टको दिव्यत्व स्थापित गर्दछ। दानिएल अध्याय बाह्र, तथा त्यो पुस्तामा हुने त्रि-चरणीय परीक्षाको प्रक्रियाका सन्दर्भमा, जब पुस्तकको मोहोर खोलिन्छ; दानिएलको पुस्तकको संरचनासम्बन्धी प्रकाशलाई अस्वीकार गर्नु, दुष्ट ठहराइएकाहरूको बीचमा पर्नु हो। प्रकाश अध्याय चौधका सन्दर्भमा, दानिएलको पुस्तकको संरचनासम्बन्धी प्रकाशलाई अस्वीकार गर्नु, पशु र त्यसको मूर्तिको आराधना गर्नेहरूका रूपमा चिनिएकाहरूको बीचमा पर्नु हो।</w:t>
      </w:r>
    </w:p>
    <w:p>
      <w:pPr>
        <w:pStyle w:val="ArticleBody"/>
        <w:jc w:val="left"/>
      </w:pPr>
      <w:r>
        <w:rPr>
          <w:rFonts w:ascii="Nirmala UI" w:hAnsi="Nirmala UI" w:eastAsia="Nirmala UI" w:cs="Nirmala UI"/>
        </w:rPr>
        <w:t>प्रकाशको पुस्तकले यो पहिचान गराउँछ कि अनुग्रहको समय समाप्त हुनुअघि नै येशू ख्रीष्टको प्रकाशन अनमुद्रित गरिन्छ, र येशू ख्रीष्टको प्रकाशनभित्र दानियलको पुस्तकको संरचनाको अनमुद्रण पनि समावेश हुन्छ।</w:t>
      </w:r>
    </w:p>
    <w:p>
      <w:pPr>
        <w:pStyle w:val="ArticleScripture"/>
        <w:jc w:val="left"/>
      </w:pPr>
      <w:r>
        <w:rPr>
          <w:rFonts w:ascii="Nirmala UI" w:hAnsi="Nirmala UI" w:eastAsia="Nirmala UI" w:cs="Nirmala UI"/>
        </w:rPr>
        <w:t>“राज्यका जिम्मेवारीहरू र विश्वव्यापी प्रभुत्व भएका राज्यहरूका गोप्य रहस्यहरूका वहनकर्ता भई मानिसहरूबाट सम्मानित दानिएललाई परमेश्वरले आफ्ना दूतका रूपमा सम्मान गर्नुभयो, र आउने युगहरूका रहस्यहरूबारे धेरै प्रकाशनहरू उहाँलाई प्रदान गरियो। उहाँका अचम्मका भविष्यवाणीहरू, जसलाई उहाँकै नाउँमा रहेको पुस्तकको अध्याय ७ देखि १२ सम्म उहाँले अभिलेख गर्नुभएको छ, ती स्वयं अगमवक्ताले पनि पूर्णतः बुझ्न सकेनन्; तर उहाँको जीवनपर्यन्तको परिश्रम समाप्त हुनुअघि, उहाँलाई यो धन्य आश्वासन दिइयो कि ‘दिनहरूको अन्त्यमा’—यस संसारको इतिहासको समापनकालमा—उहाँलाई फेरि आफ्नो अंश र स्थानमा खडा हुन अनुमति दिइनेछ। परमेश्वरले दिव्य उद्देश्यसम्बन्धी जे प्रकट गर्नुभएको थियो, त्यसको सबै कुरा बुझ्ने अधिकार उहाँलाई दिइएको थिएन। उहाँलाई आफ्ना भविष्यवाणीसम्बन्धी लेखोटहरूबारे यस्तो निर्देशन दिइयो, ‘यी वचनहरू बन्द गर, र पुस्तकमा मोहोर लगाऊ’; यी ‘अन्तको समयसम्म’ मोहोरबन्द रहनुपर्ने थियो। ‘हे दानिएल, तिमी आफ्नो बाटो जाऊ,’ यहोवाका विश्वासी सन्देशवाहकलाई स्वर्गदूतले फेरि निर्देश दिए; ‘किनकि यी वचनहरू अन्तको समयसम्म बन्द गरिएका र मोहोर लगाइएका छन्…. तर तिमी अन्त्यसम्म आफ्नो बाटो जाऊ: किनकि तिमी विश्राम गर्नेछौ, र दिनहरूको अन्त्यमा आफ्नो अंशमा खडा हुनेछौ।’ दानिएल १२:४, ९, १३।”</w:t>
      </w:r>
    </w:p>
    <w:p>
      <w:pPr>
        <w:pStyle w:val="ArticleScripture"/>
        <w:jc w:val="left"/>
      </w:pPr>
      <w:r>
        <w:rPr>
          <w:rFonts w:ascii="Nirmala UI" w:hAnsi="Nirmala UI" w:eastAsia="Nirmala UI" w:cs="Nirmala UI"/>
        </w:rPr>
        <w:t>“जब हामी यस संसारको इतिहासको अन्त्यतिर नजिकिँदैछौँ, दानिएलद्वारा अभिलेख गरिएका भविष्यवाणीहरूले हाम्रो विशेष ध्यान माग गर्दछन्, किनकि तिनीहरू हामी बसोबास गरिरहेको यही समयसँग सम्बन्धित छन्। तिनीसँग नयाँ नियमका धर्मशास्त्रहरूको अन्तिम पुस्तकका शिक्षाहरू पनि जोडिनुपर्छ। शैतानले धेरैलाई यसरी विश्वास गराएको छ कि दानिएलका लेखहरूका तथा प्रकाशक यूहन्नाका लेखहरूका भविष्यवाणीसम्बन्धी अंशहरू बुझ्न सकिँदैनन्। तर प्रतिज्ञा स्पष्ट छ कि यी भविष्यवाणीहरूको अध्ययनसँग विशेष आशिष् रहनेछ। ‘बुद्धिमानहरूले बुझ्नेछन्’ (पद 10), यो दानिएलका ती दर्शनहरूको विषयमा भनिएको थियो, जुन अन्तिम दिनहरूमा खोलिने थिए; र शताब्दीयौँभरि परमेश्वरका जनहरूको मार्गदर्शनका निम्ति ख्रीष्टले आफ्ना सेवक यूहन्नालाई दिनुभएको प्रकाशबारे प्रतिज्ञा यस प्रकार छ, ‘धन्य त्यो हो, जसले पढ्छ, र तिनीहरू, जसले यस भविष्यवाणीका वचनहरू सुन्छन्, र त्यसमा लेखिएका कुराहरू पालन गर्छन्।’ प्रकाश 1:3।” अगमवक्ताहरू र राजाहरू, 547.</w:t>
      </w:r>
    </w:p>
    <w:p>
      <w:pPr>
        <w:pStyle w:val="ArticleBody"/>
        <w:jc w:val="left"/>
      </w:pPr>
      <w:r>
        <w:rPr>
          <w:rFonts w:ascii="Nirmala UI" w:hAnsi="Nirmala UI" w:eastAsia="Nirmala UI" w:cs="Nirmala UI"/>
        </w:rPr>
        <w:t>उनको आफ्नै समय र युगतर्फ भविष्यकालीन शैलीमा बोल्दै, सिस्टर ह्वाइटले यसरी भनिन्, “जब हामी यस संसारको इतिहासको अन्त्यतिर नजिकिँदै जान्छौं”, “‘बुद्धिमानहरूले बुझ्नेछन्,” कि “दानिएलले अभिलेख गरेका भविष्यवाणीहरूले हाम्रो विशेष ध्यान माग गर्छन्, किनकि तिनीहरू त्यही समयसँग सम्बन्धित छन् जसमा हामी जीवित छौं।” “आउने युगहरूको रहस्यसम्बन्धी धेरै प्रकाशनहरू। उनका अद्भुत भविष्यवाणीहरू, जसलाई उनले आफ्नै नाउँ भएको पुस्तकका सातदेखि बाह्र अध्यायहरूमा अभिलेख गरेका छन्,” “अन्तिम दिनहरूमा मोहोरबाट खोलिनेछन्।”</w:t>
      </w:r>
    </w:p>
    <w:p>
      <w:pPr>
        <w:pStyle w:val="ArticleBody"/>
        <w:jc w:val="left"/>
      </w:pPr>
      <w:r>
        <w:rPr>
          <w:rFonts w:ascii="Nirmala UI" w:hAnsi="Nirmala UI" w:eastAsia="Nirmala UI" w:cs="Nirmala UI"/>
        </w:rPr>
        <w:t>जब दानिय्येलको पुस्तकको मोहर खोलिन्छ, तब यसले त्रि-चरणीय शुद्धीकरण प्रक्रियालाई उत्पन्न गर्दछ, जसले त्यस पुस्ताको परीक्षा लिन्छ जो यहूदाको कुलका सिंहले दानिय्येलको पुस्तक आफ्ना जनलाई दिनुहुने समयमा जीवित हुन्छ। प्रकाश अध्याय १० मा, सिस्टर ह्वाइटले हामीलाई जानकारी दिनुहुन्छ कि अवतरित हुनुभएको स्वर्गदूत “येशू ख्रीष्टभन्दा कम व्यक्तित्व हुनुहुन्न।” प्रकाश अध्याय १० मा, त्यस स्वर्गदूतको हातमा एउटा सानो पुस्तक खुला थियो, जसलाई लिन र खान यूहन्नालाई आज्ञा गरिएको थियो। त्यो पुस्तक यहूदाको कुलका सिंहद्वारा खोलिएको थियो, जो येशू ख्रीष्टभन्दा कम व्यक्तित्व हुनुहुन्न; त्यसैले यूहन्नालाई खान आज्ञा गरिएको पुस्तक दानिय्येलको सानो पुस्तक थियो।</w:t>
      </w:r>
    </w:p>
    <w:p>
      <w:pPr>
        <w:pStyle w:val="ArticleScripture"/>
        <w:jc w:val="left"/>
      </w:pPr>
      <w:r>
        <w:rPr>
          <w:rFonts w:ascii="Nirmala UI" w:hAnsi="Nirmala UI" w:eastAsia="Nirmala UI" w:cs="Nirmala UI"/>
        </w:rPr>
        <w:t>“यहूदाको कुलका सिंहले नै त्यो पुस्तकको मोहोर तोड्नुभयो र यूहन्नालाई यी अन्तिम दिनहरूमा के हुनेछ भन्ने प्रकाश दिनुभयो।</w:t>
      </w:r>
    </w:p>
    <w:p>
      <w:pPr>
        <w:pStyle w:val="ArticleScripture"/>
        <w:jc w:val="left"/>
      </w:pPr>
      <w:r>
        <w:rPr>
          <w:rFonts w:ascii="Nirmala UI" w:hAnsi="Nirmala UI" w:eastAsia="Nirmala UI" w:cs="Nirmala UI"/>
        </w:rPr>
        <w:t>“दानियेल अन्तको समयसम्म मोहरबन्द राखिएको आफ्नो साक्ष्य दिन आफ्नै भागमा उभिए, जब पहिलो स्वर्गदूतको सन्देश हाम्रो संसारमा घोषणा गरिनुपर्ने थियो। यी अन्तिम दिनहरूमा यी विषयहरू अनन्त महत्त्वका छन्; तर ‘धेरै शुद्ध पारिनेछन्, सेता बनाइनेछन्, र जाँचिनेछन्,’ ‘तर दुष्टहरूले दुष्टतै गर्नेछन्; र दुष्टहरूमध्ये कसैले पनि बुझ्नेछैन।’ यो कति सत्य छ! पाप भनेको परमेश्वरको व्यवस्थाको उल्लङ्घन हो; र परमेश्वरको व्यवस्थासम्बन्धी ज्योति स्वीकार नगर्नेहरूले पहिलो, दोस्रो, र तेस्रो स्वर्गदूतका सन्देशहरूको घोषणालाई बुझ्नेछैनन्। दानियेलको पुस्तक यूहन्नालाई दिइएको प्रकाशमा उन्मोचित गरिएको छ, र यसले हामीलाई यस पृथ्वीको इतिहासका अन्तिम दृश्यहरूतर्फ अगाडि लैजान्छ।”</w:t>
      </w:r>
    </w:p>
    <w:p>
      <w:pPr>
        <w:pStyle w:val="ArticleScripture"/>
        <w:jc w:val="left"/>
      </w:pPr>
      <w:r>
        <w:rPr>
          <w:rFonts w:ascii="Nirmala UI" w:hAnsi="Nirmala UI" w:eastAsia="Nirmala UI" w:cs="Nirmala UI"/>
        </w:rPr>
        <w:t>“के हाम्रा दाजुभाइहरूले यो कुरा स्मरणमा राख्नेछन् कि हामी अन्तिम दिनहरूको संकटको बीचमा जीवित छौं? दानिय्येलसँग सम्बन्ध राखेर प्रकाशको पुस्तक पढ। यी कुराहरू सिकाऊ।” टेस्टिमोनीज टु मिनिस्टर्स, 115.</w:t>
      </w:r>
    </w:p>
    <w:p>
      <w:pPr>
        <w:pStyle w:val="ArticleBody"/>
        <w:jc w:val="left"/>
      </w:pPr>
      <w:r>
        <w:rPr>
          <w:rFonts w:ascii="Nirmala UI" w:hAnsi="Nirmala UI" w:eastAsia="Nirmala UI" w:cs="Nirmala UI"/>
        </w:rPr>
        <w:t>दानिएलको पुस्तकको संरचनासम्बन्धी प्रकाश, जुन अहिले मोहोरबाट खोलिँदैछ, अस्वीकार गर्नु भनेको दुष्ट भनेर चिनिएकाहरूको बीचमा पर्नु हो। दानिएलका पहिलो छ अध्यायहरूले त्यो भविष्यवाणीसम्बन्धी संरचना स्थापित गर्छन्, जसले एडभेन्टवादको भविष्यवाणीसम्बन्धी इतिहास, पृथ्वीको पशु, यशैया अध्याय तेइसका प्रतीकात्मक सत्तरी वर्ष, प्रोटेस्टेन्टवाद र रिपब्लिकनवादका दुई सिङ, पहिलो र दोस्रो स्वर्गदूतका सन्देशहरूको भविष्यवाणीसम्बन्धी इतिहास, तथा तीन स्वर्गदूतका सन्देशहरूको इतिहासलाई प्रतिनिधित्व गर्दछ। दानिएलका अन्तिम छ अध्यायहरूले ती भविष्यवाणीसम्बन्धी सन्देशहरूलाई चिनाउँछन्, जो पूर्वोक्त यी सबै इतिहासहरूको प्रारम्भ र अन्त्यमा मोहोरबाट खोलिन्छन्।</w:t>
      </w:r>
    </w:p>
    <w:p>
      <w:pPr>
        <w:pStyle w:val="ArticleBody"/>
        <w:jc w:val="left"/>
      </w:pPr>
      <w:r>
        <w:rPr>
          <w:rFonts w:ascii="Nirmala UI" w:hAnsi="Nirmala UI" w:eastAsia="Nirmala UI" w:cs="Nirmala UI"/>
        </w:rPr>
        <w:t>दानिएलको पहिलो अध्याय पृथ्वीको पशुको इतिहासको आरम्भमा पहिलो स्वर्गदूतको आन्दोलनको इतिहास हो। पहिलोदेखि तेस्रो अध्यायहरू पृथ्वीको पशुको इतिहासको अन्त्यमा तेस्रो स्वर्गदूतको आन्दोलनको इतिहास हुन्। चौथो अध्यायलाई आरम्भको रूपमा पहिलो अध्यायसँग समरेखित गरिनुपर्छ, र पाँचौँ तथा छैटौँ अध्यायहरूलाई अन्त्यको रूपमा पहिलोदेखि तेस्रो अध्यायहरूसँग समरेखित गरिनुपर्छ। सातौँ, आठौँ र नवौँ अध्यायहरूमा प्रतिनिधित्व गरिएको ज्ञानको वृद्धि आरम्भिक इतिहासको रूपमा पहिलो अध्यायसँग समरेखित गरिनुपर्छ। दसौँ, एघारौँ र बाह्रौँ अध्यायहरूमा प्रतिनिधित्व गरिएको ज्ञानको वृद्धि अन्त्यको इतिहासको रूपमा पहिलोदेखि तेस्रो अध्यायहरूसँग समरेखित गरिनुपर्छ।</w:t>
      </w:r>
    </w:p>
    <w:p>
      <w:pPr>
        <w:pStyle w:val="ArticleBody"/>
        <w:jc w:val="left"/>
      </w:pPr>
      <w:r>
        <w:rPr>
          <w:rFonts w:ascii="Nirmala UI" w:hAnsi="Nirmala UI" w:eastAsia="Nirmala UI" w:cs="Nirmala UI"/>
        </w:rPr>
        <w:t>पङ्क्तिमाथि पङ्क्ति, यस अनुप्रयोगले भूमिबाट निस्कने जनावरको प्रारम्भिक इतिहासलाई अध्याय १, ४, ७, ८ र ९ का रूपमा पहिचान गर्दछ। यस अनुप्रयोगले भूमिबाट निस्कने जनावरको अन्त्यकालीन इतिहासलाई पनि अध्याय १ देखि ३, अध्याय ५, ६, र १० देखि १२ का रूपमा पहिचान गर्दछ। यसरी, दानिएलको पुस्तक भूमिबाट निस्कने जनावरको प्रारम्भ तथा अन्त्य दुवैका रूपमा प्रस्तुत गरिएको छ।</w:t>
      </w:r>
    </w:p>
    <w:p>
      <w:pPr>
        <w:pStyle w:val="ArticleBody"/>
        <w:jc w:val="left"/>
      </w:pPr>
      <w:r>
        <w:rPr>
          <w:rFonts w:ascii="Nirmala UI" w:hAnsi="Nirmala UI" w:eastAsia="Nirmala UI" w:cs="Nirmala UI"/>
        </w:rPr>
        <w:t>तब पृथ्वीको पशुको आरम्भलाई दानिएल अध्याय १ को रूपमा पहिचान गर्न सकिन्छ, किनकि अध्याय ४ अध्याय १ माथि जानु छ (पङ्क्ति माथि पङ्क्ति)। अध्याय ७, ८ र ९ पनि अध्याय १ माथि जानु छन्। त्यसकारण, पृथ्वीको पशुको इतिहासको आरम्भ दानिएल अध्याय १ द्वारा प्रतिनिधित्व गरिएको छ।</w:t>
      </w:r>
    </w:p>
    <w:p>
      <w:pPr>
        <w:pStyle w:val="ArticleBody"/>
        <w:jc w:val="left"/>
      </w:pPr>
      <w:r>
        <w:rPr>
          <w:rFonts w:ascii="Nirmala UI" w:hAnsi="Nirmala UI" w:eastAsia="Nirmala UI" w:cs="Nirmala UI"/>
        </w:rPr>
        <w:t>यसरी नै, पृथ्वीका पशुको अन्त्यसँग पनि। पृथ्वीका पशुको इतिहासको अन्त्य अध्याय एकदेखि तीनद्वारा प्रतिनिधित्व गरिएको छ, र अध्याय पाँच, छ, दस, एघार र बाह्रले पहिलो तीन अध्यायमाथि (line upon line) पुनः व्याख्या गर्नुपर्छ; यसरी, पृथ्वीका पशुको इतिहासको अन्त्य दानिएलका पहिलो तीन अध्यायद्वारा प्रतिनिधित्व गरिएको छ।</w:t>
      </w:r>
    </w:p>
    <w:p>
      <w:pPr>
        <w:pStyle w:val="ArticleBody"/>
        <w:jc w:val="left"/>
      </w:pPr>
      <w:r>
        <w:rPr>
          <w:rFonts w:ascii="Nirmala UI" w:hAnsi="Nirmala UI" w:eastAsia="Nirmala UI" w:cs="Nirmala UI"/>
        </w:rPr>
        <w:t>अध्याय एकले प्रारम्भलाई प्रतिनिधित्व गर्दछ, र त्यसपछि अध्याय एकदेखि तीनसम्मले अन्त्यलाई प्रतिनिधित्व गर्दछ; अनि एक र त्यसपछि तीनको संरचनाले यो पहिचान गराउँछ कि दानिएलको पुस्तकको भविष्यवाणीसम्बन्धी संरचना, प्रकाश १४ का तीन स्वर्गदूतहरूको भविष्यवाणीसम्बन्धी संरचनासँग अभिन्नरूपमा समान छ। त्यहाँ, दानिएलमा जस्तै, पहिलो स्वर्गदूतले एउटा पृथक् इतिहासलाई प्रतिनिधित्व गर्दछ, तर त्यो तीन स्वर्गदूतहरूको इतिहासको एक तिहाइ अंश पनि हो। एकै समयमा, जसरी यस पहिचानले तीन र एकको संयोजनलाई चिन्हित र जोड दिन्छ, त्यसरी नै यो हिब्रू शब्द “सत्य” को संरचना पनि हो, जसले केवल ख्रीष्ट र परमेश्वरको सृष्टिशील शक्तिलाई मात्र प्रतिनिधित्व गर्दैन, तर तीन-चरणीय परीक्षा र शुद्धीकरणको प्रक्रियालाई पनि प्रतिनिधित्व गर्दछ, जुन दानिएल अध्याय एकमा, र त्यसपछि फेरि दानिएल अध्यायहरू एकदेखि तीनसम्म प्रतिनिधित्व गरिएको छ।</w:t>
      </w:r>
    </w:p>
    <w:p>
      <w:pPr>
        <w:pStyle w:val="ArticleBody"/>
        <w:jc w:val="left"/>
      </w:pPr>
      <w:r>
        <w:rPr>
          <w:rFonts w:ascii="Nirmala UI" w:hAnsi="Nirmala UI" w:eastAsia="Nirmala UI" w:cs="Nirmala UI"/>
        </w:rPr>
        <w:t>येशू, जो सत्य हुनुहुन्छ, उहाँ प्रथम र अन्तिम पनि हुनुहुन्छ, र त्यस सम्बन्धमा पहिलो स्वर्गदूतको आन्दोलनको इतिहास तीन स्वर्गदूतहरूको इतिहासमा अक्षरशः पुनरावृत्त हुन्छ; त्यसैले भविष्यसूचक दृष्टिले दानिएल अध्याय एकमाथि दानिएलका पहिलो तीन अध्यायहरू राख्न स्वीकार्य हुन्छ, किनकि आरम्भले सधैँ अन्त्यलाई चित्रित गर्दछ। त्यसपछि दानिएलको पुस्तक त्यो “सानो पुस्तक” बन्छ, जो स्वर्गदूतको हातमा छ, किनकि दानिएलको “सानो पुस्तक” दानिएल अध्याय एकमै पूर्ण रूपमा प्रतिनिधित्व गर्न सकिन्छ।</w:t>
      </w:r>
    </w:p>
    <w:p>
      <w:pPr>
        <w:pStyle w:val="ArticleBody"/>
        <w:jc w:val="left"/>
      </w:pPr>
      <w:r>
        <w:rPr>
          <w:rFonts w:ascii="Nirmala UI" w:hAnsi="Nirmala UI" w:eastAsia="Nirmala UI" w:cs="Nirmala UI"/>
        </w:rPr>
        <w:t>हामी अर्को लेखमा दानियलको पुस्तकसम्बन्धी हाम्रो अध्ययनलाई निरन्तरता दिनेछौँ।</w:t>
      </w:r>
    </w:p>
    <w:p>
      <w:pPr>
        <w:pStyle w:val="ArticleScripture"/>
        <w:jc w:val="left"/>
      </w:pPr>
      <w:r>
        <w:rPr>
          <w:rFonts w:ascii="Nirmala UI" w:hAnsi="Nirmala UI" w:eastAsia="Nirmala UI" w:cs="Nirmala UI"/>
        </w:rPr>
        <w:t>राजकीय आज्ञापत्रका प्रावधानहरू पूरा गर्न तयारी गरिरहेका अधिकृतहरूले खोजिरहेका मानिसहरूमध्ये दानिएल र उनका साथीहरू पनि थिए। जब उनीहरूलाई उक्त आज्ञापत्रअनुसार उनीहरूले पनि मर्नुपर्छ भनेर भनियो, तब दानिएलले “युक्ति र बुद्धिका साथ” राजाका अंगरक्षकहरूको कप्तान अरियोकसँग सोधे, “राजाबाट यो आज्ञा यति हतारमा किन जारी भयो?” अरियोकले उनलाई राजाले देखेको त्यो विलक्षण सपनाका कारण उत्पन्न भएको उनको अन्योलको कथा, र अहिलेसम्म आफूले अत्यन्त पूर्ण भरोसा राख्दै आएका व्यक्तिहरूबाट सहायता प्राप्त गर्न असफल भएको विवरण सुनायो। यो सुनेपछि, दानिएलले आफ्नो जीवनलाई जोखिममा राख्दै राजाको उपस्थितिमा प्रवेश गरे र उनलाई समय प्रदान गरियोस् भनी बिन्ती गरे, ताकि उनले आफ्नो परमेश्वरसँग उक्त सपना र त्यसको अर्थ प्रकट गरिदिन प्रार्थना गर्न सकून्।</w:t>
      </w:r>
    </w:p>
    <w:p>
      <w:pPr>
        <w:pStyle w:val="ArticleScripture"/>
        <w:jc w:val="left"/>
      </w:pPr>
      <w:r>
        <w:rPr>
          <w:rFonts w:ascii="Nirmala UI" w:hAnsi="Nirmala UI" w:eastAsia="Nirmala UI" w:cs="Nirmala UI"/>
        </w:rPr>
        <w:t>यस अनुरोधलाई राजाले स्वीकार गरे। “तब दानिएल आफ्नो घर गए, र आफ्ना सङ्गीहरू हनन्याह, मिशाएल, र अजर्याहलाई यो कुरा थाहा दिए।” तिनीहरूले मिलेर ज्योति र ज्ञानका स्रोतबाट बुद्धिको याचना गरे। तिनीहरूको विश्वास यस चेतनामा दृढ थियो कि परमेश्वरले तिनीहरूलाई त्यहीँ राख्नुभएको थियो जहाँ तिनीहरू थिए, कि तिनीहरू उहाँकै काम गरिरहेका थिए र कर्तव्यका मागहरू पूरा गरिरहेका थिए। अन्योल र सङ्कटका समयमा तिनीहरू सधैँ मार्गदर्शन र सुरक्षा पाउन उहाँतर्फ फर्किएका थिए, र उहाँ तिनीहरूको लागि सधैँ उपस्थित रहने सहायक सिद्ध हुनुभएको थियो। अब हृदयको खेदसहित तिनीहरूले पृथ्वीका न्यायीको सामु आफूहरूलाई फेरि समर्पण गरे, यो विनती गर्दै कि उहाँले तिनीहरूको यस विशेष आवश्यकताको समयमा तिनीहरूलाई छुटकारा दिनुहोस्। अनि तिनीहरूको विनती व्यर्थ भएन। जस परमेश्वरलाई तिनीहरूले आदर गरेका थिए, उहाँले अब तिनीहरूलाई आदर गर्नुभयो। प्रभुको आत्मा तिनीहरूमाथि रह्यो, र दानिएललाई “रातको दर्शनमा” राजाको सपना र त्यसको अर्थ प्रकट गरियो।</w:t>
      </w:r>
    </w:p>
    <w:p>
      <w:pPr>
        <w:pStyle w:val="ArticleScripture"/>
        <w:jc w:val="left"/>
      </w:pPr>
      <w:r>
        <w:rPr>
          <w:rFonts w:ascii="Nirmala UI" w:hAnsi="Nirmala UI" w:eastAsia="Nirmala UI" w:cs="Nirmala UI"/>
        </w:rPr>
        <w:t>“दानिएलले गरेको पहिलो कार्य उसलाई दिइएको प्रकाशको निम्ति परमेश्वरलाई धन्यवाद दिनु थियो। ‘परमेश्वरको नाउँ सदासर्वदा धन्य होस्,’ उनले उद्घोष गरे; ‘किनकि बुद्धि र पराक्रम उहाँकै हुन्: उहाँले समय र ऋतुहरू परिवर्तन गर्नुहुन्छ: उहाँले राजाहरूलाई हटाउनुहुन्छ, र राजाहरूलाई स्थापना गर्नुहुन्छ: उहाँले बुद्धिमान्हरूलाई बुद्धि, र समझ जान्नेहरूलाई ज्ञान दिनुहुन्छ: उहाँले गहिरा र गुप्त कुराहरू प्रकट गर्नुहुन्छ: अन्धकारमा के छ उहाँ जान्नुहुन्छ, र ज्योति उहाँसँग वास गर्दछ। हे मेरा पिताहरूका परमेश्वर, म तपाईंलाई धन्यवाद दिन्छु, र तपाईंको प्रशंसा गर्दछु, जसले मलाई बुद्धि र पराक्रम दिनुभएको छ, र जसको लागि हामीले तपाईंसँग बिन्ती गरेका थियौं, त्यो कुरा अब मलाई प्रकट गर्नुभएको छ: किनकि तपाईंले अब हामीलाई राजाको विषय प्रकट गर्नुभएको छ।’” Prophets and Kings,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चौंतीसौँ संख्या</dc:title>
  <dc:subject>दानियलको प्रकाशन: पृथ्वीको इतिहास र परमेश्वरका न्यायहरू हुँदै एउटा भविष्यसूचक यात्रा</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