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दानिय्येलको पुस्तक - अठतीसौँ</w:t>
      </w:r>
    </w:p>
    <w:p>
      <w:pPr>
        <w:pStyle w:val="ArticleSubtitle"/>
        <w:jc w:val="left"/>
      </w:pPr>
      <w:r>
        <w:rPr>
          <w:rFonts w:ascii="Nirmala UI" w:hAnsi="Nirmala UI" w:eastAsia="Nirmala UI" w:cs="Nirmala UI"/>
        </w:rPr>
        <w:t>रत्नहरूको उद्घाटन: विलियम मिलरको भविष्यवाणीमय स्वप्न र सत्यको पुनर्स्थापना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2024-01-02</w:t>
      </w:r>
    </w:p>
    <w:p>
      <w:pPr>
        <w:pStyle w:val="ArticleBody"/>
        <w:jc w:val="left"/>
      </w:pPr>
      <w:r>
        <w:rPr>
          <w:rFonts w:ascii="Nirmala UI" w:hAnsi="Nirmala UI" w:eastAsia="Nirmala UI" w:cs="Nirmala UI"/>
        </w:rPr>
        <w:t>मिलरको सपनामा उनलाई एक अदृश्य हातद्वारा एउटा सन्दूक पठाइयो। आफ्नो सपनामा उनले त्यस सन्दूकको आयाम “छ वर्ग” गुणा “दस इन्च” भएको बुझ्नलाई अगुवाइ गरिए। दसलाई छको वर्गले गुणा गर्दा तीन सय साठी हुन्छ, जसले एउटा भविष्यवाणीमूलक वर्षका दिनहरूलाई जनाउँछ। मिलरलाई एउटा सन्दूक दिइयो जसमा उनले घोषणा गर्नुपर्ने सन्देश समाविष्ट थियो, र उनले घोषणा गर्नुपर्ने त्यो सन्देश बाइबलीय भविष्यवाणीमा एक दिनले एक वर्षलाई प्रतिनिधित्व गर्छ भन्ने सिद्धान्तमा आधारित थियो। त्यो सन्दूक बाइबल थियो, र मिलरका लागि बाइबललाई बाइबलीय भविष्यवाणीको “एक दिनका बदला एक वर्ष” भन्ने सिद्धान्तको आयाममा हेर्नु पर्ने थियो।</w:t>
      </w:r>
    </w:p>
    <w:p>
      <w:pPr>
        <w:pStyle w:val="ArticleScripture"/>
        <w:jc w:val="left"/>
      </w:pPr>
      <w:r>
        <w:rPr>
          <w:rFonts w:ascii="Nirmala UI" w:hAnsi="Nirmala UI" w:eastAsia="Nirmala UI" w:cs="Nirmala UI"/>
        </w:rPr>
        <w:t>“परमेश्‍वरको वचनसँग सम्बन्धित एउटा कुञ्जी छ, जसले बहुमूल्य सन्दूकलाई हाम्रो सन्तुष्टि र आनन्दका लागि खोलिदिन्छ। म प्रकाशको प्रत्येक किरणका लागि कृतज्ञता महसुस गर्छु। भविष्यमा, अहिले हामीलाई अत्यन्त रहस्यमय लाग्ने अनुभवहरूको व्याख्या गरिनेछ। कतिपय अनुभवहरूलाई हामीले पूर्ण रूपमा कहिल्यै बुझ्न नसक्न सक्छौँ, जबसम्म यो नश्वरले अमरताको वस्त्र धारण गर्दैन।” Manuscript Releases, volume 17, 261.</w:t>
      </w:r>
    </w:p>
    <w:p>
      <w:pPr>
        <w:pStyle w:val="ArticleBody"/>
        <w:jc w:val="left"/>
      </w:pPr>
      <w:r>
        <w:rPr>
          <w:rFonts w:ascii="Nirmala UI" w:hAnsi="Nirmala UI" w:eastAsia="Nirmala UI" w:cs="Nirmala UI"/>
        </w:rPr>
        <w:t>मिलरको स्वप्नमा उक्त सन्दूकसँग जोडिएको एउटा “साँचो” थियो, जसले मिलरलाई अपनाउन लगाइएको पद्धतिलाई प्रतिनिधित्व गर्थ्यो।</w:t>
      </w:r>
    </w:p>
    <w:p>
      <w:pPr>
        <w:pStyle w:val="ArticleScripture"/>
        <w:jc w:val="left"/>
      </w:pPr>
      <w:r>
        <w:rPr>
          <w:rFonts w:ascii="Nirmala UI" w:hAnsi="Nirmala UI" w:eastAsia="Nirmala UI" w:cs="Nirmala UI"/>
        </w:rPr>
        <w:t>“तेस्रो स्वर्गदूतको सन्देश घोषणा गर्ने कार्यमा संलग्न भएकाहरूले पवित्रशास्त्रहरू त्यही योजनाअनुसार खोजिरहेका छन्, जुन योजना फादर मिलरले अपनाएका थिए। Views of the Prophecies and Prophetic Chronology शीर्षकको सानो पुस्तकमा फादर मिलरले बाइबल-अध्ययन तथा व्याख्याका लागि निम्नलिखित सरल, तर बुद्धिसंगत र महत्त्वपूर्ण नियमहरू प्रस्तुत गर्दछन्:—”</w:t>
      </w:r>
    </w:p>
    <w:p>
      <w:pPr>
        <w:pStyle w:val="ArticleScripture"/>
        <w:jc w:val="left"/>
      </w:pPr>
      <w:r>
        <w:rPr>
          <w:rFonts w:ascii="Nirmala UI" w:hAnsi="Nirmala UI" w:eastAsia="Nirmala UI" w:cs="Nirmala UI"/>
        </w:rPr>
        <w:t>“[नियम एकदेखि पाँचसम्म उद्धृत।]”</w:t>
      </w:r>
    </w:p>
    <w:p>
      <w:pPr>
        <w:pStyle w:val="ArticleScripture"/>
        <w:jc w:val="left"/>
      </w:pPr>
      <w:r>
        <w:rPr>
          <w:rFonts w:ascii="Nirmala UI" w:hAnsi="Nirmala UI" w:eastAsia="Nirmala UI" w:cs="Nirmala UI"/>
        </w:rPr>
        <w:t>“माथि उल्लिखित कुरा यी नियमहरूको एक अंश हो; र बाइबलको हाम्रो अध्ययनमा प्रस्तुत गरिएका सिद्धान्तहरूलाई ध्यान दिनु हामी सबैका लागि हितकर हुनेछ।” Review and Herald, November 25, 1884.</w:t>
      </w:r>
    </w:p>
    <w:p>
      <w:pPr>
        <w:pStyle w:val="ArticleBody"/>
        <w:jc w:val="left"/>
      </w:pPr>
      <w:r>
        <w:rPr>
          <w:rFonts w:ascii="Nirmala UI" w:hAnsi="Nirmala UI" w:eastAsia="Nirmala UI" w:cs="Nirmala UI"/>
        </w:rPr>
        <w:t>जब मिलरले सन्दूक खोले, उनले “हर प्रकार र आकारका रत्नहरू, हीराहरू, बहुमूल्य पत्थरहरू, र हरेक परिमाण र मूल्यका सुन र चाँदीका सिक्काहरू, सन्दूकभित्र तिनका-तिनका स्थानमा सुन्दर ढङ्गले मिलाइएका; र यसरी मिलाइएर तिनीहरूले केवल सूर्यसँग मात्र तुल्याउन सकिने प्रकाश र महिमा प्रतिबिम्बित गरे” भनी पाए। मिलरले ती सत्यताका रत्नहरू पत्ता लगाए, जसले एड्भेन्टवादका आधारभूत सत्यहरू निर्माण गर्छन्। उनले फेला पारेका ती सत्यहरू सिद्ध क्रममा “मिलाइएका” थिए र तिनीहरूले सूर्यको प्रकाश प्रतिबिम्बित गर्थे।</w:t>
      </w:r>
    </w:p>
    <w:p>
      <w:pPr>
        <w:pStyle w:val="ArticleBody"/>
        <w:jc w:val="left"/>
      </w:pPr>
      <w:r>
        <w:rPr>
          <w:rFonts w:ascii="Nirmala UI" w:hAnsi="Nirmala UI" w:eastAsia="Nirmala UI" w:cs="Nirmala UI"/>
        </w:rPr>
        <w:t>त्यसपछि मिलरले ती सत्यहरूलाई “बीचको टेबुलमा” राखे र सबैलाई “आओ र हेर” भनी बोलाए। “आओ र हेर” प्रकाशको पुस्तकमा छापाहरू खोलिँदा प्रयोग गरिएको एक प्रतीक हो, र मिलरले १७९८ मा खोलिएको दानिएलको सन्देश बुझ्ने बुद्धिमानहरूलाई प्रतिनिधित्व गर्छन्। मिलरले टेबुलमा राखेका सत्यहरू दानिएलको पुस्तकका ती खोलिएका सत्यहरू थिए, जसलाई यहूदाको कुलका सिंहले खोलेका थिए, र ती खोलिँदा जीवित रहेको पुस्ताको परीक्षा लिनका लागि थिए। यसै कारणले, पहिलो चार छापासँग सम्बन्धित प्रकाशको पुस्तकका चार जीवहरू र मिलरले त्यो पुस्तालाई “आओ र हेर” भनेर पुकारे।</w:t>
      </w:r>
    </w:p>
    <w:p>
      <w:pPr>
        <w:pStyle w:val="ArticleScripture"/>
        <w:jc w:val="left"/>
      </w:pPr>
      <w:r>
        <w:rPr>
          <w:rFonts w:ascii="Nirmala UI" w:hAnsi="Nirmala UI" w:eastAsia="Nirmala UI" w:cs="Nirmala UI"/>
        </w:rPr>
        <w:t>अनि जब थुमाले ती मोहरहरूमध्ये एक खोल्नुभयो, तब मैले देखेँ, र गर्जनको जस्तो शब्द सुनेँ, चार जीवहरूमध्ये एकले यसो भनेको: आओ र हेर। अनि मैले हेरेँ, र हेर, एक सेतो घोडा थियो; र त्यसमा बस्नेको हातमा एउटा धनुष थियो; र उसलाई एउटा मुकुट दिइयो; अनि ऊ विजय प्राप्त गर्दै र विजय प्राप्त गर्न निस्क्यो। अनि जब उहाँले दोस्रो मोहर खोल्नुभयो, मैले दोस्रो जीवले यसो भनेको सुनेँ: आओ र हेर। अनि अर्को एउटा घोडा निस्क्यो, जो रातो थियो; र त्यसमा बस्नेलाई पृथ्वीबाट शान्ति हटाउने शक्ति दिइयो, ताकि मानिसहरूले एक-अर्कालाई मारून्; र उसलाई एउटा ठूलो तरबार दिइयो। अनि जब उहाँले तेस्रो मोहर खोल्नुभयो, मैले तेस्रो जीवले यसो भनेको सुनेँ: आओ र हेर। अनि मैले हेरेँ, र हेर, एउटा कालो घोडा; र त्यसमा बस्नेको हातमा एक जोडी तराजू थियो। अनि मैले चार जीवहरूको बीचबाट एउटा स्वर यसो भन्देको सुनेँ: एक पैसा बराबरको गहुँको एक नाप, र एक पैसा बराबरको जौको तीन नाप; अनि तेल र दाखमद्यलाई हानि नगर। अनि जब उहाँले चौथो मोहर खोल्नुभयो, मैले चौथो जीवको स्वर यसो भनेको सुनेँ: आओ र हेर। अनि मैले हेरेँ, र हेर, एउटा फिक्का घोडा; र त्यसमा बस्नेको नाउँ मृत्यु थियो, र अधोलोक उसकै पछि लागिरहेको थियो। अनि तिनीहरूलाई पृथ्वीको चौथो भागमाथि अधिकार दिइयो, तरबारद्वारा, भोकद्वारा, मृत्यु द्वारा, र पृथ्वीका जनावरहरूद्वारा मार्नलाई। प्रकाश 6:1–8।</w:t>
      </w:r>
    </w:p>
    <w:p>
      <w:pPr>
        <w:pStyle w:val="ArticleBody"/>
        <w:jc w:val="left"/>
      </w:pPr>
      <w:r>
        <w:rPr>
          <w:rFonts w:ascii="Nirmala UI" w:hAnsi="Nirmala UI" w:eastAsia="Nirmala UI" w:cs="Nirmala UI"/>
        </w:rPr>
        <w:t>यो ख्रीष्ट नै हुनुहुन्थ्यो, जो यहूदाको कुलको सिंहको रूपमा प्रस्तुत हुनुभएको छ, जसले प्रकाशको पुस्तकमा सात वटा मोहरले मोहरबन्द गरिएको पुस्तक खोलीदिनुभयो; र यहूदाको कुलको सिंह नै हुनुहुन्थ्यो, जसले मिलरले मेजमाथि राखेका रत्नहरू खोलीदिनुभयो, र त्यसपछि सबैलाई “आओ र हेर” भनी घोषणा गर्नुभयो।</w:t>
      </w:r>
    </w:p>
    <w:p>
      <w:pPr>
        <w:pStyle w:val="ArticleBody"/>
        <w:jc w:val="left"/>
      </w:pPr>
      <w:r>
        <w:rPr>
          <w:rFonts w:ascii="Nirmala UI" w:hAnsi="Nirmala UI" w:eastAsia="Nirmala UI" w:cs="Nirmala UI"/>
        </w:rPr>
        <w:t>उनले पत्ता लगाएका सत्यहरूलाई १८४३ को अग्रणी चार्टमा सजीव रूपमा चित्रित गरिएको थियो, जसलाई सिस्टर ह्वाइटले प्रभुको हातद्वारा निर्देशित भनिन्; त्यो नै त्यही अदृश्य हात थियो जसले मिलरकहाँ रत्नहरूले भरिएको सन्दूक ल्याइदिएको थियो। १८४२ मा तयार गरिएका ती तीन सय चार्टहरू, दर्शन लेख र त्यसलाई पाटीहरूमा स्पष्ट पार भनी हबक्कूकको आज्ञाको परिपूर्ति थिए। मिलरको कोठाको बीचमा रहेको उनको मेजले १८४२ र १८४३ मा मिलरवादी सन्देशवाहकहरूले संसारभरि लिएर गएका ती तीन सय चार्टहरू (पाटीहरू) लाई प्रतिनिधित्व गर्थ्यो। त्यो चार्ट, १८५० को अग्रणी चार्टसँगै, हबक्कूक अध्याय दुईका “पाटीहरू” थिए।</w:t>
      </w:r>
    </w:p>
    <w:p>
      <w:pPr>
        <w:pStyle w:val="ArticleScripture"/>
        <w:jc w:val="left"/>
      </w:pPr>
      <w:r>
        <w:rPr>
          <w:rFonts w:ascii="Nirmala UI" w:hAnsi="Nirmala UI" w:eastAsia="Nirmala UI" w:cs="Nirmala UI"/>
        </w:rPr>
        <w:t>“‘मूल विश्वास’मा अडिग रहँदा, दोस्रो आगमनसम्बन्धी वक्ताहरू र पत्रिकाहरूको संयुक्त साक्षी यही थियो कि चार्टको प्रकाशन हबकूक २:२, ३ को परिपूर्ति थियो। यदि चार्ट भविष्यवाणीको विषय थियो भने (र यसलाई इन्कार गर्नेहरू मूल विश्वासबाट टाढा जान्छन्), त्यसबाट यो निष्कर्ष निस्कन्छ कि २३०० दिनको मिति गणना सुरु गर्ने वर्ष ई.पू. ४५७ नै थियो। ‘दर्शन’ले ‘ढिलाइ’ गरोस्, अथवा त्यहाँ एक ढिलाइको समय होस्, जसमा कुमारीहरूको समूहले समयको महान् विषयमा, मध्यरात्रिको पुकारद्वारा ब्यूँझाइने ठीकअघि, झप्की लिने र सुतिरहने थियो, त्यसका लागि १८४३ पहिलो प्रकाशित समय हुनु आवश्यक थियो।” James White, Second Advent Review and Sabbath Herald, Volume 1, Number 2.</w:t>
      </w:r>
    </w:p>
    <w:p>
      <w:pPr>
        <w:pStyle w:val="ArticleBody"/>
        <w:jc w:val="left"/>
      </w:pPr>
      <w:r>
        <w:rPr>
          <w:rFonts w:ascii="Nirmala UI" w:hAnsi="Nirmala UI" w:eastAsia="Nirmala UI" w:cs="Nirmala UI"/>
        </w:rPr>
        <w:t>त्यसपछि हबकूकको पाटीमा प्रतिनिधित्व गरिएको सन्देश (रत्नहरू) प्रति प्रतिक्रिया जनाउन आरम्भ गरेका मानिसहरू सुरुमा थोरै थिए, तर ११ अगस्त १८४० मा एक दिन बराबर एक वर्षको सिद्धान्तको पुष्टि भएपछि ती मानिसहरू “भीडमा परिणत भए।”</w:t>
      </w:r>
    </w:p>
    <w:p>
      <w:pPr>
        <w:pStyle w:val="ArticleScripture"/>
        <w:jc w:val="left"/>
      </w:pPr>
      <w:r>
        <w:rPr>
          <w:rFonts w:ascii="Nirmala UI" w:hAnsi="Nirmala UI" w:eastAsia="Nirmala UI" w:cs="Nirmala UI"/>
        </w:rPr>
        <w:t>“ठ्याक्कै तोकिएको समयमा, टर्कीले आफ्ना राजदूतहरूद्वारा युरोपका मित्रराष्ट्र शक्तिहरूको संरक्षण स्वीकार गरिन्, र यसरी आफूलाई ख्रीष्टियन राष्ट्रहरूको नियन्त्रणअन्तर्गत राखिन्। यस घटनाले भविष्यवाणीलाई ठीक उही प्रकारले पूरा गर्‍यो। जब यो कुरा थाहा भयो, धेरै जनसमूह मिलर र उनका सहकर्मीहरूले अपनाएका भविष्यवाणीको व्याख्याका सिद्धान्तहरूको शुद्धताप्रति विश्वस्त भए, र आगमन आन्दोलनलाई एउटा अद्भुत प्रेरणा प्राप्त भयो। विद्वान् तथा प्रतिष्ठित व्यक्तिहरू मिलरसँग, उनका दृष्टिकोणहरूको प्रचार तथा प्रकाशन दुवैमा, एकताबद्ध भए, र 1840 देखि 1844 सम्म यो कार्य द्रुतगतिमा विस्तार भयो।” The Great Controversy, 334, 335.</w:t>
      </w:r>
    </w:p>
    <w:p>
      <w:pPr>
        <w:pStyle w:val="ArticleBody"/>
        <w:jc w:val="left"/>
      </w:pPr>
      <w:r>
        <w:rPr>
          <w:rFonts w:ascii="Nirmala UI" w:hAnsi="Nirmala UI" w:eastAsia="Nirmala UI" w:cs="Nirmala UI"/>
        </w:rPr>
        <w:t>त्यसपछि भीडले ती रत्नहरूलाई विचलित गर्न थाल्यो। त्यस बिन्दुमा मिलरले रत्नहरूको तितरबितर पारिने अवस्थालाई पहिचान गर्न लागेका छन्। “तितरबितर पार्नु” भन्ने शब्द लैव्यव्यवस्था २६ को “सात पटक” का प्रमुख प्रतीकहरूमध्ये एक हो, र मिलरले आफ्नो सपनाको प्रस्तुतीकरणमा “तितरबितर” भन्ने शब्दको कुनै न कुनै रूप दस पटक प्रयोग गर्छन्। “दस” परीक्षा को प्रतीक हो, र यसले मिलरका “तितरबितर” रत्नहरूको प्रतीकात्मक अर्थको सही समझलाई, संसारका अन्तहरू आइपरेका तिनीहरूमाथि, एउटा भविष्यवाणीसम्बन्धी परीक्षाका रूपमा चिन्हित गर्दछ।</w:t>
      </w:r>
    </w:p>
    <w:p>
      <w:pPr>
        <w:pStyle w:val="ArticleBody"/>
        <w:jc w:val="left"/>
      </w:pPr>
      <w:r>
        <w:rPr>
          <w:rFonts w:ascii="Nirmala UI" w:hAnsi="Nirmala UI" w:eastAsia="Nirmala UI" w:cs="Nirmala UI"/>
        </w:rPr>
        <w:t>“सात समय” को रत्नको अस्वीकार गर्नु 1863 मा, जब लाओदिकीयन एडभेन्टवादले एलियाह (मिलर) द्वारा प्रस्तुत मोशाको “तितरबितर” को परीक्षामा असफल भयो, तब उसले अलग राखेको पहिलो रत्न थियो। त्यस बिन्दुदेखि रत्नहरू क्रमशः अझ बढी तितरबितर गरिने, नक्कली वस्तुहरूसँग मिसाइने, र अन्ततः पूर्ण रूपमा ढाकिने थिए। ती बहुमूल्य रत्नहरूको ढाकछोप अन्ततः यस्तो बिन्दुमा पुग्ने थियो जहाँ रत्न-पेटिका (बाइबल) नै नष्ट गरिने थियो।</w:t>
      </w:r>
    </w:p>
    <w:p>
      <w:pPr>
        <w:pStyle w:val="ArticleBody"/>
        <w:jc w:val="left"/>
      </w:pPr>
      <w:r>
        <w:rPr>
          <w:rFonts w:ascii="Nirmala UI" w:hAnsi="Nirmala UI" w:eastAsia="Nirmala UI" w:cs="Nirmala UI"/>
        </w:rPr>
        <w:t>मिलरको सपनामा, मिलरले “scatter” भन्ने शब्द प्रयोग गरेको पहिलो “सात पटक” र उनले त्यस शब्द प्रयोग गरेको अन्तिम तीन पटकबीच स्पष्ट भिन्नता देखिन्छ। उनले “scatter” “सात पटक” उल्लेख गरेपछि, उनी “पूर्णतया निरुत्साहित र हताश भए, र बसेर रोए।”</w:t>
      </w:r>
    </w:p>
    <w:p>
      <w:pPr>
        <w:pStyle w:val="ArticleBody"/>
        <w:jc w:val="left"/>
      </w:pPr>
      <w:r>
        <w:rPr>
          <w:rFonts w:ascii="Nirmala UI" w:hAnsi="Nirmala UI" w:eastAsia="Nirmala UI" w:cs="Nirmala UI"/>
        </w:rPr>
        <w:t>ख्रीष्टले, यहूदाको गोत्रका सिंहका रूपमा प्रतिनिधित्व गरिनु भई, प्रकाशको पुस्तकमा सातवटा मोहरले मोहरबन्द गरिएको पुस्तकको मोहर खोल्ने आफ्नो कार्य आरम्भ गर्नु अघि, यूहन्ना रोए। जब यूहन्ना र मिलरले नक्कली रत्नहरूद्वारा सन्दूक (परमेश्वरको वचन) गाडिएको रहेछ भनी बुझे, तब तिनीहरू दुवै रोए।</w:t>
      </w:r>
    </w:p>
    <w:p>
      <w:pPr>
        <w:pStyle w:val="ArticleScripture"/>
        <w:jc w:val="left"/>
      </w:pPr>
      <w:r>
        <w:rPr>
          <w:rFonts w:ascii="Nirmala UI" w:hAnsi="Nirmala UI" w:eastAsia="Nirmala UI" w:cs="Nirmala UI"/>
        </w:rPr>
        <w:t>अनि मैले सिंहासनमा विराजमान हुनुहुनेको दाहिने हातमा भित्र र बाहिरपट्टि लेखिएको, सातवटा मोहोरले बन्द गरिएको एक पुस्तक देखें। अनि मैले एक बलियो स्वर्गदूतलाई ठूलो स्वरले यसो घोषणा गरिरहेको देखें, “यस पुस्तकलाई खोल्न र यसका मोहोरहरू फुकाउन योग्य को छ?” अनि स्वर्गमा, पृथ्वीमा, वा पृथ्वीमुनि कसैले पनि त्यो पुस्तक खोल्न, न त त्यसमा हेर्न नै सक्यो। अनि म धेरै रोएँ, किनकि त्यो पुस्तक खोल्न, पढ्न, वा त्यसमा हेर्न योग्य कोही पनि भेटिएन। तब प्राचीनहरूमध्ये एकजनाले मलाई भने, “नरोऊ; हेर, यहूदाको कुलको सिंह, दाऊदको मूल, यस पुस्तकलाई खोल्न र यसका सातवटा मोहोरहरू फुकाउन विजयी हुनुभएको छ।” प्रकाश 5:1–5।</w:t>
      </w:r>
    </w:p>
    <w:p>
      <w:pPr>
        <w:pStyle w:val="ArticleBody"/>
        <w:jc w:val="left"/>
      </w:pPr>
      <w:r>
        <w:rPr>
          <w:rFonts w:ascii="Nirmala UI" w:hAnsi="Nirmala UI" w:eastAsia="Nirmala UI" w:cs="Nirmala UI"/>
        </w:rPr>
        <w:t>मिलरले पत्ता लगाई संसारसमक्ष प्रस्तुत गरेका रत्नहरूको बढ्दो अस्वीकार अन्ततः त्यस्तो बिन्दुमा पुग्यो, जहाँ बाइबल (रत्नपेटिका) नै नष्ट गरियो; तब मिलर रोए।</w:t>
      </w:r>
    </w:p>
    <w:p>
      <w:pPr>
        <w:pStyle w:val="ArticleScripture"/>
        <w:jc w:val="left"/>
      </w:pPr>
      <w:r>
        <w:rPr>
          <w:rFonts w:ascii="Nirmala UI" w:hAnsi="Nirmala UI" w:eastAsia="Nirmala UI" w:cs="Nirmala UI"/>
        </w:rPr>
        <w:t>“त्यसपछि मैले देखेँ कि तिनीहरूले साँचो रत्नहरू र सिक्काहरूका बीचमा असंख्य मात्रामा नक्कली रत्नहरू र जाली सिक्काहरू छरिदिएका थिए। तिनीहरूको नीच आचरण र कृतघ्नताप्रति म अत्यन्त क्रोधित भएँ, र त्यसका लागि मैले तिनीहरूलाई हप्काएँ र धिक्कारें; तर मैले जति धेरै हप्काएँ, तिनीहरूले त्यति नै धेरै साँचो रत्नहरूका बीचमा नक्कली रत्नहरू र जाली सिक्काहरू छर्दै गए।”</w:t>
      </w:r>
    </w:p>
    <w:p>
      <w:pPr>
        <w:pStyle w:val="ArticleScripture"/>
        <w:jc w:val="left"/>
      </w:pPr>
      <w:r>
        <w:rPr>
          <w:rFonts w:ascii="Nirmala UI" w:hAnsi="Nirmala UI" w:eastAsia="Nirmala UI" w:cs="Nirmala UI"/>
        </w:rPr>
        <w:t>“त्यसपछि म मेरो शारीरिक प्राणमा अत्यन्तै व्यथित भएँ र तिनीहरूलाई कोठाबाट बाहिर धकेल्न शारीरिक बल प्रयोग गर्न थालेँ; तर जब म एउटालाई बाहिर धकेल्दै थिएँ, तब अरू तीन जना भित्र पसेर माटो, काठका छिल्का, बालुवा, र हर प्रकारका फोहोरभित्र्याउँथे, यहाँसम्म कि तिनीहरूले सबै साँचो गहना, हीरा, र सिक्काहरूलाई पूरै ढाकिदिए, र ती सबै दृष्टिबाट ओझेल परे। तिनीहरूले मेरो सन्दूकचलाई पनि च्याताच्यात पारेर त्यसलाई फोहोरकचराबीच छरपस्ट पारे। मलाई लाग्यो, मेरो शोक वा मेरो क्रोधलाई कसैले पनि ध्यान दिएन। म पूर्णतः निरुत्साहित र हताश भएँ, र बसेर रोएँ।”</w:t>
      </w:r>
    </w:p>
    <w:p>
      <w:pPr>
        <w:pStyle w:val="ArticleBody"/>
        <w:jc w:val="left"/>
      </w:pPr>
      <w:r>
        <w:rPr>
          <w:rFonts w:ascii="Nirmala UI" w:hAnsi="Nirmala UI" w:eastAsia="Nirmala UI" w:cs="Nirmala UI"/>
        </w:rPr>
        <w:t>यस बिन्दुमा, उनको स्वप्नमा “scatter” भन्ने शब्द “सात पटक” प्रयोग भइसकेको छ। अन्तिम तीन प्रयोगहरू, पहिलो सातबाट भिन्न छन्; यसरी लेवीव्यवस्था २६ का “सात समयहरू” को प्रतीकका रूपमा ती सात छरिताहरूमा एक भविष्यसूचक हस्ताक्षर स्थापित हुन्छ। मिलरको दोस्रो स्वप्नले, नबूकदनेसरको दोस्रो स्वप्नले जस्तै, “सात समयहरू” लाई प्रतीकात्मक रूपमा पहिचान गर्दछ।</w:t>
      </w:r>
    </w:p>
    <w:p>
      <w:pPr>
        <w:pStyle w:val="ArticleBody"/>
        <w:jc w:val="left"/>
      </w:pPr>
      <w:r>
        <w:rPr>
          <w:rFonts w:ascii="Nirmala UI" w:hAnsi="Nirmala UI" w:eastAsia="Nirmala UI" w:cs="Nirmala UI"/>
        </w:rPr>
        <w:t>प्रकाशितवाक्यको पाँचौँ अध्यायमा यूहन्नासँग जस्तै, जब मिलर रोए, तब धुलो झार्ने मानिस (यहूदाको कुलको सिंह) ले “एउटा ढोका खोल्यो” र कोठाभित्र प्रवेश गर्‍यो। कुनै मानिसले खोल्न नसक्ने, सात मुहरले बन्द गरिएको पुस्तक हातमा समाइरहनुभएका पिताको दृश्यात्मक प्रस्तुति, जसले यूहन्नालाई रुवाएको थियो, अध्याय चारको पद एकबाट आरम्भ भयो।</w:t>
      </w:r>
    </w:p>
    <w:p>
      <w:pPr>
        <w:pStyle w:val="ArticleScripture"/>
        <w:jc w:val="left"/>
      </w:pPr>
      <w:r>
        <w:rPr>
          <w:rFonts w:ascii="Nirmala UI" w:hAnsi="Nirmala UI" w:eastAsia="Nirmala UI" w:cs="Nirmala UI"/>
        </w:rPr>
        <w:t>यसपछि मैले हेरेँ, र हेर, स्वर्गमा एउटा ढोका खोलिएको थियो; अनि मैले सुनेको पहिलो स्वर तुरहीको जस्तो थियो, जो मसँग बोल्दै थियो; त्यसले भन्यो, यहाँ माथि आऊ, र म तिमीलाई ती कुराहरू देखाउनेछु जो यसपछि अवश्य हुनैपर्छन्। प्रकाश 4:1।</w:t>
      </w:r>
    </w:p>
    <w:p>
      <w:pPr>
        <w:pStyle w:val="ArticleBody"/>
        <w:jc w:val="left"/>
      </w:pPr>
      <w:r>
        <w:rPr>
          <w:rFonts w:ascii="Nirmala UI" w:hAnsi="Nirmala UI" w:eastAsia="Nirmala UI" w:cs="Nirmala UI"/>
        </w:rPr>
        <w:t>मिलर रोए र एउटा ढोका खोलिएको देखे। “यसरी मेरो ठूलो क्षति र उत्तरदायित्वका कारण म रोइरहेको र शोक गरिरहेको बेला, मैले परमेश्वरलाई सम्झेँ, र उहाँले मलाई सहायता पठाइदिनुहोस् भनी गम्भीरतापूर्वक प्रार्थना गरेँ। तुरुन्तै ढोका खुल्यो, र एक जना मानिस कोठाभित्र प्रवेश गरे, अनि सबै मानिसहरू त्यहाँबाट निस्किए; र उनको हातमा एउटा धूलो झार्ने ब्रस थियो, उनले झ्यालहरू खोले, र कोठाबाट धूलो र फोहोरकूडा झार्न थाले।” यहूदाको कुलको सिंह र धूलो झार्ने ब्रस भएको मानिस, जब यूहन्ना र मिलर रोए, तब ढोका खुल्ने क्षणमा आए। ढोका खुल्नु एउटा व्यवस्थागत परिवर्तनको प्रतीक हो।</w:t>
      </w:r>
    </w:p>
    <w:p>
      <w:pPr>
        <w:pStyle w:val="ArticleBody"/>
        <w:jc w:val="left"/>
      </w:pPr>
      <w:r>
        <w:rPr>
          <w:rFonts w:ascii="Nirmala UI" w:hAnsi="Nirmala UI" w:eastAsia="Nirmala UI" w:cs="Nirmala UI"/>
        </w:rPr>
        <w:t>मिलरसँगै उनी रोए, र एउटा ढोका खोलियो, तर उनले प्रार्थना पनि गरे। “म पूर्ण रूपमा निरुत्साहित र हतोत्साहित भएँ, र बसेर रोएँ। यसरी आफ्ना ठूलो हानि र उत्तरदायित्वका कारण म रोइरहेको र विलाप गरिरहेको बेला, मैले परमेश्वरलाई सम्झें, र उहाँले मलाई सहायता पठाइदिनुहोस् भनी उत्कटतापूर्वक प्रार्थना गरें। तुरुन्तै ढोका खोलियो, र एक जना मानिस कोठाभित्र प्रवेश गरे; त्यसपछि सबै मानिसहरू त्यहाँबाट निस्किए; अनि उनले, आफ्नो हातमा धूलो झार्ने ब्रश लिई, झ्यालहरू खोले, र कोठाबाट धूलो-माटो र फोहोर झार्न थाले।”</w:t>
      </w:r>
    </w:p>
    <w:p>
      <w:pPr>
        <w:pStyle w:val="ArticleBody"/>
        <w:jc w:val="left"/>
      </w:pPr>
      <w:r>
        <w:rPr>
          <w:rFonts w:ascii="Nirmala UI" w:hAnsi="Nirmala UI" w:eastAsia="Nirmala UI" w:cs="Nirmala UI"/>
        </w:rPr>
        <w:t>अन्तिम दिनहरूको इतिहासमा मार्गचिह्न हुने प्रार्थना भनेको दानिएल र उनका तीन जना योग्य सहचरहरूले दोस्रो अध्यायमा चिह्नित गरेको, र दानिएलले नवौँ अध्यायमा पनि चिह्नित गरेको प्रार्थना हो। यो “सात पल्ट” को लैव्यव्यवस्था छब्बीसको प्रार्थना हो, जुन प्रकाशितवाक्य एघारका दुई साक्षीहरूले आफूहरू छरपस्ट पारिएका थिए भन्ने बोध भएपछि प्रार्थना गर्नुपर्ने छ। ती दुई साक्षीहरूले नवौँ अध्यायमा दानिएलले गरेको कार्य दोहोर्याउनुपर्ने छ, जब उनले मोशाको श्रापको परिपूर्तिमा आफू “छरपस्ट पारिएको” रहेछु भनी चिने। ती दुई साक्षीहरूले मिलरले आफ्नो स्वप्नमा दृष्टान्तस्वरूप देखाएको कुरा पनि दोहोर्याउनुपर्ने छ, जब उनका रत्नहरू “सात पल्ट” छरपस्ट पारिएका बिन्दुसम्म उनी पुगे।</w:t>
      </w:r>
    </w:p>
    <w:p>
      <w:pPr>
        <w:pStyle w:val="ArticleBody"/>
        <w:jc w:val="left"/>
      </w:pPr>
      <w:r>
        <w:rPr>
          <w:rFonts w:ascii="Nirmala UI" w:hAnsi="Nirmala UI" w:eastAsia="Nirmala UI" w:cs="Nirmala UI"/>
        </w:rPr>
        <w:t>जब त्यो प्रार्थनामा चिन्ह लगाइयो, एउटा ढोका खोलियो, झाडू लगाउने मानिस आयो, र कोठा खाली भयो। दुष्ट भीड हटिसकेको थियो, र नयाँ व्यवस्थाकाल आइपुगेको थियो। त्यसपछि यहूदाको कुलका सिंह, जसको सुपा उहाँको हातमा छ, “झ्यालहरू खोल्नुभयो, र कोठाबाट धूलो-मैलो र फोहरलाई झाड्न थाल्नुभयो,” अनि “जब उहाँले धूलो-मैलो र फोहर, नक्कली रत्नहरू र खोटो सिक्काहरू झाड्नुभयो, ती सबै बादलझैँ उठे र झ्यालबाट बाहिर निस्किए, र हावाले तिनीहरूलाई उडाएर लग्यो।”</w:t>
      </w:r>
    </w:p>
    <w:p>
      <w:pPr>
        <w:pStyle w:val="ArticleBody"/>
        <w:jc w:val="left"/>
      </w:pPr>
      <w:r>
        <w:rPr>
          <w:rFonts w:ascii="Nirmala UI" w:hAnsi="Nirmala UI" w:eastAsia="Nirmala UI" w:cs="Nirmala UI"/>
        </w:rPr>
        <w:t>खुला झ्यालहरूले पनि एउटा विभाजनलाई सूचित गर्छन्, किनकि जब फोहर झ्यालबाट बाहिर लगिन्छ, तब मलाकीमा पाइने त्यो आज्ञा पूरा गरेका मानिसहरू—जसले अन्तिम दिनहरूका “याजकहरू”लाई यसो गर्न निर्देशित गर्छ—“सबै दशांश भण्डारगृहमा ल्याओ, ताकि मेरो घरमा आहार होस्, र यसैमा मलाई परीक्षा गरेर हेर, सेनाहरूका परमप्रभु भन्नुहुन्छ, के म तिमीहरूका निम्ति स्वर्गका झ्यालहरू खोलिदिनेछैनँ, र तिमीहरूमाथि यस्तो आशिष् खन्याइदिनेछैनँ कि त्यसलाई थाप्न ठाउँ नै पर्याप्त रहनेछैन।” खुला ढोका र खुला झ्यालहरूले व्यवस्थाको एक परिवर्तनलाई जनाउँछन्, जो त्यस समयमा पूरा हुन्छ जब दुष्ट याजकहरू हटाइन्छन्, र धर्मी याजकहरू आशिषित भइरहेका हुन्छन्।</w:t>
      </w:r>
    </w:p>
    <w:p>
      <w:pPr>
        <w:pStyle w:val="ArticleBody"/>
        <w:jc w:val="left"/>
      </w:pPr>
      <w:r>
        <w:rPr>
          <w:rFonts w:ascii="Nirmala UI" w:hAnsi="Nirmala UI" w:eastAsia="Nirmala UI" w:cs="Nirmala UI"/>
        </w:rPr>
        <w:t>जब फोहोर बुहार्ने मानिसले आफ्नो भुइँ सफा गर्न आरम्भ गर्छ, मिलर एक क्षणका लागि आफ्ना आँखा बन्द गर्छन्। “कोलाहलको बीचमा मैले एक क्षणका लागि आफ्ना आँखा बन्द गरें; जब मैले तिनलाई खोलेँ, सबै फोहोर हटिसकेको थियो। बहुमूल्य रत्नहरू, हीराहरू, सुन र चाँदीका सिक्काहरू, कोठाभरि प्रशस्त मात्रामा छरिएका थिए।” त्यसपछि बहुमूल्य र निकृष्ट वस्तुहरू पूर्ण रूपमा अलग गरिए।</w:t>
      </w:r>
    </w:p>
    <w:p>
      <w:pPr>
        <w:pStyle w:val="ArticleBody"/>
        <w:jc w:val="left"/>
      </w:pPr>
      <w:r>
        <w:rPr>
          <w:rFonts w:ascii="Nirmala UI" w:hAnsi="Nirmala UI" w:eastAsia="Nirmala UI" w:cs="Nirmala UI"/>
        </w:rPr>
        <w:t>त्यसपछि त्यो ठूलो सन्दुक मेजमाथि राखियो, र छरिएका रत्नहरू त्यसमा हालिए। “त्यसपछि उहाँले मेजमाथि एउटा सन्दुक राख्नुभयो, जुन अघिल्लोभन्दा धेरै ठूलो र अझ सुन्दर थियो, र मुठीमुठीले रत्नहरू, हीराहरू, सिक्काहरू बटुली त्यस सन्दुकमा हाल्नुभयो, यहाँसम्म कि एउटा पनि बाँकी रहेन, यद्यपि केही हीराहरू सियोको टुप्पोजति भन्दा पनि ठूला थिएनन्।” त्यसपछि मिलरका आधारभूत सत्यहरू केवल बाइबलसँग मात्र नभई अगमवाणीको आत्मासँग पनि एकसाथ ल्याइए, र ती सत्यहरू आरम्भमा जे थिए त्यसभन्दा अझ सुन्दर र अझ उज्ज्वल भए।</w:t>
      </w:r>
    </w:p>
    <w:p>
      <w:pPr>
        <w:pStyle w:val="ArticleBody"/>
        <w:jc w:val="left"/>
      </w:pPr>
      <w:r>
        <w:rPr>
          <w:rFonts w:ascii="Nirmala UI" w:hAnsi="Nirmala UI" w:eastAsia="Nirmala UI" w:cs="Nirmala UI"/>
        </w:rPr>
        <w:t>जब हामी १७९८ मा खोलिएको सन्देशका सर्तहरूमा उलाइ नदीको दर्शनको मूल्याङ्कन गर्छौं, तब यो बुझिनुपर्छ कि ती सत्यहरूमध्ये केही मिलरलाई दिइएको रूपरेखाद्वारा सीमित थिए। यसैले यो पनि अपेक्षा गर्नुपर्छ कि ती सत्यहरूमध्ये केही अझ विशाल र अझ सुन्दर हुनेछन्, यद्यपि तिनमध्ये केही साना वा गौणजस्ता देखिन सक्लान्।</w:t>
      </w:r>
    </w:p>
    <w:p>
      <w:pPr>
        <w:pStyle w:val="ArticleBody"/>
        <w:jc w:val="left"/>
      </w:pPr>
      <w:r>
        <w:rPr>
          <w:rFonts w:ascii="Nirmala UI" w:hAnsi="Nirmala UI" w:eastAsia="Nirmala UI" w:cs="Nirmala UI"/>
        </w:rPr>
        <w:t>जब सत्यहरू पुनर्स्थापित गरिन्छन्, तिनीहरूलाई अझ ठूलो सन्दूकभित्र राखिन्छ, त्यसपछि “आऊ र हेर” भन्ने आह्वान फेरि एक पटक गरिन्छ—मिलरद्वारा होइन, तर ख्रीष्टद्वारा (जो डर्ट ब्रस म्यान हुनुहुन्छ, जो यहूदाको कुलका सिंह हुनुहुन्छ)। यसले भर्खरै एउटा अनसीलिङ्ग भएको छ भन्ने कुरा चिन्छ, र अन्तिम अनसीलिङ्ग भनेको येशू ख्रीष्टको प्रकाश हो, जुन अनुग्रह-अवधि बन्द हुनुअघि ठीक पहिले हुन्छ, अथवा सिस्टर ह्वाइटले चिनाउनुभएझैँ, जब डर्ट ब्रस म्यान प्रवेश गरिसकेका हुन्छन्।</w:t>
      </w:r>
    </w:p>
    <w:p>
      <w:pPr>
        <w:pStyle w:val="ArticleScripture"/>
        <w:jc w:val="left"/>
      </w:pPr>
      <w:r>
        <w:rPr>
          <w:rFonts w:ascii="Nirmala UI" w:hAnsi="Nirmala UI" w:eastAsia="Nirmala UI" w:cs="Nirmala UI"/>
        </w:rPr>
        <w:t>“मैले सन्दुकभित्र हेरेँ, तर त्यो दृश्यले मेरा आँखाहरू झलमल्ल भए। तिनीहरू पहिलेको आफ्नो महिमाभन्दा दस गुना बढी ज्योतिमय भएर चम्किरहेका थिए। मैले ठानेँ, ती दुष्ट व्यक्तिहरूका खुट्टाले बालुवामा घोटेर, तितरबितर पारी, धूलोमा कुल्चिएका कारण तिनीहरू यसरी चम्किएका हुन्। तिनीहरू सन्दुकभित्र अति सुन्दर क्रमले, प्रत्येक आफ्नै स्थानमा, राखिएका थिए, र तिनीहरूलाई त्यहाँ फ्याँक्ने मानिसको श्रमको कुनै देखिने चिन्ह थिएन। आनन्दले म चिच्याएँ, र त्यसै चिच्याहटले मलाई ब्युँझायो।” Early Writings, 83.</w:t>
      </w:r>
    </w:p>
    <w:p>
      <w:pPr>
        <w:pStyle w:val="ArticleBody"/>
        <w:jc w:val="left"/>
      </w:pPr>
      <w:r>
        <w:rPr>
          <w:rFonts w:ascii="Nirmala UI" w:hAnsi="Nirmala UI" w:eastAsia="Nirmala UI" w:cs="Nirmala UI"/>
        </w:rPr>
        <w:t>ढिलाइको समय र पहिलो निराशा जुलाई 18, 2020 मा आइपुग्यो, र जुलाई 2023 देखि यहूदाको कुलको सिंहले येशू ख्रीष्टको प्रकाशको सन्देशको मोहोर खोल्दै आउनुभएको छ। त्यो मोहोर खोलाइमा दानिएलको पुस्तक पनि समावेश छ, र मिलरको सपनाबारे हाम्रो विचारलाई हामी अर्को लेखमा समाप्त गर्नेछौँ।</w:t>
      </w:r>
    </w:p>
    <w:p>
      <w:pPr>
        <w:pStyle w:val="ArticleBody"/>
        <w:jc w:val="left"/>
      </w:pPr>
      <w:r>
        <w:rPr>
          <w:rFonts w:ascii="Nirmala UI" w:hAnsi="Nirmala UI" w:eastAsia="Nirmala UI" w:cs="Nirmala UI"/>
        </w:rPr>
        <w:t>“बुद्धिमान पूजाहारीहरू” सँगको सहकार्यमा धुलो ब्रश गर्ने मानिसको काम सम्पन्न गरिन्छ, र ती “पूजाहारीहरू” को काम—जो प्रकाशको पुस्तक अध्याय एघारका दुई साक्षीहरू हुन्, र जो इजकिएल अध्याय सैंतीसका पुनर्जीवित सुक्खा हड्डीहरू हुन्—परमेश्वरको वचनका अन्य पङ्क्तिहरूद्वारा पनि प्रतिनिधित्व गरिएको छ। विलियम मिलरको दोस्रो सपनासम्बन्धी हामीले पहिचान गरेका कुराहरूका लागि दोस्रो साक्षीको रूपमा हामी तीमध्ये केही पङ्क्तिहरू प्रयोग गर्नेछौं।</w:t>
      </w:r>
    </w:p>
    <w:p>
      <w:pPr>
        <w:pStyle w:val="ArticleScripture"/>
        <w:jc w:val="left"/>
      </w:pPr>
      <w:r>
        <w:rPr>
          <w:rFonts w:ascii="Nirmala UI" w:hAnsi="Nirmala UI" w:eastAsia="Nirmala UI" w:cs="Nirmala UI"/>
        </w:rPr>
        <w:t>“धर्मशास्त्रहरू हाम्रो हितको निम्ति प्रदान गरिएका हुन्, ताकि हामीले धार्मिकतामा शिक्षा पाउन सकूँ। प्रकाशका बहुमूल्य किरणहरू त्रुटिका बादलहरूले ढाकिएका छन्, तर ख्रीष्ट त्रुटि र अन्धविश्वासका कुहिराहरू हटाउन, र पिताको महिमाको ज्योति हामीसमक्ष प्रकट गर्न तयार हुनुहुन्छ, ताकि हामीले पनि चेलाहरूले भनेझैँ यसो भन्न सकूँ, ‘उहाँले बाटोमा हामीसँग कुरा गर्नुहुँदा के हाम्रो हृदय हाम्रो भित्र जलिरहेको थिएन र?’” Publishing Ministry, 68.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दानिय्येलको पुस्तक - अठतीसौँ</dc:title>
  <dc:subject>रत्नहरूको उद्घाटन: विलियम मिलरको भविष्यवाणीमय स्वप्न र सत्यको पुनर्स्थापना</dc:subject>
  <dc:creator>Jeff Pippenger</dc:creator>
  <cp:keywords/>
  <dc:description>Generated by ArticleDigger from daniel\38_daniel.json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