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संख्या चालीस</w:t>
      </w:r>
    </w:p>
    <w:p>
      <w:pPr>
        <w:pStyle w:val="ArticleSubtitle"/>
        <w:jc w:val="left"/>
      </w:pPr>
      <w:r>
        <w:rPr>
          <w:rFonts w:ascii="Nirmala UI" w:hAnsi="Nirmala UI" w:eastAsia="Nirmala UI" w:cs="Nirmala UI"/>
        </w:rPr>
        <w:t>पौलुस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दानिय्येल अध्याय १, जब दानिय्येल अध्याय ४ माथि अध्यारोपित गरिन्छ, १७९८ देखि १८४४ सम्मको पहिलो र दोस्रो स्वर्गदूतहरूको इतिहासलाई प्रतिनिधित्व गर्दछ। त्यस इतिहासमा दानिय्येलको पुस्तक अनमुद्रित गरियो, र जो अंश अनमुद्रित गरिएको थियो, त्यो अध्याय ७, ८ र ९ थिए। “पङ्क्तिमाथि पङ्क्ति” अनुसार अध्याय १, ४, र त्यसपछि ७ देखि ९ सम्मले पहिलो स्वर्गदूतको मिलेराइट आन्दोलनको इतिहासलाई चित्रण गर्दछ।</w:t>
      </w:r>
    </w:p>
    <w:p>
      <w:pPr>
        <w:pStyle w:val="ArticleBody"/>
        <w:jc w:val="left"/>
      </w:pPr>
      <w:r>
        <w:rPr>
          <w:rFonts w:ascii="Nirmala UI" w:hAnsi="Nirmala UI" w:eastAsia="Nirmala UI" w:cs="Nirmala UI"/>
        </w:rPr>
        <w:t>त्यो इतिहासमा (१७९८ देखि १८४४ सम्म), एड्भेन्टवादका आधारभूत सत्यहरू स्थापित गरिए, र ती सत्यहरू अन्ततः १८४३ को अग्रगामी चार्टमा प्रस्तुत गरिए। दानिएल अध्याय दुईमा रहेको नबूकदनेसरको मूर्ति त्यो चार्टमा छ। दानिएल सात र आठका दर्शनहरू त्यो चार्टमा छन्। अध्याय आठको “दैनिक” त्यहाँ प्रस्तुत गरिएको छ, जसरी लेवीय व्यवस्था छब्बीसको “सात पटक” पनि प्रस्तुत गरिएको छ। प्रकाश अध्याय नौमा प्रस्तुत गरिएअनुसार इस्लामका तीन “हाय” हरू पनि त्यहाँ छन्। परमेश्वरले ती आधारभूत सत्यहरूमाथि आक्रमण गरिनेछ भनेर बारम्बार पूर्वचेतावनी दिनुभयो।</w:t>
      </w:r>
    </w:p>
    <w:p>
      <w:pPr>
        <w:pStyle w:val="ArticleScripture"/>
        <w:jc w:val="left"/>
      </w:pPr>
      <w:r>
        <w:rPr>
          <w:rFonts w:ascii="Nirmala UI" w:hAnsi="Nirmala UI" w:eastAsia="Nirmala UI" w:cs="Nirmala UI"/>
        </w:rPr>
        <w:t>“सियोनका पर्खालहरूमा परमेश्वरका पहरेदारहरूको रूपमा उभिनेहरू यस्ता मानिसहरू होऊन्, जसले जनताभन्दा अघि नै खतराहरू देख्न सक्छन्,—जसले सत्य र त्रुटि, धार्मिकता र अधार्मिकताबीच भेद गर्न सक्छन्।</w:t>
      </w:r>
    </w:p>
    <w:p>
      <w:pPr>
        <w:pStyle w:val="ArticleScripture"/>
        <w:jc w:val="left"/>
      </w:pPr>
      <w:r>
        <w:rPr>
          <w:rFonts w:ascii="Nirmala UI" w:hAnsi="Nirmala UI" w:eastAsia="Nirmala UI" w:cs="Nirmala UI"/>
        </w:rPr>
        <w:t>“चेतावनी आइपुगेको छ: 1842, 1843, र 1844 मा सन्देश आएको समयदेखि हामीले निर्माण गर्दै आएको विश्वासको आधारलाई विचलित पार्ने कुनै पनि कुरा भित्रिन दिनु हुँदैन। म यस सन्देशमा थिएँ, र त्यस समयदेखि नै म परमेश्वरले हामीलाई दिनुभएको ज्योतिप्रति सत्यनिष्ठ रहँदै संसारको सामु उभिरहेकी छु। हामी ती पाउ आफूले राखिएको मञ्चबाट हटाउने प्रस्ताव गर्दैनौँ, जहाँ हामी दिनहुँ प्रकाशको खोजी गर्दै, earnest prayer सहित प्रभुको खोजी गर्थ्यौँ। के तपाईंलाई लाग्छ कि परमेश्वरले मलाई दिनुभएको ज्योति म त्याग्न सक्छु? त्यो अनादि शिलाझैँ हुनुपर्नेछ। यो मलाई दिइएको समयदेखि नै मेरो मार्गदर्शन गर्दै आएको छ।” Review and Herald, April 14, 1903.</w:t>
      </w:r>
    </w:p>
    <w:p>
      <w:pPr>
        <w:pStyle w:val="ArticleBody"/>
        <w:jc w:val="left"/>
      </w:pPr>
      <w:r>
        <w:rPr>
          <w:rFonts w:ascii="Nirmala UI" w:hAnsi="Nirmala UI" w:eastAsia="Nirmala UI" w:cs="Nirmala UI"/>
        </w:rPr>
        <w:t>माटो सफा गर्ने मानिसको काम, अर्थात् परमेश्वरका अन्तिम दिनका जनहरूको सहभागितासहित सम्पन्न गरिनुपर्ने कार्य, यशैयाद्वारा पनि चित्रित गरिएको छ, जब उनले अन्तिम दिनका जनहरूलाई र उनीहरूलाई गर्न आह्वान गरिएको कामलाई चिन्हित गर्छन्, किनकि अन्तिम दिनहरू आइपुग्नुभन्दा अघि जगहरू त्रुटिसँगै गाडिन नियत गरिएका थिए।</w:t>
      </w:r>
    </w:p>
    <w:p>
      <w:pPr>
        <w:pStyle w:val="ArticleScripture"/>
        <w:jc w:val="left"/>
      </w:pPr>
      <w:r>
        <w:rPr>
          <w:rFonts w:ascii="Nirmala UI" w:hAnsi="Nirmala UI" w:eastAsia="Nirmala UI" w:cs="Nirmala UI"/>
        </w:rPr>
        <w:t>अनि तिमीबाट उत्पन्न हुनेहरूले प्राचीन उजाड स्थानहरू फेरि निर्माण गर्नेछन्; तिमीले धेरै पुस्ताहरूका जगहरू उठाउनेछौ; अनि तिमीलाई, भत्केको ठाउँको मर्मतकर्ता, वासयोग्य बाटाहरूको पुनर्स्थापक, भनिनेछ। यशैया 58:12।</w:t>
      </w:r>
    </w:p>
    <w:p>
      <w:pPr>
        <w:pStyle w:val="ArticleBody"/>
        <w:jc w:val="left"/>
      </w:pPr>
      <w:r>
        <w:rPr>
          <w:rFonts w:ascii="Nirmala UI" w:hAnsi="Nirmala UI" w:eastAsia="Nirmala UI" w:cs="Nirmala UI"/>
        </w:rPr>
        <w:t>“पुराना उजाड स्थानहरू” भन्ने अभिव्यक्तिले मूर्तिपूजकता र पापत्वका दुई विनाशकारी शक्तिहरूसँग सम्बन्धित सैद्धान्तिक सत्यहरूलाई जनाउँछ। मूर्तिपूजकताको यी दुई विनाशकारी शक्तिहरूको पश्चात् पापत्व आएको तथ्य नै विलियम मिलरले आफूले प्रस्तुत गरेका प्रत्येक भविष्यवाणीको रूपरेखाका लागि प्रयोग गरेका थिए।</w:t>
      </w:r>
    </w:p>
    <w:p>
      <w:pPr>
        <w:pStyle w:val="ArticleScripture"/>
        <w:jc w:val="left"/>
      </w:pPr>
      <w:r>
        <w:rPr>
          <w:rFonts w:ascii="Nirmala UI" w:hAnsi="Nirmala UI" w:eastAsia="Nirmala UI" w:cs="Nirmala UI"/>
        </w:rPr>
        <w:t>अनि तिनीहरूले पुराना भग्नावशेषहरू निर्माण गर्नेछन्; तिनीहरूले पहिलेका उजाड स्थानहरू फेरि उठाउनेछन्; र तिनीहरूले ध्वस्त शहरहरू, धेरै पुस्तादेखिका उजाड स्थानहरू, पुनःस्थापित गर्नेछन्। यशैया 61:4.</w:t>
      </w:r>
    </w:p>
    <w:p>
      <w:pPr>
        <w:pStyle w:val="ArticleBody"/>
        <w:jc w:val="left"/>
      </w:pPr>
      <w:r>
        <w:rPr>
          <w:rFonts w:ascii="Nirmala UI" w:hAnsi="Nirmala UI" w:eastAsia="Nirmala UI" w:cs="Nirmala UI"/>
        </w:rPr>
        <w:t>भविष्यवाणीको ढाँचारूपमा प्रस्तुत गरिएको संरचना भनेको ती दुई शक्तिहरूको इतिहास र पारस्परिक सम्बन्ध हो। “बसोबास गर्नका निम्ति मार्गहरू पुनर्स्थापना गर्नु” भनेको मिलरको ढाँचाको पुनर्स्थापना हो, जसलाई उनको स्वप्नमा माटोको ब्रस बोकेको मानिसको कार्यद्वारा चित्रित गरिएको थियो। यशैयाले एज्रा तथा बाबेलोनबाट फर्केर यरूशलेमको मर्मत गर्नेहरूका इतिहासको दृष्टान्त प्रयोग गर्दै, पूर्वकालका उजाड स्थानहरूको पुनर्स्थापनालाई चिन्हित गरे।</w:t>
      </w:r>
    </w:p>
    <w:p>
      <w:pPr>
        <w:pStyle w:val="ArticleScripture"/>
        <w:jc w:val="left"/>
      </w:pPr>
      <w:r>
        <w:rPr>
          <w:rFonts w:ascii="Nirmala UI" w:hAnsi="Nirmala UI" w:eastAsia="Nirmala UI" w:cs="Nirmala UI"/>
        </w:rPr>
        <w:t>हाम्रा पुर्खाहरूका दिनदेखि आजसम्म हामी ठूलो अपराधमा परिरहेका छौं; र हाम्रा अधर्महरूका कारण हामी, हाम्रा राजाहरू, र हाम्रा पूजाहारीहरू देशदेशका राजाहरूका हातमा सुम्पिएका छौं—तरवारको लागि, बन्दीपनको लागि, लुटको लागि, र मुखको लज्जाको लागि, जसरी आज छ। अनि अब थोरै समयको लागि परमप्रभु हाम्रा परमेश्वरबाट अनुग्रह देखाइएको छ, ताकि उम्केर बाँकी रहेको एक अवशेष हामीलाई रहोस्, र उहाँको पवित्र स्थानमा हामीलाई एउटा कीला दिनुहोस्, ताकि हाम्रा परमेश्वरले हाम्रा आँखाहरू उज्याला पारून्, र हाम्रो दासत्वमा हामीलाई अलिकति पुनर्जीवन दिनून्। किनकि हामी दास थियौं; तापनि हाम्रा परमेश्वरले हाम्रो दासत्वमा हामीलाई त्याग्नुभएको छैन, तर फारसका राजाहरूका सामुन्ने हामीमाथि कृपा विस्तार गर्नुभएको छ, ताकि हामीलाई पुनर्जीवन दिनुहोस्, हाम्रा परमेश्वरको भवन खडा गर्न, त्यसका उजाड स्थानहरू मर्मत गर्न, र यहूदाह तथा यरूशलेममा हामीलाई एउटा पर्खाल दिन। एज्रा 9:7–9।</w:t>
      </w:r>
    </w:p>
    <w:p>
      <w:pPr>
        <w:pStyle w:val="ArticleBody"/>
        <w:jc w:val="left"/>
      </w:pPr>
      <w:r>
        <w:rPr>
          <w:rFonts w:ascii="Nirmala UI" w:hAnsi="Nirmala UI" w:eastAsia="Nirmala UI" w:cs="Nirmala UI"/>
        </w:rPr>
        <w:t>एज्रा र यरूशलेमको मर्मत गर्नेहरू, “बाँकी रहेकाहरू” का प्रतीक हुन्, जो वास गर्न मिल्ने बाटाहरू पुनर्स्थापित गर्नेहरू हुन्; र तिनीहरू नै लेवीव्यवस्था २६ को प्रार्थनाको सन्दर्भमा कार्य सम्पन्न गरिरहेकाहरू हुन्, जसलाई एज्राले यसरी उल्लेख गर्छन् कि “हाम्रा पिताहरूका दिनहरूदेखि आजको दिनसम्म हामी ठूलो अपराधमा परेका छौं; र हाम्रा अधर्महरूको कारण हामी, हाम्रा राजाहरू, र हाम्रा पूजाहारीहरू, देशदेशका राजाहरूका हातमा तरवारको लागि, कैदको लागि, लुटको लागि, र मुखको लज्जाको लागि सुम्पिएका छौं।” उसले उल्लेख गरिरहेको “दिन” भनेको त्यो “दिन” हो, जब अन्तिम दिनहरूका “बाँकी रहेकाहरू” ले वास गर्न मिल्ने बाटाहरू पुनर्स्थापित गर्छन्।</w:t>
      </w:r>
    </w:p>
    <w:p>
      <w:pPr>
        <w:pStyle w:val="ArticleBody"/>
        <w:jc w:val="left"/>
      </w:pPr>
      <w:r>
        <w:rPr>
          <w:rFonts w:ascii="Nirmala UI" w:hAnsi="Nirmala UI" w:eastAsia="Nirmala UI" w:cs="Nirmala UI"/>
        </w:rPr>
        <w:t>एज्राको अवशेष भनेका ती दुई साक्षीहरू हुन्, जो साढे तीन दिनको अन्त्यमा पुनर्जीवित हुन्छन्, र लेवीव्यवस्था छब्बीसको प्रार्थनालाई पूरा गर्छन्, जसलाई दानियलले अध्याय नौमा उदाहरणस्वरूप प्रस्तुत गरेका छन्। जब एज्रा र उनका सहकर्मीहरू निर्वासनबाट फर्के र यरूशलेमको पुनर्निर्माण गरे, तब उनीहरूले मिलरका रत्नहरूको पुनर्स्थापनाको कार्यको प्रतिरूप प्रस्तुत गरे, जुन मिलरका आधारभूत सत्यहरूको पुनर्स्थापनाको कार्य हो। यस कारण, मिलरको कार्यको रूपरेखालाई बुझ्नु अत्यावश्यक छ।</w:t>
      </w:r>
    </w:p>
    <w:p>
      <w:pPr>
        <w:pStyle w:val="ArticleScripture"/>
        <w:jc w:val="left"/>
      </w:pPr>
      <w:r>
        <w:rPr>
          <w:rFonts w:ascii="Nirmala UI" w:hAnsi="Nirmala UI" w:eastAsia="Nirmala UI" w:cs="Nirmala UI"/>
        </w:rPr>
        <w:t>“प्रेरितहरूले एउटा निश्चित जगमाथि, अर्थात् युगयुगान्तरको चट्टानमाथि निर्माण गरे। यस जगमा तिनीहरूले संसारबाट खानी खनेर निकालेका ढुंगाहरू ल्याए। निर्माणकर्ताहरूले कुनै अवरोधबिना परिश्रम गरेका थिएनन्। ख्रीष्टका शत्रुहरूको विरोधका कारण तिनीहरूको काम अत्यन्तै कठिन बनाइएको थियो। झूटो जगमाथि निर्माण गरिरहेका मानिसहरूको कट्टरता, पूर्वाग्रह, र घृणाविरुद्ध तिनीहरूले संघर्ष गर्नुपरेको थियो। कलीसियाका निर्माणकर्ताको रूपमा परिश्रम गर्ने धेरै जनालाई नहेम्याहका दिनमा पर्खाल निर्माण गर्नेहरूसँग तुलना गर्न सकिन्थ्यो, जसको विषयमा यसरी लेखिएको छ: ‘पर्खाल बनाउनेहरू, र भारी बोक्नेहरू, र सामान लाद्नेहरू, तिनीहरूमध्ये हरेकले एउटा हातले काम गर्थे, र अर्को हातले हतियार समात्थे।’ नहेम्याह ४:१७।” प्रेरितहरूका काम, ५९६।</w:t>
      </w:r>
    </w:p>
    <w:p>
      <w:pPr>
        <w:pStyle w:val="ArticleBody"/>
        <w:jc w:val="left"/>
      </w:pPr>
      <w:r>
        <w:rPr>
          <w:rFonts w:ascii="Nirmala UI" w:hAnsi="Nirmala UI" w:eastAsia="Nirmala UI" w:cs="Nirmala UI"/>
        </w:rPr>
        <w:t>यशैयाका दुवै खण्डहरूमा, कार्य धेरै पुस्ताहरूका जगहरू र उजाड स्थानहरूलाई फेरि उठाउने हो। यशैयाले एउटा आत्मिक कार्यलाई पहिचान गरिरहेका छन्, जसलाई वास्तविक कार्यद्वारा दृष्टान्तस्वरूप देखाइएको थियो। ती जगहरू सुरक्षित राखिनु पर्ने थियो, तर त्यसको सट्टा अन्ततः तिनीहरू नक्कली रत्नहरूको झूटा जगद्वारा पूर्णतः ढाकिए। यशैयाले पहिचान गरेका व्यक्तिहरूले वास्तविक इँटा र ढुंगाहरू होइन, तर मिलरवादीहरूको आधारभूत सत्यहरू पुनर्स्थापित गरिरहेका छन्। ती सत्यहरूको प्रतीक मिलरको दुई उजाड पार्ने शक्तिहरूको रूपरेखा हो, जसले “सात पल्ट” सम्म पवित्रस्थान र सेनालाई कुल्चेर अधीनमा पारे।</w:t>
      </w:r>
    </w:p>
    <w:p>
      <w:pPr>
        <w:pStyle w:val="ArticleBody"/>
        <w:jc w:val="left"/>
      </w:pPr>
      <w:r>
        <w:rPr>
          <w:rFonts w:ascii="Nirmala UI" w:hAnsi="Nirmala UI" w:eastAsia="Nirmala UI" w:cs="Nirmala UI"/>
        </w:rPr>
        <w:t>पुनर्स्थापनाको त्यो कार्यलाई “जगहरू” र “धेरै पुस्ताका उजाड स्थानहरू” उठाइने कार्यको रूपमा चित्रित गरिएको छ, र यसले यहाँ अलिकति र त्यहाँ अलिकति गर्दै, अगमवाणीमाथि अगमवाणीको रेखा ल्याउने विधिद्वारा आधारभूत सत्यहरूको पुनर्स्थापनाको अगमवाणीसम्बन्धी कार्यलाई जनाउँछ। जगहरू र उजाड स्थानहरूको पुनःस्थापनाको कार्य भनेको 1843 र 1850 का अग्रणी चार्टहरूमा प्रस्तुत गरिएका मौलिक सत्यहरूलाई प्रस्तुत गर्ने र तिनको पक्षसमर्थन गर्ने कार्य हो, जुन हबक्कूक अध्याय दुईका दुई पाटीहरू हुन्। अनि यो कार्य “रेखामाथि रेखा” को पछिल्लो वर्षाको विधिद्वारा सम्पन्न गरिन्छ। यो यर्मियाका पुराना मार्गहरूमा फर्कने कार्य हो, ती व्यक्तिहरूसँगको विवादको सन्दर्भमा जो नक्कली जगलाई कायम राख्न चाहन्छन्, जसलाई मिलरको सपनाका झूटा रत्नहरूले प्रतिनिधित्व गरेका छन्।</w:t>
      </w:r>
    </w:p>
    <w:p>
      <w:pPr>
        <w:pStyle w:val="ArticleScripture"/>
        <w:jc w:val="left"/>
      </w:pPr>
      <w:r>
        <w:rPr>
          <w:rFonts w:ascii="Nirmala UI" w:hAnsi="Nirmala UI" w:eastAsia="Nirmala UI" w:cs="Nirmala UI"/>
        </w:rPr>
        <w:t>“शत्रुले हाम्रा दाजुभाइ तथा दिदीबहिनीहरूको मनलाई यी अन्तिम दिनहरूमा अडिग उभिन तयार पारिने जनताको कार्यबाट विमुख गराउन खोजिरहेको छ। उसका कुतर्कहरू मनहरूलाई यस घडीका संकटहरू र कर्तव्यहरूबाट टाढा लैजानका निम्ति रचिएका छन्। ख्रीष्ट स्वर्गबाट आफ्ना जनताका लागि यूहन्नालाई दिन आउनुभएको ज्योतिलाई तिनीहरूले केही पनि ठान्दैनन्। तिनीहरूले शिक्षा दिन्छन् कि हाम्रो ठीक अगाडि रहेका दृश्यहरू विशेष ध्यान पाउन पर्याप्त महत्त्वका छैनन्। तिनीहरूले स्वर्गीय उत्पत्तिको सत्यलाई निष्प्रभावी तुल्याउँछन् र परमेश्वरका जनतालाई उनीहरूको विगतको अनुभवबाट वञ्चित पार्दै, त्यसको सट्टा तिनीहरूलाई झूटा विज्ञान दिन्छन्।”</w:t>
      </w:r>
    </w:p>
    <w:p>
      <w:pPr>
        <w:pStyle w:val="ArticleScripture"/>
        <w:jc w:val="left"/>
      </w:pPr>
      <w:r>
        <w:rPr>
          <w:rFonts w:ascii="Nirmala UI" w:hAnsi="Nirmala UI" w:eastAsia="Nirmala UI" w:cs="Nirmala UI"/>
        </w:rPr>
        <w:t>“परमप्रभु यसो भन्नुहुन्छ, मार्गहरूमा उभिनु, र हेर्नु, र प्राचीन बाटाहरूका विषयमा सोधपुछ गर्नु, असल बाटो कहाँ छ, र त्यहीमा हिँड्नु।” यर्मिया ६:१६।</w:t>
      </w:r>
    </w:p>
    <w:p>
      <w:pPr>
        <w:pStyle w:val="ArticleScripture"/>
        <w:jc w:val="left"/>
      </w:pPr>
      <w:r>
        <w:rPr>
          <w:rFonts w:ascii="Nirmala UI" w:hAnsi="Nirmala UI" w:eastAsia="Nirmala UI" w:cs="Nirmala UI"/>
        </w:rPr>
        <w:t>“कसैले पनि हाम्रो विश्वासका आधारहरू उखेल्न नखोजो—ती आधारहरू, जो हाम्रो कार्यको आरम्भमा वचनको प्रार्थनापूर्वक अध्ययनद्वारा र प्रकाशनद्वारा राखिएका थिए। यी आधारहरूमाथि हामीले बितेका पचास वर्षदेखि निर्माण गर्दै आएका छौं। मानिसहरूले आफूले कुनै नयाँ मार्ग भेट्टाएका छन् र पहिले राखिएको आधारभन्दा अझ बलियो आधार राख्न सक्छन् भनी ठान्न सक्छन्। तर यो एउटा ठूलो छल हो। पहिले राखिएको बाहेक अर्को आधार कसैले राख्न सक्दैन।”</w:t>
      </w:r>
    </w:p>
    <w:p>
      <w:pPr>
        <w:pStyle w:val="ArticleScripture"/>
        <w:jc w:val="left"/>
      </w:pPr>
      <w:r>
        <w:rPr>
          <w:rFonts w:ascii="Nirmala UI" w:hAnsi="Nirmala UI" w:eastAsia="Nirmala UI" w:cs="Nirmala UI"/>
        </w:rPr>
        <w:t>“विगतमा धेरैले नयाँ विश्वासको निर्माण, नयाँ सिद्धान्तहरूको स्थापना गर्ने प्रयत्न गरेका छन्। तर तिनीहरूको निर्माण कति समयसम्म टिक्यो? त्यो चाँडै नै ढल्यो, किनकि त्यो चट्टानमाथि स्थापित गरिएको थिएन। ”</w:t>
      </w:r>
    </w:p>
    <w:p>
      <w:pPr>
        <w:pStyle w:val="ArticleScripture"/>
        <w:jc w:val="left"/>
      </w:pPr>
      <w:r>
        <w:rPr>
          <w:rFonts w:ascii="Nirmala UI" w:hAnsi="Nirmala UI" w:eastAsia="Nirmala UI" w:cs="Nirmala UI"/>
        </w:rPr>
        <w:t>“के पहिलो चेलाहरूले मानिसहरूका भनाइहरूको सामना गर्नु परेन र? के तिनीहरूले झूटा सिद्धान्तहरू सुन्नु परेन र, अनि सबै गरिसकेपछि पनि दृढतापूर्वक उभिएर यसो भन्नु परेन र: ‘राखिएको आधारबाहेक अर्को आधार कसैले राख्न सक्दैन’? 1 Corinthians 3:11।”</w:t>
      </w:r>
    </w:p>
    <w:p>
      <w:pPr>
        <w:pStyle w:val="ArticleScripture"/>
        <w:jc w:val="left"/>
      </w:pPr>
      <w:r>
        <w:rPr>
          <w:rFonts w:ascii="Nirmala UI" w:hAnsi="Nirmala UI" w:eastAsia="Nirmala UI" w:cs="Nirmala UI"/>
        </w:rPr>
        <w:t>“यसकारण हामीले आफ्नो भरोसाको आरम्भलाई अन्त्यसम्म अटल रूपमा दृढतापूर्वक धारण गर्नुपर्छ। परमेश्वर र ख्रीष्टद्वारा यस जनसमूहकहाँ सामर्थ्यका वचनहरू पठाइएका छन्, जसले तिनीहरूलाई संसारबाट, बुँदाबुँदामा, वर्तमान सत्यको स्पष्ट ज्योतिमा बाहिर ल्याएको छ। पवित्र आगोद्वारा स्पर्श गरिएका ओठहरूले, परमेश्वरका सेवकहरूले सन्देश घोषणा गरेका छन्। दैवी उच्चारणले घोषणा गरिएको सत्यको प्रामाणिकतामा आफ्नो मोहर लगाएको छ।” Testimonies, volume 8, 296, 297.</w:t>
      </w:r>
    </w:p>
    <w:p>
      <w:pPr>
        <w:pStyle w:val="ArticleBody"/>
        <w:jc w:val="left"/>
      </w:pPr>
      <w:r>
        <w:rPr>
          <w:rFonts w:ascii="Nirmala UI" w:hAnsi="Nirmala UI" w:eastAsia="Nirmala UI" w:cs="Nirmala UI"/>
        </w:rPr>
        <w:t>“अन्तिम दिनहरूमा खडा हुन सक्ने एक जनतालाई तयार पार्ने कार्य” इजकिएलको अध्याय सैंतीसमा रहेका दुई भविष्यवाणीहरूसँग सम्बन्धित कार्य हो। यशैयाको वनमा पुकार्ने स्वरद्वारा एउटा सन्देश दिइन्छ, र इजकिएलको पहिलो सन्देशले सदोम र मिश्रको नगरको सडकमा साढे तीन दिनदेखि मरेका रहेकाहरूलाई एकसाथ ल्याउँछ। त्यसपछि तिनीहरूले बुझ्छन् कि तिनीहरू मत्तीको दस कुँवारीहरूको दृष्टान्तको ढिलाइको समयमा रहेका थिए। त्यसपछि तिनीहरूले फर्कन चाहन्छन् भने बहुमूल्यलाई निकृष्टबाट अलग गर भनी यर्मियालाई दिइएको आह्वान सुन्छन्। तिनीहरूले अध्याय नौमा रहेको दानिय्येलको प्रार्थनालाई वर्तमान सत्यको रूपमा पनि चिन्छन्। यसकारण यदि र जब तिनीहरूले सुसमाचारका सर्तहरू स्वीकार गरेर र पूरा गरेर फर्कने छनोट गर्छन्, तब तिनीहरूले इजकिएलको दोस्रो सन्देश ग्रहण गर्छन् र आफ्ना खुट्टामा उभिन्छन्, एक महान् सेना।</w:t>
      </w:r>
    </w:p>
    <w:p>
      <w:pPr>
        <w:pStyle w:val="ArticleBody"/>
        <w:jc w:val="left"/>
      </w:pPr>
      <w:r>
        <w:rPr>
          <w:rFonts w:ascii="Nirmala UI" w:hAnsi="Nirmala UI" w:eastAsia="Nirmala UI" w:cs="Nirmala UI"/>
        </w:rPr>
        <w:t>“अन्तिम दिनहरूमा दृढतापूर्वक उभिन सक्ने जनसमूहलाई तयार पार्ने कार्य” “line upon line” को पछिल्लो वर्षाको पद्धतिद्वारा सम्पन्न हुन्छ। त्यो कार्यमा 1843 र 1850 का अग्रणी चार्टहरूमा प्रतिनिधित्व गरिएका मिलेराइट सत्यहरूलाई पुनर्स्थापित गर्ने कार्य समावेश छ। ती दुई चार्टहरू हबक्कूकका दुई पट्टाहरू हुन्, र तिनीहरूलाई एक-अर्कामाथि राखिनु छ (line upon line), र यसो गर्दा ती दुई चार्टहरूले ती आधारभूत सत्यहरूको प्रतिनिधित्व गर्छन्, जुन अन्तिम दिनहरूमा dirt brush man द्वारा पुनर्स्थापित गरिनुपर्ने छन्।</w:t>
      </w:r>
    </w:p>
    <w:p>
      <w:pPr>
        <w:pStyle w:val="ArticleBody"/>
        <w:jc w:val="left"/>
      </w:pPr>
      <w:r>
        <w:rPr>
          <w:rFonts w:ascii="Nirmala UI" w:hAnsi="Nirmala UI" w:eastAsia="Nirmala UI" w:cs="Nirmala UI"/>
        </w:rPr>
        <w:t>जब तिनीहरूलाई पङ्क्तिमाथि पङ्क्ति एकसाथ ल्याइन्छ, तब तिनीहरूले 1843 को चार्टमा भएको त्रुटिलाई पहिचान गर्छन्, जुन पछि 1850 को चार्टमा सच्याइयो। जब तिनीहरूलाई एउटै तालिकाका रूपमा (पङ्क्तिमाथि पङ्क्ति) विचार गरिन्छ, तब तिनीहरूले परमेश्वरका जनहरूको अनुभव तथा सात गर्जनहरूको गुप्त इतिहास दुवैलाई प्रतिनिधित्व गर्छन्, किनकि तिनीहरूले संयुक्त रूपमा पहिलो निराशा, प्रतीक्षाको समय, मध्यरातको पुकार, र 22 अक्टोबर 1844, साथै महान् निराशालाई चित्रण गर्छन्।</w:t>
      </w:r>
    </w:p>
    <w:p>
      <w:pPr>
        <w:pStyle w:val="ArticleBody"/>
        <w:jc w:val="left"/>
      </w:pPr>
      <w:r>
        <w:rPr>
          <w:rFonts w:ascii="Nirmala UI" w:hAnsi="Nirmala UI" w:eastAsia="Nirmala UI" w:cs="Nirmala UI"/>
        </w:rPr>
        <w:t>पहिलो निराशा, मध्यरात्रिको पुकार र महान् निराशा नै सात गर्जनहरूको लुकेको इतिहास हो। यही सत्यको संरचना हो, किनकि “सत्य” भन्ने हिब्रू शब्दको पहिलो र अन्तिम अक्षर उही छन् जसरी त्यस इतिहासको पहिलो र अन्तिम निराशा उही छन्। बीचको, अर्थात् तेह्रौँ अक्षर, मध्यरात्रिको पुकारको सन्देश अस्वीकार गर्नेहरूद्वारा प्रतिनिधित्व गरिएको विद्रोहको प्रतीक हो। दुईवटा चार्टहरूलाई एकसाथ ल्याइँदा, तिनले मिलेराइटहरूको भविष्यवाणीसम्बन्धी सत्यहरूका लागि दुई साक्षी प्रदान गर्छन्, जसलाई डर्ट ब्रश म्यानद्वारा पुनर्स्थापित गरिनु छ; तर तिनले त्यस्तो अनुभवलाई पनि पहिचान गर्छन्, जसले एक लाख चवालीस हजारको अनुभवको प्रतिरूप प्रस्तुत गर्दछ।</w:t>
      </w:r>
    </w:p>
    <w:p>
      <w:pPr>
        <w:pStyle w:val="ArticleBody"/>
        <w:jc w:val="left"/>
      </w:pPr>
      <w:r>
        <w:rPr>
          <w:rFonts w:ascii="Nirmala UI" w:hAnsi="Nirmala UI" w:eastAsia="Nirmala UI" w:cs="Nirmala UI"/>
        </w:rPr>
        <w:t>ध्वजवाहक (एक लाख चवालीस हजार) हुन बोलाइएकाहरूले जुलाई १८, २०२० मा आफ्नो पहिलो निराशासँग सामना गरे, र त्यसपछि जुलाई २०२३ मा तिनीहरूलाई उजाडस्थानमा पुकार्ने एक स्वरबाट आएको सन्देश प्रस्तुत गरियो। त्यो स्वरले तिनीहरूलाई फर्कन बोलाइरहेको थियो।</w:t>
      </w:r>
    </w:p>
    <w:p>
      <w:pPr>
        <w:pStyle w:val="ArticleBody"/>
        <w:jc w:val="left"/>
      </w:pPr>
      <w:r>
        <w:rPr>
          <w:rFonts w:ascii="Nirmala UI" w:hAnsi="Nirmala UI" w:eastAsia="Nirmala UI" w:cs="Nirmala UI"/>
        </w:rPr>
        <w:t>सात गर्जनहरूको गुप्त इतिहासको यही बिन्दुमा विद्रोह प्रकट हुनेछ, किनकि अर्को मार्गचिन्ह त्यो हो जब माटो झार्ने मानिसले रत्नहरू बटुल्छ र तिनीहरूलाई सन्दूकभित्र हालिदिन्छ। त्यसपछि तिनीहरू दस गुणा बढी उज्याला भएर चम्कन्छन्। त्यही बिन्दुमा मिलर जागृत गराइयो। जब कुमारीहरू (मिलर) जाग्छन्, त्यतिबेला धेरै ढिलो भइसकेको हुन्छ। धेरै पुस्ताहरूका उजाडस्थानहरूको पुनर्स्थापना यस्तो काम हो जसमा दुई साक्षीहरूले सहभागी हुनैपर्छ। त्यो काम अहिले सम्पन्न भइरहेको छ।</w:t>
      </w:r>
    </w:p>
    <w:p>
      <w:pPr>
        <w:pStyle w:val="ArticleBody"/>
        <w:jc w:val="left"/>
      </w:pPr>
      <w:r>
        <w:rPr>
          <w:rFonts w:ascii="Nirmala UI" w:hAnsi="Nirmala UI" w:eastAsia="Nirmala UI" w:cs="Nirmala UI"/>
        </w:rPr>
        <w:t>दानियेलका सातौँ, आठौँ र नवौँ अध्यायहरूमा उल्लिखित उलाइ नदीको दर्शनद्वारा प्रतिपादित भविष्यवाणीहरूको विलियम मिलरको रूपरेखा मूर्तिपूजकता र पोपवादका दुई उजाड पार्ने शक्तिहरू थिए, र Future for America को रूपरेखा मूर्तिपूजकता (नाग), त्यसपछि पोपवाद (पशु), र धर्मत्यागी प्रोटेस्टेन्टवाद (झूटा अगमवक्ता) हो। दुवै रूपरेखाहरूलाई स्थापित गर्ने कुञ्जी प्रेरित पावलका लेखनहरू हुन्। प्रेरित पावल नै प्राचीन इस्राएललाई आत्मिक इस्राएलसँग जोड्ने भविष्यसूचक स्वर थिए। परिवर्तन हुनुअघि पावलको नाम साउल थियो, जसको अर्थ “चयन गरिएको” वा “अगाडि प्रस्तुत गरिएको” हो।</w:t>
      </w:r>
    </w:p>
    <w:p>
      <w:pPr>
        <w:pStyle w:val="ArticleBody"/>
        <w:jc w:val="left"/>
      </w:pPr>
      <w:r>
        <w:rPr>
          <w:rFonts w:ascii="Nirmala UI" w:hAnsi="Nirmala UI" w:eastAsia="Nirmala UI" w:cs="Nirmala UI"/>
        </w:rPr>
        <w:t>पावललाई अन्यजातिहरूका लागि प्रेरित हुन चयन (नियुक्त) गरिएको थियो, र अन्य कुराहरूका साथै पुरानो नियमबारेको उनको बुझाइका कारण पनि उनलाई छानिएको थियो। नयाँ नियमको अधिकांश भाग लेख्ने पावलजस्तो पुरानो नियमको बुझाइ अरू कुनै नयाँ नियमका लेखकसँग थिएन। उनलाई अन्यजातिहरू समक्ष सुसमाचार प्रस्तुत गर्ने कार्यमा अग्रणी हुन चयन गरिएको थियो, तर त्यससँगै क्रूसको समयावधिपछि आउने भविष्यवाणीसम्बन्धी इतिहाससँग पुरानो नियमका भविष्यसूचक इतिहासहरूको सम्बन्ध स्थापित गर्न पनि उनी छानिएका थिए। पावलको साक्षीबिना मिलेराइटहरूको भविष्यवाणीसम्बन्धी बुझाइ, र Future for America को पनि, अस्तित्वमा रहने थिएन। ठीक त्यही इतिहासमा, जहाँ प्रत्यक्ष इस्राएललाई परमेश्वरका चुनिएका जनहरूबाट सम्बन्धविच्छेद गरियो, पावललाई यो पहिचान गराउन छानिएको थियो कि त्यो प्राचीन इस्राएल, यद्यपि त्यतिबेला परमेश्वरबाट सम्बन्धविच्छेद गरिएको थियो, आत्मिक इस्राएलको भविष्यसूचक इतिहासको प्रतीक थियो। पहिलो र तेस्रो स्वर्गदूतका आन्दोलनहरूका लागि आवश्यक भविष्यसूचक नियमहरू मुख्यतः प्रेरित पावलका लेखाइहरूमा आधारित छन्।</w:t>
      </w:r>
    </w:p>
    <w:p>
      <w:pPr>
        <w:pStyle w:val="ArticleBody"/>
        <w:jc w:val="left"/>
      </w:pPr>
      <w:r>
        <w:rPr>
          <w:rFonts w:ascii="Nirmala UI" w:hAnsi="Nirmala UI" w:eastAsia="Nirmala UI" w:cs="Nirmala UI"/>
        </w:rPr>
        <w:t>यस कारणले, हामी पावलद्वारा पहिचान गरिएका केही भविष्यवाणीसम्बन्धी सिद्धान्तहरू विचार गर्नेछौं, जसले दुई उजाड पार्ने शक्तिहरूको रूपरेखाभित्र स्थापित मिलेराइटहरूको सन्देशलाई प्रभाव पारेका थिए; र यसो गर्दा, ती सिद्धान्तहरूले तीन उजाड पार्ने शक्तिहरूको रूपरेखामाथि कसरी प्रभाव पार्छन् भन्ने कुरा पनि हामी विचार गर्नेछौं।</w:t>
      </w:r>
    </w:p>
    <w:p>
      <w:pPr>
        <w:pStyle w:val="ArticleScripture"/>
        <w:jc w:val="left"/>
      </w:pPr>
      <w:r>
        <w:rPr>
          <w:rFonts w:ascii="Nirmala UI" w:hAnsi="Nirmala UI" w:eastAsia="Nirmala UI" w:cs="Nirmala UI"/>
        </w:rPr>
        <w:t>यसबाहेक, हे भाइहरू, म चाहन्नँ कि तिमीहरू यस विषयमा अज्ञानी रहो, कि हाम्रा सबै पितृहरू बादलमुनि थिए, र सबैले समुद्र पार गरे; र सबैले बादलमा र समुद्रमा मोशातर्फ बप्तिस्मा लिए; र सबैले एउटै आत्मिक भोजन खाए; र सबैले एउटै आत्मिक पेय पिए; किनकि उनीहरूले त्यही आत्मिक चट्टानबाट पिए, जो उनीहरूका पछि-पछि आउँथ्यो; र त्यो चट्टान ख्रीष्ट हुनुहुन्थ्यो। तर तिनीहरूमध्ये धेरै जनासित परमेश्वर प्रसन्न हुनु भएन; किनकि तिनीहरू जंगलमा परास्त भए। अब यी कुराहरू हाम्रा निम्ति उदाहरण भए, ताकि तिनीहरूले झैँ हामीले पनि दुष्ट कुराहरूको लालसा नगरौँ। न तिमीहरू मूर्तिपूजक होओ, जसरी तिनीहरूमध्ये कतिपय थिए; जसरी लेखिएको छ, “मानिसहरू खान र पिउन बसे, र खेलवाड गर्न उठे।” न त हामी व्यभिचार गरौँ, जसरी तिनीहरूमध्ये कतिपयले गरे, र एकै दिनमा तेइस हजार जना मरे। न त हामीले ख्रीष्टको परीक्षा गरौँ, जसरी तिनीहरूमध्ये कतिपयले परीक्षा गरे, र सर्पहरूद्वारा नष्ट पारिए। न तिमीहरू गनगनाओ, जसरी तिनीहरूमध्ये कतिपयले गनगनाए, र विनाशकद्वारा नष्ट पारिए। अब यी सबै कुरा तिनीहरूलाई उदाहरणका रूपमा भए; र तिनीहरू हाम्रा चेतावनीका लागि लेखिएका हुन्, हामीमाथि, जसकहाँ युगहरूको अन्त आइपुगेको छ। १ कोरिन्थी १०:१–१०.</w:t>
      </w:r>
    </w:p>
    <w:p>
      <w:pPr>
        <w:pStyle w:val="ArticleBody"/>
        <w:jc w:val="left"/>
      </w:pPr>
      <w:r>
        <w:rPr>
          <w:rFonts w:ascii="Nirmala UI" w:hAnsi="Nirmala UI" w:eastAsia="Nirmala UI" w:cs="Nirmala UI"/>
        </w:rPr>
        <w:t>दस छोटा पदहरूमा पावलले बप्तिस्माको विधि लाल समुद्र पार गर्ने घटनामा पूर्वछायित भएको थियो, प्राचीन इस्राएललाई पछ्याउने चट्टान एउटा “आत्मिक चट्टान” थियो, र त्यो ख्रीष्ट नै थियो भनी संकेत गर्छन्। उनले प्राचीन इस्राएललाई अन्तिम दिनहरूमा जीवित रहनेहरूका लागि उदाहरण थियो भनी चिनाउँछन्। यो खण्ड एउटा चेतावनी हो, र सत्यलाई कायम राख्नेहरू र सत्यको विरोध गर्नेहरूबीच विवादको विषय पनि हो। एड्भेन्टिस्ट धर्मशास्त्रीहरू सिकाउँछन् कि पावलले केवल यही संकेत गरेका थिए कि प्राचीन इस्राएलका इतिहासहरूले अन्तिम दिनहरूमा जीवित रहनेहरूले बुझ्नुपर्ने नैतिक शिक्षाहरूलाई दृष्टान्तका रूपमा देखाइरहेका थिए, तर उनीहरू यो अडान लिन्छन् कि पावलले शाब्दिक इस्राएलका इतिहासहरू वास्तवमै आत्मिक इस्राएलद्वारा पुनः दोहोरिनुपर्नेछन् भनेर संकेत गरेका थिएनन्। सिस्टर ह्वाइटले पावलको ठ्याक्कै अभिप्राय के थियो भनी पुष्टि गर्न यस खण्डको बारम्बार प्रयोग गर्नुहुन्छ।</w:t>
      </w:r>
    </w:p>
    <w:p>
      <w:pPr>
        <w:pStyle w:val="ArticleScripture"/>
        <w:jc w:val="left"/>
      </w:pPr>
      <w:r>
        <w:rPr>
          <w:rFonts w:ascii="Nirmala UI" w:hAnsi="Nirmala UI" w:eastAsia="Nirmala UI" w:cs="Nirmala UI"/>
        </w:rPr>
        <w:t>“प्राचीन अगमवक्ताहरू प्रत्येकले आफ्नै समयको निम्ति भन्दा हाम्रो समयको निम्ति बढी बोले, ताकि तिनीहरूको अगमवाणी हाम्रो निम्ति प्रभावकारी रहोस्। ‘अब यी सबै कुराहरू तिनीहरूलाई उदाहरणको रूपमा घटे; र ती हाम्रो चेतावनीको निम्ति लेखिएका छन्, जसमा संसारका अन्तिम युगहरू आइपुगेका छन्।’ 1 Corinthians 10:11. ‘तिनीहरूले यी कुराहरू आफ्नै निम्ति होइन, तर हाम्रो निम्ति सेवा गरे, जुन कुराहरू अब तिमीहरूलाई तिनीहरूद्वारा सुनाइएका छन्, जसले स्वर्गबाट पठाइनुभएको पवित्र आत्माद्वारा तिमीहरूलाई सुसमाचार प्रचार गरे; ती कुराहरूमा स्वर्गदूतहरू समेत नियालेर हेर्न चाहन्छन्।’ 1 Peter 1:12....”</w:t>
      </w:r>
    </w:p>
    <w:p>
      <w:pPr>
        <w:pStyle w:val="ArticleScripture"/>
        <w:jc w:val="left"/>
      </w:pPr>
      <w:r>
        <w:rPr>
          <w:rFonts w:ascii="Nirmala UI" w:hAnsi="Nirmala UI" w:eastAsia="Nirmala UI" w:cs="Nirmala UI"/>
        </w:rPr>
        <w:t>“बाइबलले यस अन्तिम पुस्ताका लागि आफ्ना खजानाहरू संचित गरी एकसाथ बाँधेर राखेको छ। पुरानो नियमको इतिहासका सबै महान् घटनाहरू र गम्भीर व्यवहारहरू यी अन्तिम दिनहरूमा मण्डलीमा दोहोरिएका छन्, र दोहोरिँदै छन्।” Selected Messages, book 3, 338, 339.</w:t>
      </w:r>
    </w:p>
    <w:p>
      <w:pPr>
        <w:pStyle w:val="ArticleBody"/>
        <w:jc w:val="left"/>
      </w:pPr>
      <w:r>
        <w:rPr>
          <w:rFonts w:ascii="Nirmala UI" w:hAnsi="Nirmala UI" w:eastAsia="Nirmala UI" w:cs="Nirmala UI"/>
        </w:rPr>
        <w:t>“पुरानो नियमको इतिहासका ‘महान घटनाहरू र गम्भीर लेनदेनहरू अन्तिम दिनहरूमा मण्डलीभित्र पुनः दोहोरिएका छन्, र दोहोरिँदै पनि छन्’,” यही प्रकारले सिस्टर ह्वाइटले ती पदहरूमा पावलको अभिप्रायलाई संक्षेपमा प्रस्तुत गर्नुहुन्छ। प्राचीन इस्राएलले प्रतीकात्मक रूपमा वास्तविक इस्राएलको इतिहासलाई चित्रण गर्छ भन्ने पावलको पहिचानलाई कमजोर पार्ने प्रयासमा, शैतानले यस भविष्यवाणीसम्बन्धी सिद्धान्तविरुद्ध दुई मुख्य आक्रमणहरू अघि सारेको छ। पहिलो, जसको मैले पहिले नै उल्लेख गरिसकेको छु, त्यो दाबी हो कि पावलले केवल ती इतिहासहरूले नैतिक पाठहरूलाई प्रतिनिधित्व गर्छन् भनेर मात्र देखाइरहेका थिए। त्यो झूटा शिक्षा आधा-सत्य हो, र आधा-सत्य कदापि सत्य हुँदैन। यो सत्य हो कि प्राचीन इस्राएलको इतिहासबाट निकाल्न सकिने नैतिक पाठहरू अन्तिम दिनहरूमा जीवन बिताइरहेकाहरूको हितका लागि हुन्, तर जब त्यसलाई ती इतिहासहरू पुनः दोहोरिने घटनाहरूको दृष्टान्त पनि हुन् भन्ने तथ्यलाई इन्कार गर्न प्रयोग गरिन्छ, तब त्यो आधा-सत्य बन्छ, जुन सत्यलाई इन्कार गर्नकै निम्ति रचिएको हो।</w:t>
      </w:r>
    </w:p>
    <w:p>
      <w:pPr>
        <w:pStyle w:val="ArticleScripture"/>
        <w:jc w:val="left"/>
      </w:pPr>
      <w:r>
        <w:rPr>
          <w:rFonts w:ascii="Nirmala UI" w:hAnsi="Nirmala UI" w:eastAsia="Nirmala UI" w:cs="Nirmala UI"/>
        </w:rPr>
        <w:t>“अब परमेश्वरका जनसमक्ष आशिष वा श्राप राखिएको छ—यदि तिनीहरू संसारबाट बाहिर निस्केर अलग रहन्छन् र नम्र आज्ञाकारिताको मार्गमा हिँड्छन् भने आशिष; र यदि तिनीहरू स्वर्गका उच्च दाबीहरूलाई कुल्चीमिल्ची गर्ने मूर्तिपूजकहरूसँग एकताबद्ध हुन्छन् भने श्राप। विद्रोही इस्राएलका पाप र अधर्म अभिलेख गरिएका छन्, र त्यो चित्र हामीसमक्ष चेतावनीस्वरूप प्रस्तुत गरिएको छ कि यदि हामी तिनीहरूको अपराधको उदाहरणको अनुकरण गर्छौँ र परमेश्वरबाट टाढिन्छौँ भने, तिनीहरू झैँ हामी पनि निश्चय नै पतन हुनेछौँ। ‘अब यी सबै कुरा तिनीहरूलाई उदाहरणका लागि घटे: र तिनीहरू हाम्रो चेतावनीका निम्ति लेखिएका हुन्, जसमाथि संसारका अन्तहरू आइपरेका छन्।’ Testimonies, volume 1, 609.”</w:t>
      </w:r>
    </w:p>
    <w:p>
      <w:pPr>
        <w:pStyle w:val="ArticleBody"/>
        <w:jc w:val="left"/>
      </w:pPr>
      <w:r>
        <w:rPr>
          <w:rFonts w:ascii="Nirmala UI" w:hAnsi="Nirmala UI" w:eastAsia="Nirmala UI" w:cs="Nirmala UI"/>
        </w:rPr>
        <w:t>एउटा सत्यलाई अर्को सत्यको निषेध गर्न प्रयोग गर्नु हुँदैन, किनकि जब त्यसो गरिन्छ, तब त्यसले परमेश्वरको सत्यलाई झूटमा परिणत गर्छ।</w:t>
      </w:r>
    </w:p>
    <w:p>
      <w:pPr>
        <w:pStyle w:val="ArticleScripture"/>
        <w:jc w:val="left"/>
      </w:pPr>
      <w:r>
        <w:rPr>
          <w:rFonts w:ascii="Nirmala UI" w:hAnsi="Nirmala UI" w:eastAsia="Nirmala UI" w:cs="Nirmala UI"/>
        </w:rPr>
        <w:t>“मुक्तिदाताको एक कथनलाई अर्को कथनलाई नष्ट गर्ने बनाइनु हुँदैन।” The Great Controversy, 371.</w:t>
      </w:r>
    </w:p>
    <w:p>
      <w:pPr>
        <w:pStyle w:val="ArticleBody"/>
        <w:jc w:val="left"/>
      </w:pPr>
      <w:r>
        <w:rPr>
          <w:rFonts w:ascii="Nirmala UI" w:hAnsi="Nirmala UI" w:eastAsia="Nirmala UI" w:cs="Nirmala UI"/>
        </w:rPr>
        <w:t>प्राचीन इस्राएलको इतिहासले केवल नैतिक पाठहरू मात्र प्रतिनिधित्व गर्छ भन्ने शिक्षा प्रायः एड्भेन्टिस्ट धर्मशास्त्रीहरूले परमेश्वरको भविष्यवाणीसम्बन्धी वचनलाई नष्ट गर्न प्रयोग गर्ने गर्छन्, र यो ती अर्ध-सत्यहरूमध्ये एक हो, जो परमेश्वरका जनहरूलाई झूट ग्रहण गराउन छलपूर्वक तयार पारिएको दन्त्यकथाहरूको थालमा समावेश गरिएको छ; अनि उनीहरूले ग्रहण गर्ने त्यो झूट प्रेरित पावलका लेखहरूमा चिन्हित गरिएको छ।</w:t>
      </w:r>
    </w:p>
    <w:p>
      <w:pPr>
        <w:pStyle w:val="ArticleBody"/>
        <w:jc w:val="left"/>
      </w:pPr>
      <w:r>
        <w:rPr>
          <w:rFonts w:ascii="Nirmala UI" w:hAnsi="Nirmala UI" w:eastAsia="Nirmala UI" w:cs="Nirmala UI"/>
        </w:rPr>
        <w:t>प्राचीन इस्राएलको इतिहासले आधुनिक इस्राएलको इतिहासलाई चित्रण गर्छ भन्ने सिद्धान्तविरुद्ध अर्को प्रमुख आक्रमण प्रतिरोध-सुधारको इतिहासकालमा जेसुइटहरूले गढेका थिए, र त्यो यस विचारसँग सहमत हुनुमा निहित छ कि प्राचीन इस्राएलको इतिहास पुनरावृत्त हुन्छ। जेसुइटहरूको असत्यता यो हो कि इतिहास आत्मिक रूपमा होइन, शाब्दिक रूपमा पुनरावृत्त हुन्छ। यो असत्यता यसरी गढियो कि बाइबलको भविष्यवाणीमा रोमका पोप नै ख्रीष्टविरोधी हुन् भन्ने बुझाइलाई रोक्न सकियोस्; किनकि यस शिक्षाले अन्तिम दिनहरूमा एक ख्रीष्टविरोधी हुन्छ भन्ने सत्यताप्रति सहमति जनाउँछ, तर यसले तर्क गर्छ कि ख्रीष्टविरोधीलाई आत्मिक शक्तिले होइन, शाब्दिक शक्तिले प्रतिनिधित्व गर्छ। प्रकाश १७ मा वर्णित त्यो वेश्या, जसको निधारमा “रहस्य, बेबिलोन” लेखिएको छ, तब आजको इराक भएको बेबिलोनको शाब्दिक भूमिमा उदय हुने वेश्या ठहरिन्छ।</w:t>
      </w:r>
    </w:p>
    <w:p>
      <w:pPr>
        <w:pStyle w:val="ArticleScripture"/>
        <w:jc w:val="left"/>
      </w:pPr>
      <w:r>
        <w:rPr>
          <w:rFonts w:ascii="Nirmala UI" w:hAnsi="Nirmala UI" w:eastAsia="Nirmala UI" w:cs="Nirmala UI"/>
        </w:rPr>
        <w:t>“वचनको समझमा भ्रमित हुनेहरू, जो ख्रीष्टविरोधीको अर्थ देख्न असफल हुन्छन्, तिनीहरूले निश्चय नै आफूलाई ख्रीष्टविरोधीको पक्षमा राख्नेछन्।” Kress Collection, 105.</w:t>
      </w:r>
    </w:p>
    <w:p>
      <w:pPr>
        <w:pStyle w:val="ArticleBody"/>
        <w:jc w:val="left"/>
      </w:pPr>
      <w:r>
        <w:rPr>
          <w:rFonts w:ascii="Nirmala UI" w:hAnsi="Nirmala UI" w:eastAsia="Nirmala UI" w:cs="Nirmala UI"/>
        </w:rPr>
        <w:t>पोप एक शाब्दिक व्यक्ति हो, जसले एक शाब्दिक शक्तिको (क्याथोलिक चर्चको) प्रतिनिधित्व गर्दछ; तर उनी र उनको संगठनलाई भविष्यवाणीगत रूपमा शाब्दिक बाबेलद्वारा चिनाइएको छ, र तिनीहरूलाई ठीकरीत्या केवल त्यतिबेला मात्र चिन्हित गर्न सकिन्छ, जब ख्रीष्टविरोधीको विषयलाई एक शाब्दिक उदाहरणको आत्मिक परिपूर्तिका रूपमा प्रस्तुत गरिन्छ। पावलले शाब्दिक इस्राएलले आत्मिक इस्राएलको दृष्टान्त दिन्छ भनी चिनाए, तर उनले प्रस्तुत गरेको कुरा कुनै नयाँ भविष्यवाणीगत सत्य थिएन, किनकि उनको बुझाइ सामान्यतया पुरानो करारमा आधारित थियो, र त्यहीँ नै उनको साक्षीको आधार स्थापित छ।</w:t>
      </w:r>
    </w:p>
    <w:p>
      <w:pPr>
        <w:pStyle w:val="ArticleScripture"/>
        <w:jc w:val="left"/>
      </w:pPr>
      <w:r>
        <w:rPr>
          <w:rFonts w:ascii="Nirmala UI" w:hAnsi="Nirmala UI" w:eastAsia="Nirmala UI" w:cs="Nirmala UI"/>
        </w:rPr>
        <w:t>इस्राएलका राजा परमप्रभु, तथा उसका उद्धारकर्ता सेनाहरूका परमप्रभु, यसो भन्नुहुन्छ: म पहिलो हुँ, र म नै अन्तिम हुँ; र मबाहेक कुनै परमेश्वर छैन। अनि मझैँ कसले बोलाउनेछ, र त्यसलाई घोषणा गर्नेछ, र मेरो निम्ति क्रम मिलाउनेछ, जबदेखि मैले प्राचीन जातिलाई नियुक्त गरें? अनि आउने कुराहरू, र जो आउनैछन्, तिनीहरूले तिनीहरूलाई देखाऊन्। नडराओ, न त भयभीत होओ: के मैले त्यस समयदेखि तिमीलाई भनेको छैन र घोषणा गरेको छैन र? तिमीहरू त मेरा साक्षीहरू हौ। के मबाहेक अरू कुनै परमेश्वर छ? हो, कुनै परमेश्वर छैन; म अरू कुनैलाई जान्दिनँ। यशैया 44:6–8।</w:t>
      </w:r>
    </w:p>
    <w:p>
      <w:pPr>
        <w:pStyle w:val="ArticleBody"/>
        <w:jc w:val="left"/>
      </w:pPr>
      <w:r>
        <w:rPr>
          <w:rFonts w:ascii="Nirmala UI" w:hAnsi="Nirmala UI" w:eastAsia="Nirmala UI" w:cs="Nirmala UI"/>
        </w:rPr>
        <w:t>हामी ख्रीष्टका साक्षीहरू हुनुपर्छ, पावल जस्तै, कि अल्फा र ओमेगाले केवल प्राचीन इस्राएललाई मात्र होइन, तर बाइबलका सबै प्राचीन मानिसहरूलाई पनि अन्तिम दिनहरूमा बस्नेहरू माथि आउने “आउँदै गरेका कुराहरू” देखाउन प्रतीकहरूको रूपमा नियुक्त गर्नुभयो। पावल पुरानो करारका विशेषज्ञ थिए, र तिनलाई शाब्दिक तथा आत्मिक इस्राएलका व्यवस्थाकालहरूबीचको भविष्यसूचक संयोजक कडी हुनका लागि उठाइयो। १७९८ मा, र १९८९ मा पनि, अन्तको समयमा ज्ञानको वृद्धि बुझ्नेहरूलाई मार्गदर्शन गर्ने तिनका लेखहरू नै थिए।</w:t>
      </w:r>
    </w:p>
    <w:p>
      <w:pPr>
        <w:pStyle w:val="ArticleBody"/>
        <w:jc w:val="left"/>
      </w:pPr>
      <w:r>
        <w:rPr>
          <w:rFonts w:ascii="Nirmala UI" w:hAnsi="Nirmala UI" w:eastAsia="Nirmala UI" w:cs="Nirmala UI"/>
        </w:rPr>
        <w:t>प्राचीन शाब्दिक बाबेल, प्राचीन पूर्वका सन्तानहरू, प्राचीन मिश्र, प्राचीन यूनान, र प्राचीन मादी-फारसी साम्राज्य संसारको अन्त्यमा रहेका आत्मिक शक्तिहरूका प्रतीक हुन्। प्राचीन प्रतीकहरू ती शाब्दिक तत्त्वहरू हुन्, जो पहिले आउँछन् र पछि आउने आत्मिक वास्तविकताको प्रतिनिधित्व गर्छन्। पावल यति टाढासम्म जान्छन् कि शाब्दिक आदमले आत्मिक आदम (जो ख्रीष्ट हुनुहुन्छ) को प्रतीक थियो भनी पहिचान गर्छन्।</w:t>
      </w:r>
    </w:p>
    <w:p>
      <w:pPr>
        <w:pStyle w:val="ArticleScripture"/>
        <w:jc w:val="left"/>
      </w:pPr>
      <w:r>
        <w:rPr>
          <w:rFonts w:ascii="Nirmala UI" w:hAnsi="Nirmala UI" w:eastAsia="Nirmala UI" w:cs="Nirmala UI"/>
        </w:rPr>
        <w:t>अतएव यसरी लेखिएको छ, “पहिलो मानिस आदम जीवित प्राणी बनाइयो; अन्तिम आदम जीवन दिने आत्मा बनाइयो।” तर पहिला आत्मिक होइन, प्राकृतिक थियो; त्यसपछि आत्मिक। पहिलो मानिस पृथ्वीबाटको, माटोमय हो; दोस्रो मानिस स्वर्गबाटका प्रभु हुनुहुन्छ। जस्तो माटोमय हो, त्यस्तै माटोमयहरू पनि छन्; र जस्तो स्वर्गीय हुनुहुन्छ, त्यस्तै स्वर्गीयहरू पनि छन्। अनि जसरी हामीले माटोमयको प्रतिरूप धारण गरेका छौँ, त्यसरी नै हामीले स्वर्गीयको प्रतिरूप पनि धारण गर्नेछौँ। 1 Corinthians 15:45–49.</w:t>
      </w:r>
    </w:p>
    <w:p>
      <w:pPr>
        <w:pStyle w:val="ArticleBody"/>
        <w:jc w:val="left"/>
      </w:pPr>
      <w:r>
        <w:rPr>
          <w:rFonts w:ascii="Nirmala UI" w:hAnsi="Nirmala UI" w:eastAsia="Nirmala UI" w:cs="Nirmala UI"/>
        </w:rPr>
        <w:t>पहिलो र अन्तिम आदमको विषयमा पावलले सिकाइरहनुभएको केही अत्यन्त गहन पाठहरू छन्, तर यहाँ हामी केवल त्यस सिद्धान्तलाई चिन्हित गर्दैछौँ, जुन उहाँले यस खण्डमा अत्यन्त स्पष्ट रूपमा प्रस्तुत गर्नुहुन्छ, जब उहाँ भन्नुहुन्छ, “पहिले आउने कुरा आत्मिक होइन, तर प्राकृतिक हो; अनि त्यसपछि आत्मिक।” यहाँ पावलले “प्राकृतिक” भनेर चिनाउनुभएको शाब्दिक कुरा पहिले आउँछ, र आत्मिक कुरा अन्तिममा आउँछ। शाब्दिक इस्राएल पहिले थियो, र प्राकृतिक थियो, अनि आत्मिक इस्राएल “त्यसपछि” आउँछ।</w:t>
      </w:r>
    </w:p>
    <w:p>
      <w:pPr>
        <w:pStyle w:val="ArticleBody"/>
        <w:jc w:val="left"/>
      </w:pPr>
      <w:r>
        <w:rPr>
          <w:rFonts w:ascii="Nirmala UI" w:hAnsi="Nirmala UI" w:eastAsia="Nirmala UI" w:cs="Nirmala UI"/>
        </w:rPr>
        <w:t>शाब्दिक बेबिलोन आत्मिक बेबिलोनभन्दा अघि आउँछ। पावलका लेखनहरूमा जोड दिइएको अर्को महत्त्वपूर्ण बुँदा इतिहासको त्यो बिन्दु हो, जहाँ शाब्दिकबाट आत्मिकतर्फको परिवर्तन लागू गरिनु पर्ने हुन्छ। यही क्रूसको कालखण्ड हो, जब शाब्दिकबाट आत्मिकतर्फको भविष्यवाणीगत परिवर्तन पहिचान गरिन्छ।</w:t>
      </w:r>
    </w:p>
    <w:p>
      <w:pPr>
        <w:pStyle w:val="ArticleScripture"/>
        <w:jc w:val="left"/>
      </w:pPr>
      <w:r>
        <w:rPr>
          <w:rFonts w:ascii="Nirmala UI" w:hAnsi="Nirmala UI" w:eastAsia="Nirmala UI" w:cs="Nirmala UI"/>
        </w:rPr>
        <w:t>किनकि ख्रीष्ट येशूमाथिको विश्वासद्वारा तिमीहरू सबै परमेश्वरका सन्तान हौ। किनकि तिमीहरूमध्ये जति जनाले ख्रीष्टमा बप्तिस्मा लिएका छन्, तिनीहरूले ख्रीष्टलाई धारण गरेका छन्। त्यहाँ न यहूदी छ न युनानी, त्यहाँ न दास छ न स्वतन्त्र, त्यहाँ न पुरुष छ न स्त्री; किनकि ख्रीष्ट येशूमा तिमीहरू सबै एक हौ। अनि यदि तिमीहरू ख्रीष्टका हौ भने, तिमीहरू अब्राहामका सन्तान हौ, र प्रतिज्ञाअनुसार उत्तराधिकारीहरू हौ। गलाती ३:२६–२९।</w:t>
      </w:r>
    </w:p>
    <w:p>
      <w:pPr>
        <w:pStyle w:val="ArticleBody"/>
        <w:jc w:val="left"/>
      </w:pPr>
      <w:r>
        <w:rPr>
          <w:rFonts w:ascii="Nirmala UI" w:hAnsi="Nirmala UI" w:eastAsia="Nirmala UI" w:cs="Nirmala UI"/>
        </w:rPr>
        <w:t>तपाईंको जन्मसिद्ध अधिकार जे-जस्तो भए पनि, यदि र जब तपाईंले ख्रीष्टलाई स्वीकार गर्नुहुन्छ, तब तपाईं अब्राहामको सन्तान बन्नुहुन्छ। तपाईं शाब्दिक इस्राएल होइन; तपाईं आत्मिक इस्राएल हुनुहुन्छ। शाब्दिकबाट आत्मिकतर्फको संक्रमण क्रूस थियो। पावलले मानवजातिलाई दुई वर्गमा विभाजन गर्छन्। प्रत्येक वर्गको आफ्नै करार छ, प्रत्येक अब्राहामका सन्तान हुन्। प्रत्येकसँग एउटा सहर छ जसले तिनीहरूको परिवार र करारको प्रतिनिधित्व गर्दछ। प्रत्येक या त शाब्दिक आदमको पुत्र हो वा आत्मिक आदमको।</w:t>
      </w:r>
    </w:p>
    <w:p>
      <w:pPr>
        <w:pStyle w:val="ArticleScripture"/>
        <w:jc w:val="left"/>
      </w:pPr>
      <w:r>
        <w:rPr>
          <w:rFonts w:ascii="Nirmala UI" w:hAnsi="Nirmala UI" w:eastAsia="Nirmala UI" w:cs="Nirmala UI"/>
        </w:rPr>
        <w:t>किनकि यस्तो लेखिएको छ कि अब्राहामका दुई छोरा थिए; एक जना दासीबाट, र अर्को स्वतन्त्र स्त्रीबाट। तर दासीबाट जन्मेको छोरा शरीरअनुसार जन्मेको थियो; तर स्वतन्त्र स्त्रीबाट जन्मेकोचाहिँ प्रतिज्ञाद्वारा थियो। यी कुराहरू रूपक हुन्; किनकि यी दुई वाचाहरू हुन्; एउटी सीनै पर्वतबाटको, जसले दासत्वका लागि जन्माउँछ, र त्यो हागर हो। किनकि यो हागर अरेबियाको सीनै पर्वत हो, र अहिलेको यरूशलेमसँग मेल खान्छ; किनकि त्यो आफ्ना सन्तानहरूसँग दासत्वमा छे। तर माथिको यरूशलेम स्वतन्त्र छे, जो हामी सबैकी आमा हो। किनकि यस्तो लेखिएको छ, “हे बाँझी, जसले जन्माउँदिनस्, आनन्द गर; हे प्रसववेदनामा नपरेकी, उम्लेर पुकार गर; किनकि परित्यक्ता स्त्रीका सन्तान लोग्ने भएकीका भन्दा धेरै हुन्छन्।” अब, हे भाइहरूहो, इसहाकझैँ हामी प्रतिज्ञाका सन्तान हौं। तर त्यस समय शरीरअनुसार जन्मेकोले आत्माअनुसार जन्मेकालाई सतायो, अहिले पनि त्यस्तै छ। तापनि धर्मशास्त्रले के भन्छ? “दासी र त्यसका छोरालाई निकालिदे; किनकि दासीको छोरा स्वतन्त्र स्त्रीको छोरासँग उत्तराधिकारी हुने छैन।” यसकारण, हे भाइहरूहो, हामी दासीका सन्तान होइनौं, तर स्वतन्त्र स्त्रीका हौं। गलाती 4:22–30।</w:t>
      </w:r>
    </w:p>
    <w:p>
      <w:pPr>
        <w:pStyle w:val="ArticleBody"/>
        <w:jc w:val="left"/>
      </w:pPr>
      <w:r>
        <w:rPr>
          <w:rFonts w:ascii="Nirmala UI" w:hAnsi="Nirmala UI" w:eastAsia="Nirmala UI" w:cs="Nirmala UI"/>
        </w:rPr>
        <w:t>क्रूसको समयावधिमा, प्राचीन शाब्दिक कुराहरू आधुनिक आत्मिकका प्रतीक बने। प्रेरित पावलले ती अत्यावश्यक भविष्यवाणीसम्बन्धी सत्यताहरू स्पष्ट पारे, जसले विलियम मिलरलाई दुई उजाड पार्ने शक्तिहरूको रूपरेखा स्थापित गर्न सक्षम बनायो, जसैमा उनले आफ्ना सबै भविष्यवाणीसम्बन्धी निष्कर्षहरू आधारित गरे। प्रेरित पावलद्वारा सम्पन्न भएको उही कार्यले नै तीन उजाड पार्ने शक्तिहरूलाई पहिचान गराउँछ, जुन Future for America का सबै भविष्यवाणीसम्बन्धी निष्कर्षहरूको रूपरेखा हो।</w:t>
      </w:r>
    </w:p>
    <w:p>
      <w:pPr>
        <w:pStyle w:val="ArticleBody"/>
        <w:jc w:val="left"/>
      </w:pPr>
      <w:r>
        <w:rPr>
          <w:rFonts w:ascii="Nirmala UI" w:hAnsi="Nirmala UI" w:eastAsia="Nirmala UI" w:cs="Nirmala UI"/>
        </w:rPr>
        <w:t>दानिएलको पुस्तकमा रहेको “दैनिक” ले मूर्तिपूजक रोमलाई जनाउँछ भन्ने मिलरको खोजमा, अध्याय सात, आठ र नौको उलाइ नदीको दर्शनद्वारा प्रतिपादित ज्ञानको वृद्धिबारे उनको समझको रूपरेखा आधारित थियो। उनले त्यो खोज पावलको थिस्सलोनिकीहरूलाई लेखेको दोस्रो पत्रमा गरेका थिए। त्यो समझ नै भविष्यसूचक “झूट” सँग सम्बन्धित भनी चिन्हित प्रमुख सत्य हो, जसले अन्तिम दिनहरूमा सेभेन्थ-डे एडभेन्टिस्टहरू माथि प्रबल भ्रम आउन गराउँछ।</w:t>
      </w:r>
    </w:p>
    <w:p>
      <w:pPr>
        <w:pStyle w:val="ArticleBody"/>
        <w:jc w:val="left"/>
      </w:pPr>
      <w:r>
        <w:rPr>
          <w:rFonts w:ascii="Nirmala UI" w:hAnsi="Nirmala UI" w:eastAsia="Nirmala UI" w:cs="Nirmala UI"/>
        </w:rPr>
        <w:t>अर्को लेखमा, हामी पावलको पत्रमा मिलरले के पहिचान गरे भन्ने कुरालाई विचार गर्दै, उलाई नदीको दर्शनद्वारा प्रतिनिधित्व गरिएको ज्ञानको वृद्धिको हाम्रो अध्ययनलाई निरन्तरता दिनेछौं।</w:t>
      </w:r>
    </w:p>
    <w:p>
      <w:pPr>
        <w:pStyle w:val="ArticleScripture"/>
        <w:jc w:val="left"/>
      </w:pPr>
      <w:r>
        <w:rPr>
          <w:rFonts w:ascii="Nirmala UI" w:hAnsi="Nirmala UI" w:eastAsia="Nirmala UI" w:cs="Nirmala UI"/>
        </w:rPr>
        <w:t>“जसले बाहिरी सतहमुनि देख्छ, जसले सबै मानिसहरूको हृदय पढ्छ, उहाँले ती मानिसहरूका विषयमा, जसले महान् ज्योति पाएका छन्, यसो भन्नुहुन्छ: ‘तिनीहरू आफ्नो नैतिक र आत्मिक अवस्थाका कारण न त पीडित छन्, न त स्तब्ध भएका छन्।’ हो, तिनीहरूले आफ्नै मार्गहरू रोजेका छन्, र तिनीहरूको प्राण तिनीहरूका घृणित कामहरूमा आनन्दित हुन्छ। ‘म पनि तिनीहरूका भ्रमहरू रोज्नेछु, र तिनीहरूका डरहरू तिनीहरू माथि ल्याइदिनेछु; किनकि जब मैले बोलाएँ, कसैले उत्तर दिएन; जब मैले बोलेँ, तिनीहरूले सुनेनन्; बरु तिनीहरूले मेरा आँखासामु दुष्ट काम गरे, र त्यही कुरा रोजे जसमा मलाई प्रसन्नता थिएन।’ ‘परमेश्वरले तिनीहरूलाई बलियो भ्रम पठाउनुहुनेछ, ताकि तिनीहरूले झूटलाई विश्वास गरून्,’ किनकि तिनीहरूले सत्यको प्रेम ग्रहण गरेनन्, ताकि तिनीहरू बचाइऊन्, ‘तर अधर्ममा आनन्द माने।’ यशैया 66:3, 4; 2 थिस्सलुनीकी 2:11, 10, 12।”</w:t>
      </w:r>
    </w:p>
    <w:p>
      <w:pPr>
        <w:pStyle w:val="ArticleScripture"/>
        <w:jc w:val="left"/>
      </w:pPr>
      <w:r>
        <w:rPr>
          <w:rFonts w:ascii="Nirmala UI" w:hAnsi="Nirmala UI" w:eastAsia="Nirmala UI" w:cs="Nirmala UI"/>
        </w:rPr>
        <w:t>“स्वर्गीय शिक्षकले प्रश्न गर्नुभयो: ‘तिमीहरू ठीक जगमाथि निर्माण गर्दैछौ र परमेश्वरले तिमीहरूका कार्यहरू स्वीकार गर्नुहुन्छ भन्ने बहानाभन्दा मनलाई भ्रमित पार्ने अझ बलियो मोह अरू के हुन सक्छ, जबकि वास्तवमा तिमीहरू सांसारिक नीतिअनुसार धेरै कुराहरू गर्दैछौ र यहोवाको विरुद्धमा पाप गरिरहेका छौ? ओह, यो ठूलो छल हो, मनोहर भ्रम हो, जसले ती मानिसहरूको मन कब्जा गर्छ जसले एकपटक सत्यलाई चिनेका थिए, जब उनीहरूले भक्तिको रूपलाई त्यसको आत्मा र शक्तिका स्थानमा ठान्छन्; जब उनीहरूले आफूहरू धनी भएका छन्, सम्पत्तिमा वृद्धि भएका छन्, र कुनै कुराको खाँचो छैन भनी ठान्छन्, जबकि वास्तवमा उनीहरूलाई सबै कुराको खाँचो हुन्छ।’”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संख्या चालीस</dc:title>
  <dc:subject>पौलुस</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