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संख्या छयालिस वटा</w:t>
      </w:r>
    </w:p>
    <w:p>
      <w:pPr>
        <w:pStyle w:val="ArticleSubtitle"/>
        <w:jc w:val="left"/>
      </w:pPr>
      <w:r>
        <w:rPr>
          <w:rFonts w:ascii="Nirmala UI" w:hAnsi="Nirmala UI" w:eastAsia="Nirmala UI" w:cs="Nirmala UI"/>
        </w:rPr>
        <w:t>विश्राम र ताजगी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2024-01-10</w:t>
      </w:r>
    </w:p>
    <w:p>
      <w:pPr>
        <w:pStyle w:val="ArticleScripture"/>
        <w:jc w:val="left"/>
      </w:pPr>
      <w:r>
        <w:rPr>
          <w:rFonts w:ascii="Nirmala UI" w:hAnsi="Nirmala UI" w:eastAsia="Nirmala UI" w:cs="Nirmala UI"/>
        </w:rPr>
        <w:t>उहाँले कसलाई ज्ञान सिकाउनुहुने? र कसलाई सिद्धान्त बुझाउनुहुने? तिनीहरूलाई, जो दूधबाट छुटाइएका छन्, र स्तनबाट टाढा लगाइएका छन्। किनकि आज्ञामाथि आज्ञा, आज्ञामाथि आज्ञा; पङ्क्तिमाथि पङ्क्ति, पङ्क्तिमाथि पङ्क्ति; यहाँ अलिकति, र त्यहाँ अलिकति हुनुपर्छ। किनकि अड्किएको ओठले र अर्को भाषाद्वारा उहाँले यस जातिसित बोल्नुहुनेछ। जसलाई उहाँले भन्नुभयो, यही विश्राम हो, जसद्वारा तिमीहरूले थाकेकालाई विश्राम दिन सक्नेछौ; र यही ताजगी हो: तैपनि तिनीहरूले सुन्न मानेनन्। तर परमप्रभुको वचन तिनीहरूका लागि आज्ञामाथि आज्ञा, आज्ञामाथि आज्ञा; पङ्क्तिमाथि पङ्क्ति, पङ्क्तिमाथि पङ्क्ति; यहाँ अलिकति, र त्यहाँ अलिकति भयो; ताकि तिनीहरू जाऊन्, र पछाडि फर्केर लडून्, र टुक्राटुक्रा पारिऊन्, र पासोमा परून्, र पक्राऊन्। यसकारण, हे यरूशलेममा भएको यस जातिमाथि शासन गर्ने घमण्डी मानिसहरू हो, परमप्रभुको वचन सुन। किनकि तिमीहरूले भनेका छौ, हामीले मृत्युसँग करार गरेका छौँ, र नरकसँग हामीले सम्झौता गरेका छौँ; जब बाढीझैँ उर्लँदै आउने कोर्रा बग्दै जानेछ, त्यो हामीसम्म आइपुग्नेछैन; किनकि हामीले झूटलाई आफ्नो शरण बनाएका छौँ, र असत्यको मुनि हामीले आफूलाई लुकाएका छौँ। यसकारण परमप्रभु यहोवा यसो भन्नुहुन्छ, हेर, म सियोनमा जगको लागि एउटा ढुङ्गा राख्दैछु, एउटा परखिएको ढुङ्गा, एक बहुमूल्य कुनाको शिलाखण्ड, एक दृढ जग: जसले विश्वास गर्छ, उसले हतार गर्नेछैन। न्यायलाई पनि म डोरीमा राख्नेछु, र धार्मिकतालाई साहुलमा: अनि असिनाले झूटको शरणलाई बढारेर लैजानेछ, र पानीहरूले लुक्ने ठाउँलाई बगाउनेछन्। अनि मृत्युसँगको तिमीहरूको करार रद्द गरिनेछ, र नरकसँगको तिमीहरूको सम्झौता कायम रहनेछैन; जब बाढीझैँ उर्लँदै आउने कोर्रा बग्दै जानेछ, तब तिमीहरू त्यसद्वारा कुल्चिइनेछौ। यशैया 28:9–18।</w:t>
      </w:r>
    </w:p>
    <w:p>
      <w:pPr>
        <w:pStyle w:val="ArticleBody"/>
        <w:jc w:val="left"/>
      </w:pPr>
      <w:r>
        <w:rPr>
          <w:rFonts w:ascii="Nirmala UI" w:hAnsi="Nirmala UI" w:eastAsia="Nirmala UI" w:cs="Nirmala UI"/>
        </w:rPr>
        <w:t>१८६३ मा, यरूशलेममाथि शासन गर्ने ती तिरस्कारपूर्ण मानिसहरूले मिलरका रत्नहरू ढाकछोप गर्दै तिनका स्थानमा नक्कली सिक्का र रत्नहरू राख्ने क्रमिक कार्य आरम्भ गरे। यसो गर्दा तिनीहरूले “मृत्युसँग करार गरे,” तिनीहरूले “झूटलाई” आफ्नो “शरणस्थान” बनाए र “असत्यको मुनि” “लुके।” तर तिनीहरू “विश्राम” र “ताजगी” सम्बन्धी अन्तिम-दिनको सन्देशद्वारा जाँचिनुपर्ने थियो, जसको विषयमा पत्रुसले प्रेरितहरूको पुस्तकमा बोल्दछन्।</w:t>
      </w:r>
    </w:p>
    <w:p>
      <w:pPr>
        <w:pStyle w:val="ArticleScripture"/>
        <w:jc w:val="left"/>
      </w:pPr>
      <w:r>
        <w:rPr>
          <w:rFonts w:ascii="Nirmala UI" w:hAnsi="Nirmala UI" w:eastAsia="Nirmala UI" w:cs="Nirmala UI"/>
        </w:rPr>
        <w:t>तर ती कुराहरू, जुन परमेश्वरले पहिले आफ्ना सबै अगमवक्ताहरूका मुखद्वारा ख्रीष्टले दुःख भोग्नुपर्छ भनी प्रकट गर्नुभएको थियो, उहाँले त्यसरी नै पूरा गर्नुभएको छ। यसकारण पश्चात्ताप गर, र फर्क, ताकि तिमीहरूका पापहरू मेटाइयोस्, जब प्रभुको उपस्थितिबाट ताजगीका समयहरू आउनेछन्; अनि उहाँले येशू ख्रीष्टलाई पठाउनुहुनेछ, जसको विषयमा पहिले तिमीहरूलाई प्रचार गरिएको थियो। सबै थोकको पुनर्स्थापनाको समय नआएसम्म, जसको विषयमा परमेश्वरले जगत्को आरम्भदेखि आफ्ना सबै पवित्र अगमवक्ताहरूका मुखद्वारा बोल्नुभएको छ, स्वर्गले उहाँलाई ग्रहण गर्नैपर्छ। किनकि मोशाले साँच्चै पितृहरूलाई भनेका थिए, ‘प्रभु तिमीहरूका परमेश्वरले तिमीहरूका दाजुभाइहरूबाट म जस्तै एक अगमवक्ता तिमीहरूका लागि खडा गर्नुहुनेछ; उसले तिमीहरूलाई जे-जति भन्छ, ती सबै कुरामा तिमीहरूले उसको सुन। अनि यस्तो हुनेछ कि, जुनसुकै प्राणले त्यस अगमवक्ताको कुरा सुन्दैन, त्यो मानिसहरूका बीचबाट नष्ट गरिनेछ।’ हो, शमूएलदेखि लिएर त्यसपछि आउने सबै अगमवक्ताहरूले, जति-जतिले बोले, तिनीहरूले पनि यी दिनहरूकै विषयमा अगमवाणी गरेका छन्। प्रेरित 3:18–24.</w:t>
      </w:r>
    </w:p>
    <w:p>
      <w:pPr>
        <w:pStyle w:val="ArticleBody"/>
        <w:jc w:val="left"/>
      </w:pPr>
      <w:r>
        <w:rPr>
          <w:rFonts w:ascii="Nirmala UI" w:hAnsi="Nirmala UI" w:eastAsia="Nirmala UI" w:cs="Nirmala UI"/>
        </w:rPr>
        <w:t>पत्रुसले यो चिन्ह लगाउँछन् कि सबै अगमवक्ताहरूले ताजगी प्रदान गर्ने समयहरू र पछिल्लो वर्षाको विषयमा बोलेका छन्, र यशैयाले त्यो वर्गलाई पहिचान गरिरहेका छन् जसले अनुसन्धानात्मक न्यायको समाप्तिमा आउने अन्तिम ताजगीका समयहरूलाई अस्वीकार गर्दछ, जब पाप मेटाइँदै हुन्छ र पछिल्लो वर्षा परिरहेको हुन्छ। त्यस समयमा, यशैयाले उल्लेख गरिरहेको मृत्युको करार बाँधेको वर्गलाई, पत्रुसका अनुसार, “मानिसहरूका बीचबाट नाश गरिनेछ।” सिस्टर ह्वाइटले यशैयाको यही विश्राम र ताजगीको समयलाई प्रायः सम्बोधन गर्नुहुन्छ।</w:t>
      </w:r>
    </w:p>
    <w:p>
      <w:pPr>
        <w:pStyle w:val="ArticleScripture"/>
        <w:jc w:val="left"/>
      </w:pPr>
      <w:r>
        <w:rPr>
          <w:rFonts w:ascii="Nirmala UI" w:hAnsi="Nirmala UI" w:eastAsia="Nirmala UI" w:cs="Nirmala UI"/>
        </w:rPr>
        <w:t>“तेस्रो स्वर्गदूतको सन्देशको घोषणा-कार्यमा एकताबद्ध हुने स्वर्गदूतले सारा पृथ्वीलाई आफ्नो महिमाले प्रकाशित पार्नु छ। यहाँ विश्वव्यापी विस्तार र असाधारण सामर्थ्य भएको एक कार्यको भविष्यवाणी गरिएको छ। सन् १८४०–४४ को आगमन-आन्दोलन परमेश्वरको सामर्थ्यको एक महिमामय प्रकटता थियो; पहिलो स्वर्गदूतको सन्देश संसारका हरेक मिसनरी केन्द्रसम्म पुर्‍याइएको थियो, र केही देशहरूमा सोह्रौँ शताब्दीको सुधार-आन्दोलनपछि कुनै पनि देशमा देखिएको भन्दा महान धार्मिक चासो प्रकट भएको थियो; तर यी सबै तेस्रो स्वर्गदूतको अन्तिम चेतावनीअन्तर्गत हुने शक्तिशाली आन्दोलनद्वारा उछिन्नु पर्नेछन्।”</w:t>
      </w:r>
    </w:p>
    <w:p>
      <w:pPr>
        <w:pStyle w:val="ArticleScripture"/>
        <w:jc w:val="left"/>
      </w:pPr>
      <w:r>
        <w:rPr>
          <w:rFonts w:ascii="Nirmala UI" w:hAnsi="Nirmala UI" w:eastAsia="Nirmala UI" w:cs="Nirmala UI"/>
        </w:rPr>
        <w:t>“यो कार्य पेन्टेकोस्टको दिनको जस्तै हुनेछ। जसरी सुसमाचारको आरम्भमा पवित्र आत्माको उण्ड्याइमा ‘अगाडिको वर्षा’ बहुमूल्य बीउ उम्रिन लगाउनका निम्ति दिइयो, त्यसरी नै यसको अन्त्यमा बाली पाक्नका लागि ‘पछिल्लो वर्षा’ दिइनेछ। ‘तब यदि हामी परमप्रभुलाई जान्न निरन्तर लागिरह्यौं भने, हामी जान्नेछौं; उहाँको प्रकट हुनु बिहानझैं निश्चित छ; र उहाँ हामीकहाँ वर्षाझैं, पृथ्वीमाथि पर्ने पछिल्लो र अगाडिको वर्षाझैं आउनुहुनेछ।’ होशे 6:3। ‘यसकारण, हे सियोनका सन्तानहरू, आनन्दित होओ, र परमप्रभु तिमीहरूका परमेश्वरमा हर्ष गर; किनकि उहाँले तिमीहरूलाई उचित मात्रामा अगाडिको वर्षा दिनुभएको छ, र उहाँले तिमीहरूका लागि वर्षा, अगाडिको वर्षा र पछिल्लो वर्षा झारिदिनुहुनेछ।’ योएल 2:23। ‘अन्तिम दिनहरूमा, परमेश्वर भन्नुहुन्छ, म मेरो आत्मा सबै मानिसमाथि उण्ड्याउनेछु।’ ‘र यस्तो हुनेछ कि, जसले परमप्रभुको नाउँ पुकार्नेछ, त्यो उद्धार पाउनेछ।’ प्रेरित 2:17, 21।”</w:t>
      </w:r>
    </w:p>
    <w:p>
      <w:pPr>
        <w:pStyle w:val="ArticleScripture"/>
        <w:jc w:val="left"/>
      </w:pPr>
      <w:r>
        <w:rPr>
          <w:rFonts w:ascii="Nirmala UI" w:hAnsi="Nirmala UI" w:eastAsia="Nirmala UI" w:cs="Nirmala UI"/>
        </w:rPr>
        <w:t>“सुसमाचारको महान् कार्य यसको आरम्भमा देखिएको परमेश्वरको शक्तिको प्रकटीकरणभन्दा कम प्रकटीकरणका साथ समाप्त हुने होइन। सुसमाचारको आरम्भमा अगिल्लो वर्षाको उण्डेलाइमा पूरा भएका अगमवाणीहरू यसको समाप्तिमा पछिल्लो वर्षामा फेरि पूरा हुनेछन्। यहाँ ‘ताजगीका समयहरू’ छन्, जसतर्फ प्रेरित पत्रुसले यसो भन्दै भविष्यतर्फ दृष्टि लगाएका थिए: ‘यसकारण पश्चात्ताप गर, र फर्क, ताकि तिमीहरूका पापहरू मेटिऊन्, जब प्रभुको उपस्थितिबाट ताजगीका समयहरू आउनेछन्; र उहाँले येशूलाई पठाउनुहुनेछ।’ प्रेरित 3:19, 20।” द ग्रेट कन्ट्रोभर्सी, 611.</w:t>
      </w:r>
    </w:p>
    <w:p>
      <w:pPr>
        <w:pStyle w:val="ArticleBody"/>
        <w:jc w:val="left"/>
      </w:pPr>
      <w:r>
        <w:rPr>
          <w:rFonts w:ascii="Nirmala UI" w:hAnsi="Nirmala UI" w:eastAsia="Nirmala UI" w:cs="Nirmala UI"/>
        </w:rPr>
        <w:t>यो परीक्षा उत्तरवृष्टिको कार्यविधिमा आधारित छ, जसलाई “पंक्तिमाथि पंक्ति” भनेर चित्रित गरिएको छ। परीक्षण गर्ने सन्देश त्यस्ता पहरेदारहरूद्वारा दिइन्छ जो “अर्कै जिब्रो” का हुन्, र जसलाई “हकलाउने ओठ” भएका रूपमा चित्रित गरिएको छ। उत्तरवृष्टिको परीक्षण गर्ने सन्देश त्यस्ता पहरेदारहरूद्वारा दिइने थियो जसलाई धर्मत्यागी प्रोटेस्टेन्टवाद र क्याथोलिकवादको कार्यविधिमा प्रशिक्षण दिइएको थिएन, जुन कार्यविधि एड्भेन्टवादले आफ्नो विद्रोहको सम्पूर्ण इतिहासभरि अपनाउँदै आएको छ।</w:t>
      </w:r>
    </w:p>
    <w:p>
      <w:pPr>
        <w:pStyle w:val="ArticleScripture"/>
        <w:jc w:val="left"/>
      </w:pPr>
      <w:r>
        <w:rPr>
          <w:rFonts w:ascii="Nirmala UI" w:hAnsi="Nirmala UI" w:eastAsia="Nirmala UI" w:cs="Nirmala UI"/>
        </w:rPr>
        <w:t>“त्यो समय धेरै टाढा छैन, जब परीक्षा प्रत्येक आत्मामाथि आउनेछ। पशुको छाप हामीमाथि लाद्न प्रयत्न गरिनेछ। जसले क्रमशः सांसारिक मागहरूसमक्ष झुक्दै आएका छन् र सांसारिक रीतिरिवाजसँग आफूलाई अनुरूप बनाएका छन्, तिनीहरूका लागि उपहास, अपमान, कारावासको धम्की, र मृत्युको अधीनमा पर्नुभन्दा सत्तामा भएका शक्तिहरूको अधीनमा झुक्नु कुनै कठिन कुरा हुनेछैन। यो संघर्ष परमेश्वरका आज्ञाहरू र मानिसका आज्ञाहरूबीचको हो। यस समयमा मण्डलीभित्र सुन मैलाबाट छुट्ट्याइनेछ। साँचो भक्तिभाव त्यसको बाह्य आभास र झिलिमिलीबाट स्पष्ट रूपमा छुट्टिनेछ। हामीले जसको चमकका कारण प्रशंसा गरेका धेरै तारा त्यसबेला अन्धकारमा निभ्नेछन्। भुस बादलझैँ हावाले उडाएर लैजानेछ, ती स्थानहरूबाट समेत जहाँ हामी समृद्ध गहुँका थुप्रा मात्र देख्छौँ। पवित्रस्थानका भूषणहरू धारण गर्ने तर ख्रीष्टको धार्मिकताले वस्त्रधारण नगरेका सबैजना आफ्नै नग्नताको लज्जामा प्रकट हुनेछन्।”</w:t>
      </w:r>
    </w:p>
    <w:p>
      <w:pPr>
        <w:pStyle w:val="ArticleScripture"/>
        <w:jc w:val="left"/>
      </w:pPr>
      <w:r>
        <w:rPr>
          <w:rFonts w:ascii="Nirmala UI" w:hAnsi="Nirmala UI" w:eastAsia="Nirmala UI" w:cs="Nirmala UI"/>
        </w:rPr>
        <w:t>“जब निष्फल रूखहरू भूमिको बोझ भएका कारण काटेर फालिन्छन्, जब झूटा भाइहरूको भीड साँचाहरूबाट छुट्याइन्छ, तब लुकेकाहरू दृष्टिगोचर हुनेछन्, र होसन्नाका घोषहरू गर्दै ख्रीष्टको पताकामुनि पंक्तिबद्ध हुनेछन्। जो डरपोक र आत्म-अविश्वासी रहेका छन्, तिनीहरूले ख्रीष्ट र उहाँको सत्यको पक्षमा आफूलाई खुलेआम घोषणा गर्नेछन्। मण्डलीभित्रका सबैभन्दा दुर्बल र हिचकिचाउनेहरू दाऊदझैँ हुनेछन्—गर्न र साहस गर्न इच्छुक। परमेश्वरका जनहरूका लागि रात जति गहिरो हुन्छ, ताराहरू उति नै दीप्तिमान् हुन्छन्। शैतानले विश्वासीहरूलाई कठोरतापूर्वक सताउनेछ; तर येशूको नाउँमा तिनीहरू विजयभन्दा बढ्ता विजयी भएर निस्कनेछन्। तब ख्रीष्टको मण्डली ‘चन्द्रमाझैँ सुन्दरी, सूर्यझैँ निर्मल, र पताका बोकेको सेनाझैँ भयानक’ देखापर्नेछ।”</w:t>
      </w:r>
    </w:p>
    <w:p>
      <w:pPr>
        <w:pStyle w:val="ArticleScripture"/>
        <w:jc w:val="left"/>
      </w:pPr>
      <w:r>
        <w:rPr>
          <w:rFonts w:ascii="Nirmala UI" w:hAnsi="Nirmala UI" w:eastAsia="Nirmala UI" w:cs="Nirmala UI"/>
        </w:rPr>
        <w:t>मिसनरी प्रयत्नहरूद्वारा छरिँदै गरेका सत्यका बीउहरू तब उम्रनेछन्, फुल्नेछन् र फल फलाउनेछन्। आत्माहरूले त्यो सत्य ग्रहण गर्नेछन्, जसले सङ्कष्ट सहनेछन् र येशूका निम्ति दुःख भोग्न पाउँदा परमेश्वरको प्रशंसा गर्नेछन्। “संसारमा तिमीहरूलाई सङ्कष्ट हुनेछ; तर ढाडस गर; मैले संसारलाई जितेको छु।” जब उर्लँदो प्रहार पृथ्वीभरि फैलिनेछ, जब चलनीले यहोवाको खलिहान सफा गरिरहेको हुनेछ, तब परमेश्वर आफ्ना जनहरूको सहायता हुनुहुनेछ। शैतानका विजयचिह्नहरू उचाइमा उचालिएका हुन सक्लान्, तर शुद्ध र पवित्रहरूको विश्वास भयभीत हुनेछैन।</w:t>
      </w:r>
    </w:p>
    <w:p>
      <w:pPr>
        <w:pStyle w:val="ArticleScripture"/>
        <w:jc w:val="left"/>
      </w:pPr>
      <w:r>
        <w:rPr>
          <w:rFonts w:ascii="Nirmala UI" w:hAnsi="Nirmala UI" w:eastAsia="Nirmala UI" w:cs="Nirmala UI"/>
        </w:rPr>
        <w:t>“एलियाहले एलीशालाई हलोबाट बोलाएर तिनमाथि आफ्नो समर्पणको चोगा ओढाइदिए। यस महान् र गम्भीर कार्यको आह्वान विद्या र प्रतिष्ठा भएका मानिसहरूका सामु प्रस्तुत गरिएको थियो; यदि तिनीहरू आफ्नै दृष्टिमा साना भएका भए र पूर्ण रूपमा प्रभुमाथि भरोसा गरेका भए, उहाँले तिनीहरूलाई आफ्नो ध्वज विजयी रूपमा विजयतर्फ वहन गर्ने सम्मान दिनुहुने थियो। तर तिनीहरू परमेश्वरबाट अलग भए, संसारको प्रभावमा समर्पित भए, र प्रभुले तिनीहरूलाई अस्वीकार गर्नुभयो।”</w:t>
      </w:r>
    </w:p>
    <w:p>
      <w:pPr>
        <w:pStyle w:val="ArticleScripture"/>
        <w:jc w:val="left"/>
      </w:pPr>
      <w:r>
        <w:rPr>
          <w:rFonts w:ascii="Nirmala UI" w:hAnsi="Nirmala UI" w:eastAsia="Nirmala UI" w:cs="Nirmala UI"/>
        </w:rPr>
        <w:t>“धेरैले विज्ञानलाई उच्च स्थानमा स्थापित गरेका छन् र विज्ञानका परमेश्वरलाई दृष्टिबाट हराएका छन्। तर, सबैभन्दा शुद्ध कालहरूमा रहेको मण्डलीको हकमा यस्तो थिएन।”</w:t>
      </w:r>
    </w:p>
    <w:p>
      <w:pPr>
        <w:pStyle w:val="ArticleScripture"/>
        <w:jc w:val="left"/>
      </w:pPr>
      <w:r>
        <w:rPr>
          <w:rFonts w:ascii="Nirmala UI" w:hAnsi="Nirmala UI" w:eastAsia="Nirmala UI" w:cs="Nirmala UI"/>
        </w:rPr>
        <w:t>“हाम्रो दिनमा परमेश्वरले यस्तो कार्य गर्नुहुनेछ, जसको अपेक्षा केवल थोरैले मात्र गरेका हुन्छन्। उहाँले हाम्रा बीचमा त्यस्ताहरूलाई उठाउनुहुनेछ र उच्च पार्नुहुनेछ, जो वैज्ञानिक संस्थाहरूको बाह्य प्रशिक्षणबाट भन्दा उहाँका आत्माको अभिषेकद्वारा बढी शिक्षित भएका छन्। यी सुविधाहरूलाई तुच्छ ठान्नु वा निन्दा गर्नुहुँदैन; तिनीहरू परमेश्वरद्वारा नियुक्त भएका हुन्, तर तिनीहरूले केवल बाह्य योग्यताहरू मात्र प्रदान गर्न सक्छन्। परमेश्वरले प्रकट गर्नुहुनेछ कि उहाँ विद्वान्, आत्म-महत्त्वले भरिएका नश्वर मानिसहरूमा निर्भर हुनुहुन्न।” Testimonies, volume 5, 81, 82.</w:t>
      </w:r>
    </w:p>
    <w:p>
      <w:pPr>
        <w:pStyle w:val="ArticleBody"/>
        <w:jc w:val="left"/>
      </w:pPr>
      <w:r>
        <w:rPr>
          <w:rFonts w:ascii="Nirmala UI" w:hAnsi="Nirmala UI" w:eastAsia="Nirmala UI" w:cs="Nirmala UI"/>
        </w:rPr>
        <w:t>“उम्लेर आउने कोर्रा” आइतबारको व्यवस्थाको एक प्रतीक हो, जुन प्रकाशको पुस्तक अध्याय एघारमा उल्लिखित महान् भूकम्पको घडीमा आरम्भ हुन्छ। यसले क्रमशः अघि बढ्दै जाने आइतबार-व्यवस्थासम्बन्धी परीक्षाको समयलाई प्रतिनिधित्व गर्दछ।</w:t>
      </w:r>
    </w:p>
    <w:p>
      <w:pPr>
        <w:pStyle w:val="ArticleScripture"/>
        <w:jc w:val="left"/>
      </w:pPr>
      <w:r>
        <w:rPr>
          <w:rFonts w:ascii="Nirmala UI" w:hAnsi="Nirmala UI" w:eastAsia="Nirmala UI" w:cs="Nirmala UI"/>
        </w:rPr>
        <w:t>“विदेशी राष्ट्रहरूले संयुक्त राज्य अमेरिकाको उदाहरण पछ्याउनेछन्। यद्यपि उसले अगुवाइ गर्छ, तैपनि यही संकट संसारका सबै भागहरूमा रहेका हाम्रा मानिसहरूमाथि आउनेछ।” Testimonies, volume 6, 395.</w:t>
      </w:r>
    </w:p>
    <w:p>
      <w:pPr>
        <w:pStyle w:val="ArticleBody"/>
        <w:jc w:val="left"/>
      </w:pPr>
      <w:r>
        <w:rPr>
          <w:rFonts w:ascii="Nirmala UI" w:hAnsi="Nirmala UI" w:eastAsia="Nirmala UI" w:cs="Nirmala UI"/>
        </w:rPr>
        <w:t>आइतवारको व्यवस्था लागू हुनुभन्दा ठीक पहिले, मिलरको सपनाका नक्कली सिक्काहरू झ्यालबाट बाहिर फालिन्छन्, जसरी लाओदिकीया-स्थित एड्भेन्टिस्टहरू प्रभुको मुखबाट उगलिन्छन्। त्यसपछि मण्डलीलाई एउटा ध्वजचिन्हझैँ उच्च पारिन्छ, “चन्द्रमाझैँ सुन्दरी, सूर्यझैँ स्वच्छ, र पताकासहितको सेनाझैँ भयङ्कर।” “अर्को जिब्रो” र “अड्किँदो ओठ” बाट निस्कने यशैयाको सन्देशले तिनीहरूलाई जनाउँछ, जो उठाइएका र उन्नत पारिएका छन्, र जसलाई वैज्ञानिक संस्थाहरूको बाह्य प्रशिक्षणद्वारा होइन, तर उहाँका आत्माको अभिषेकद्वारा शिक्षा दिइएको छ। एफ्रैमका मतवालाहरू “पङ्क्तिमाथि पङ्क्ति” को परीक्षामा असफल हुन्छन्, किनकि तिनीहरूका ज्ञानीहरूको बुद्धि हराइसकेको छ। तिनीहरूका लागि भविष्यवाणी सिल गरिएको पुस्तकसरह भएको छ।</w:t>
      </w:r>
    </w:p>
    <w:p>
      <w:pPr>
        <w:pStyle w:val="ArticleBody"/>
        <w:jc w:val="left"/>
      </w:pPr>
      <w:r>
        <w:rPr>
          <w:rFonts w:ascii="Nirmala UI" w:hAnsi="Nirmala UI" w:eastAsia="Nirmala UI" w:cs="Nirmala UI"/>
        </w:rPr>
        <w:t>इतिहासले—जसको विषयमा पतरसका अनुसार शमूएलदेखि यताका सबै अगमवक्ताहरूले बोलेका छन्—पछिल्लो वर्षाको सन्देश अस्वीकार गर्ने एड्भेन्टिस्टहरूको विनाशका धेरै उदाहरणहरू प्रस्तुत गर्दछ; तर आइतबारको व्यवस्थाको समयमा उनीहरूले भोग्ने कुरा शारीरिक मृत्यु होइन, बरु एक आत्मिक मृत्यु हो, जुन अनन्तकालका लागि आफूहरू नष्ट भएका छन् भन्ने वास्तविकताको पहिचानसँगै आउँछ, ठीक ती मूर्ख कन्याहरूले प्रतिनिधित्व गरेझैँ, जसले आमोसको पुस्तकमा आफूहरू नष्ट भएका छन् भन्ने तथ्यमा जागृत हुन्छन्।</w:t>
      </w:r>
    </w:p>
    <w:p>
      <w:pPr>
        <w:pStyle w:val="ArticleScripture"/>
        <w:jc w:val="left"/>
      </w:pPr>
      <w:r>
        <w:rPr>
          <w:rFonts w:ascii="Nirmala UI" w:hAnsi="Nirmala UI" w:eastAsia="Nirmala UI" w:cs="Nirmala UI"/>
        </w:rPr>
        <w:t>हेर, ती दिनहरू आउँदैछन्, परमप्रभु परमेश्वर भन्नुहुन्छ, जब म देशमा अनिकाल पठाउनेछु—रोटीको अनिकाल होइन, न त पानीको तिर्खा, तर परमप्रभुको वचन सुन्न नपाउने अनिकाल। अनि तिनीहरू समुद्रदेखि समुद्रसम्म, र उत्तरदेखि पूर्वसम्म भौँतारिँदै, परमप्रभुको वचन खोज्न यताउता दौडनेछन्, तर त्यो भेट्टाउनेछैनन्। त्यस दिन सुन्दरी कुमारिकाहरू र जवान मानिसहरू तिर्खाले मूर्छित हुनेछन्। सामरियाको पापको शपथ खानेहरू, र यसो भन्नेहरू, “हे दान, तेरो देवता जीवित रहोस्”; र, “बेर्शेबाको रीति जीवित रहोस्”; तिनीहरू नै लड्नेछन्, र फेरि कहिल्यै उठ्नेछैनन्। आमोस 8:11–14.</w:t>
      </w:r>
    </w:p>
    <w:p>
      <w:pPr>
        <w:pStyle w:val="ArticleBody"/>
        <w:jc w:val="left"/>
      </w:pPr>
      <w:r>
        <w:rPr>
          <w:rFonts w:ascii="Nirmala UI" w:hAnsi="Nirmala UI" w:eastAsia="Nirmala UI" w:cs="Nirmala UI"/>
        </w:rPr>
        <w:t>“उर्लँदो कोर्राको” प्रतीकद्वारा आइतबारको व्यवस्थाको घडीलाई उल्लेख गरेपछि, यशैयाले मृत्यु-सँग करार बाँधेकाहरूको निरन्तर भय र चिन्तालाई सम्बोधन गर्छन्।</w:t>
      </w:r>
    </w:p>
    <w:p>
      <w:pPr>
        <w:pStyle w:val="ArticleScripture"/>
        <w:jc w:val="left"/>
      </w:pPr>
      <w:r>
        <w:rPr>
          <w:rFonts w:ascii="Nirmala UI" w:hAnsi="Nirmala UI" w:eastAsia="Nirmala UI" w:cs="Nirmala UI"/>
        </w:rPr>
        <w:t>अनि मृत्यु-सँग तिमीहरूको करार रद्द गरिनेछ, र अधोलोक-सँग तिमीहरूको सम्झौता स्थिर रहनेछैन; जब प्रचण्ड प्रहार बग्दै जानेछ, तब तिमीहरू त्यसद्वारा कुल्चिइनेछौ। जुन समयदेखि त्यो निस्केर जानेछ, त्यसले तिमीहरूलाई समात्नेछ; किनकि प्रत्येक बिहान, दिन र राति, त्यो बित्दै जानेछ; र समाचारलाई बुझ्नु मात्र पनि त्रासदायी हुनेछ। यशैया 28:18, 19.</w:t>
      </w:r>
    </w:p>
    <w:p>
      <w:pPr>
        <w:pStyle w:val="ArticleBody"/>
        <w:jc w:val="left"/>
      </w:pPr>
      <w:r>
        <w:rPr>
          <w:rFonts w:ascii="Nirmala UI" w:hAnsi="Nirmala UI" w:eastAsia="Nirmala UI" w:cs="Nirmala UI"/>
        </w:rPr>
        <w:t>मिलरका रत्नहरूले प्रतिरूपित गरेको ज्ञानको वृद्धिबारेको समझ त्यसपछि उपलब्ध हुनेछैन, तर प्रगतिशील आइतबार-व्यवस्थासम्बन्धी संकटको समाचारको “समझ” ले तिनीहरूको मृत्यु-सँगको करार रद्द गरिएको छ भन्ने कुरा पहिचान गराउनेछ। जसले “झूटको आडमा” आफूलाई लुकाएका छन्, तिनीहरूले त्यसपछि “प्रभु परमेश्वरले” “सियोनमा जगको निम्ति एउटा ढुङ्गा, जाँचिएको ढुङ्गा, बहुमूल्य कुनाको शिलाखण्ड, दृढ जग” राख्नुभएको थियो भन्ने कुरा चिन्नेछन्, तर त्यतिखेर ढिलो भइसकेको हुनेछ। इतिहासभरि अघि बढ्दै जाँदा तिनीहरूले जसको आडमा आफूलाई लुकाए, ती झूटहरू त्यसपछि बगाइनेछन्। ती स्पष्ट झूटहरूमध्ये धेरैलाई उलै नदीको दर्शनमा सजिलै चिन्न सकिन्छ।</w:t>
      </w:r>
    </w:p>
    <w:p>
      <w:pPr>
        <w:pStyle w:val="ArticleBody"/>
        <w:jc w:val="left"/>
      </w:pPr>
      <w:r>
        <w:rPr>
          <w:rFonts w:ascii="Nirmala UI" w:hAnsi="Nirmala UI" w:eastAsia="Nirmala UI" w:cs="Nirmala UI"/>
        </w:rPr>
        <w:t>दानिय्येल अध्याय दुईसम्बन्धी आफ्नो बुझाइसँग सहमत हुँदै, मिलेराइटहरूले दानिय्येल आठमा उल्लिखित राज्यहरूलाई अध्याय सातमा प्रस्तुत गरिएका उही राज्यहरूका रूपमा पहिचान गरे। यी दुई अध्यायबीचको भिन्नता यो हो कि अध्याय सातले राज्यहरूको राजनीतिक पक्षलाई प्रतिनिधित्व गर्दछ, र अध्याय आठले राज्यहरूको धार्मिक पक्षलाई प्रतिनिधित्व गर्दछ। यही कारणले दानिय्येल अध्याय आठलाई पवित्रस्थानसम्बन्धी शब्दावलीद्वारा चित्रित गरिएको छ।</w:t>
      </w:r>
    </w:p>
    <w:p>
      <w:pPr>
        <w:pStyle w:val="ArticleBody"/>
        <w:jc w:val="left"/>
      </w:pPr>
      <w:r>
        <w:rPr>
          <w:rFonts w:ascii="Nirmala UI" w:hAnsi="Nirmala UI" w:eastAsia="Nirmala UI" w:cs="Nirmala UI"/>
        </w:rPr>
        <w:t>दानिएलको आठौँ अध्यायले राज्यहरूलाई प्रतिनिधित्व गर्न पवित्रस्थानसम्बन्धी प्रतीकवाद प्रयोग गर्दछ, तर यस अध्यायमा प्रस्तुत प्रत्येक पवित्रस्थान-प्रतीक विकृत गरिएको छ; यसरी यसले ख्रीष्टको सत्य धर्म र शैतानको झूटा धर्मबीचको भिन्नतालाई चिन्हित गर्दछ। मेंढो यस्तो जनावर थियो, जुन परमेश्वरको पवित्रस्थानमा बलिदानको रूपमा प्रयोग गरिन्थ्यो, तर प्रत्येक पवित्रस्थान-बलिदान निर्दोष हुनुपर्थ्यो। आठौँ अध्यायको मेंढो परमेश्वरको पवित्रस्थानमा बलिदानको रूपमा प्रयोग हुन अयोग्य ठहरिन्थ्यो, किनकि त्यसका सिङहरू एकसमान थिएनन्।</w:t>
      </w:r>
    </w:p>
    <w:p>
      <w:pPr>
        <w:pStyle w:val="ArticleScripture"/>
        <w:jc w:val="left"/>
      </w:pPr>
      <w:r>
        <w:rPr>
          <w:rFonts w:ascii="Nirmala UI" w:hAnsi="Nirmala UI" w:eastAsia="Nirmala UI" w:cs="Nirmala UI"/>
        </w:rPr>
        <w:t>तब मैले मेरा आँखा उचालेँ र हेरेँ, अनि हेर, नदीको सामने दुई वटा सिङ भएको एउटा भेडा उभिएको थियो; र ती दुई सिङहरू अग्ला थिए; तर एउटाको भन्दा अर्को अझ अग्लो थियो, र जो अझ अग्लो थियो त्यो पछि उम्रियो। दानिएल 8:3.</w:t>
      </w:r>
    </w:p>
    <w:p>
      <w:pPr>
        <w:pStyle w:val="ArticleBody"/>
        <w:jc w:val="left"/>
      </w:pPr>
      <w:r>
        <w:rPr>
          <w:rFonts w:ascii="Nirmala UI" w:hAnsi="Nirmala UI" w:eastAsia="Nirmala UI" w:cs="Nirmala UI"/>
        </w:rPr>
        <w:t>दुई फरक-फरक लम्बाइका सिङहरू भएको भेडा परमेश्वरको पवित्रस्थानमा बलिको रूपमा स्वीकार्य हुने थिएन, तर यो प्रतीकवाद परमेश्वरको साँचो धर्मको होइन; यो शैतानको नक्कली धर्म, अर्थात् मूर्तिपूजकताको हो। अर्को राज्य एउटा बाख्राद्वारा प्रतिनिधित्व गरिएको थियो, जुन पनि पवित्रस्थानको बलि हो; तर फेरि पनि, त्यो बाख्रो भ्रष्ट थियो, किनकि उसका आँखाहरूका बीचमा एउटा सिङ थियो, जसले पवित्रस्थानको बलिमा अपेक्षित सिद्धताको सममिति अभाव भएको देखाउँथ्यो।</w:t>
      </w:r>
    </w:p>
    <w:p>
      <w:pPr>
        <w:pStyle w:val="ArticleScripture"/>
        <w:jc w:val="left"/>
      </w:pPr>
      <w:r>
        <w:rPr>
          <w:rFonts w:ascii="Nirmala UI" w:hAnsi="Nirmala UI" w:eastAsia="Nirmala UI" w:cs="Nirmala UI"/>
        </w:rPr>
        <w:t>जब म त्यसबारे विचार गरिरहेको थिएँ, हेर, एउटा बाख्रो पश्चिमतिरबाट सारा पृथ्वीको सतहमाथि आयो, र उसले भूमिलाई छोएन; अनि त्यस बाख्रोका आँखाहरूका बीचमा एउटा उल्लेखनीय सिङ थियो। दानिएल 8:5।</w:t>
      </w:r>
    </w:p>
    <w:p>
      <w:pPr>
        <w:pStyle w:val="ArticleBody"/>
        <w:jc w:val="left"/>
      </w:pPr>
      <w:r>
        <w:rPr>
          <w:rFonts w:ascii="Nirmala UI" w:hAnsi="Nirmala UI" w:eastAsia="Nirmala UI" w:cs="Nirmala UI"/>
        </w:rPr>
        <w:t>अन्ततः बाख्राको सिङ्ग भाँचियो र त्यसबाट चारवटा सिङ्ग निस्के, जसले यसलाई परमेश्वरको पवित्रस्थानमा चढाइने भेटी हुन अयोग्य पनि ठहराउँछ।</w:t>
      </w:r>
    </w:p>
    <w:p>
      <w:pPr>
        <w:pStyle w:val="ArticleScripture"/>
        <w:jc w:val="left"/>
      </w:pPr>
      <w:r>
        <w:rPr>
          <w:rFonts w:ascii="Nirmala UI" w:hAnsi="Nirmala UI" w:eastAsia="Nirmala UI" w:cs="Nirmala UI"/>
        </w:rPr>
        <w:t>यसकारण त्यो भाले-बाख्रो अत्यन्तै महान् भयो; र जब त्यो शक्तिशाली भयो, तब त्यो ठूलो सिङ भाँचियो; र त्यसको सट्टा स्वर्गतिरका चारै दिशातर्फ चारवटा उल्लेखनीय सिङहरू उम्रिए। दानियल ८:८।</w:t>
      </w:r>
    </w:p>
    <w:p>
      <w:pPr>
        <w:pStyle w:val="ArticleBody"/>
        <w:jc w:val="left"/>
      </w:pPr>
      <w:r>
        <w:rPr>
          <w:rFonts w:ascii="Nirmala UI" w:hAnsi="Nirmala UI" w:eastAsia="Nirmala UI" w:cs="Nirmala UI"/>
        </w:rPr>
        <w:t>दानिएल अध्याय आठ, बाबेलको राज्यलाई कुनै प्रतीकद्वारा उल्लेख नगरिकन आरम्भ हुन्छ। बाइबलीय भविष्यवाणीको पहिलो राज्य बाबेल अध्याय दुई र अध्याय सातका दुई साक्षीहरूको आधारमा पहिले नै बाइबलीय रूपमा स्थापित भइसकेको छ; तर अध्याय आठमा घातक घाउ पाएर अन्ततः निको पारिने पोपतन्त्रको भविष्यसूचक विशेषतालाई जोड दिन बाबेललाई जानाजानी लुकाइएको छ। पोपतन्त्रले आफ्नो घातक घाउ पाएको समयदेखि त्यो निको पारिने समयसम्म, भविष्यवाणीगत रूपमा, पोपतन्त्र लुकाइएको, अथवा बिर्सिएको हुन्छ। यो लुकाइएपन नबूकदनेसरको राज्य हटाइएपछि त्यसलाई पुनःस्थापित गरिएको कुराद्वारा पनि प्रतिनिधित्व गरिएको थियो।</w:t>
      </w:r>
    </w:p>
    <w:p>
      <w:pPr>
        <w:pStyle w:val="ArticleBody"/>
        <w:jc w:val="left"/>
      </w:pPr>
      <w:r>
        <w:rPr>
          <w:rFonts w:ascii="Nirmala UI" w:hAnsi="Nirmala UI" w:eastAsia="Nirmala UI" w:cs="Nirmala UI"/>
        </w:rPr>
        <w:t>दानिय्येल अध्याय आठ दोस्रो राज्यको प्रत्यक्ष प्रतीकबाट आरम्भ हुन्छ, जहाँ मेदो-फारसी राज्यको प्रतिनिधित्व गर्ने एउटा भेडो प्रस्तुत गरिएको छ; त्यसपछि भ्रष्ट बोकाले युनानको राज्यको प्रतिनिधित्व गर्दछ। त्यसपछि, युनानका चार सिङहरू विखण्डित भई बनेका चार बतासहरूमध्ये एउटाबाट, दानिय्येलले रोमको चौथो राज्यको प्रतिनिधित्व गर्ने एउटा सानो सिङ देख्छन्। यो सानो सिङले रोमका दुवै चरणहरूको प्रतिनिधित्व गर्दछ, जसको चित्रण चार पदहरूमा गरिएको छ। मूर्तिपूजक रोमलाई पुल्लिङ्गमा सानो सिङद्वारा प्रतिनिधित्व गरिएको छ, र पोपीय रोमलाई स्त्रीलिङ्गमा सानो सिङद्वारा।</w:t>
      </w:r>
    </w:p>
    <w:p>
      <w:pPr>
        <w:pStyle w:val="ArticleScripture"/>
        <w:jc w:val="left"/>
      </w:pPr>
      <w:r>
        <w:rPr>
          <w:rFonts w:ascii="Nirmala UI" w:hAnsi="Nirmala UI" w:eastAsia="Nirmala UI" w:cs="Nirmala UI"/>
        </w:rPr>
        <w:t>तिनमध्येबाट एउटा सानो सिङ निस्क्यो, जो दक्षिणतिर, पूर्वतिर, र सुन्दर देशतिर अत्यन्तै ठूलो हुँदै गयो। अनि त्यो स्वर्गको सेनासम्म महान् भयो; र त्यसले सेनामध्येका कतिपयलाई र ताराहरूमध्येका कतिपयलाई भूमिमा खसाल्यो, र तिनीहरूलाई कुल्च्यो। हो, त्यसले आफूलाई सेनाका अधिपतिसम्म नै महान् तुल्यायो, र त्यसैद्वारा नित्य बलिदान हटाइयो, र उहाँको पवित्रस्थानको स्थान ढालियो। अनि अपराधको कारण नित्य बलिदानको विरोधमा त्यसलाई एक सेना दिइयो, र त्यसले सत्यलाई भूमिमा फ्याँकिदियो; र त्यसले काम गर्‍यो, र सफल भयो। दानिएल ८:९–१२।</w:t>
      </w:r>
    </w:p>
    <w:p>
      <w:pPr>
        <w:pStyle w:val="ArticleBody"/>
        <w:jc w:val="left"/>
      </w:pPr>
      <w:r>
        <w:rPr>
          <w:rFonts w:ascii="Nirmala UI" w:hAnsi="Nirmala UI" w:eastAsia="Nirmala UI" w:cs="Nirmala UI"/>
        </w:rPr>
        <w:t>नवौँ पदमा कथनमा प्रवेश गर्ने रोमको सानो सिङ्गलाई पुलिङ्गमा प्रस्तुत गरिएको छ, त्यसपछि दशौँ पदमा त्यो सानो सिङ्गलाई स्त्रीलिङ्गमा प्रस्तुत गरिएको छ, अनि एघारौँ पदमा त्यो सानो सिङ्गलाई पुलिङ्गमा प्रस्तुत गरिएको छ, र त्यसपछि बाह्रौँ पदमा त्यो सानो सिङ्गलाई फेरि एकपटक स्त्रीलिङ्गमा प्रस्तुत गरिएको छ।</w:t>
      </w:r>
    </w:p>
    <w:p>
      <w:pPr>
        <w:pStyle w:val="ArticleBody"/>
        <w:jc w:val="left"/>
      </w:pPr>
      <w:r>
        <w:rPr>
          <w:rFonts w:ascii="Nirmala UI" w:hAnsi="Nirmala UI" w:eastAsia="Nirmala UI" w:cs="Nirmala UI"/>
        </w:rPr>
        <w:t>दानिएल अध्याय आठले पहिलो राज्यलाई लुकाउँछ, त्यसपछि अर्को दुई राज्यहरू भ्रष्ट पवित्रस्थानका जनावरहरूका रूपमा प्रतिनिधित्व गरिएका छन्, र चौथो राज्य एउटा सिङका रूपमा प्रतिनिधित्व गरिएको छ। त्यो सिङ भविष्यसूचक रूपमा भ्रष्ट छ, किनकि त्यो पहिला पुरुषका रूपमा, त्यसपछि स्त्रीका रूपमा, त्यसपछि फेरि पुरुषका रूपमा र त्यसपछि स्त्रीका रूपमा प्रकट हुन्छ।</w:t>
      </w:r>
    </w:p>
    <w:p>
      <w:pPr>
        <w:pStyle w:val="ArticleScripture"/>
        <w:jc w:val="left"/>
      </w:pPr>
      <w:r>
        <w:rPr>
          <w:rFonts w:ascii="Nirmala UI" w:hAnsi="Nirmala UI" w:eastAsia="Nirmala UI" w:cs="Nirmala UI"/>
        </w:rPr>
        <w:t>स्त्रीले पुरुषसम्बन्धी वस्त्र धारण गर्नुहुँदैन, न त पुरुषले स्त्रीको पोशाक लगाउनुहुँदैन; किनकि यसरी गर्ने सबैजना परमप्रभु तिम्रा परमेश्वरका दृष्टिमा घृणित छन्। व्यवस्था 22:5.</w:t>
      </w:r>
    </w:p>
    <w:p>
      <w:pPr>
        <w:pStyle w:val="ArticleBody"/>
        <w:jc w:val="left"/>
      </w:pPr>
      <w:r>
        <w:rPr>
          <w:rFonts w:ascii="Nirmala UI" w:hAnsi="Nirmala UI" w:eastAsia="Nirmala UI" w:cs="Nirmala UI"/>
        </w:rPr>
        <w:t>मूर्तिपूजक रोमको सानो सिङ्गको पुल्लिंगीय अभिव्यक्ति पद ९ र ११ मा अवस्थित छ, जबकि पोपीय रोमको सानो सिङ्गको स्त्रीलिंगीय अभिव्यक्ति पद १० र १२ मा अवस्थित छ। सानो सिङ्गको लिङ्ग दानिएलका शब्दहरूलाई मूल पाठको स्तरमा विचार गरेर चिन्न सकिन्छ; मिलरले भने यो देख्न सकेनन्, किनकि उनले केवल Cruden’s Concordance नै प्रयोग गरेका थिए, र Cruden’s Concordance ले मूल भाषासम्बन्धी कुनै जानकारी प्रदान गर्दैन। यी चार पदहरूभरि लिङ्गको दोलनलाई King James Bible का अनुवादकहरूले पहिचान गरेका थिए, र यदि के खोज्ने हो भनेर तपाईंलाई थाहा छ भने, उनीहरूले उक्त खण्डमा ती लिङ्गहरू सुरक्षित पनि राखेका छन्।</w:t>
      </w:r>
    </w:p>
    <w:p>
      <w:pPr>
        <w:pStyle w:val="ArticleBody"/>
        <w:jc w:val="left"/>
      </w:pPr>
      <w:r>
        <w:rPr>
          <w:rFonts w:ascii="Nirmala UI" w:hAnsi="Nirmala UI" w:eastAsia="Nirmala UI" w:cs="Nirmala UI"/>
        </w:rPr>
        <w:t>अनुवादकहरूले पद नौदेखि बाह्रसम्मका पुल्लिङ्ग र स्त्रीलिङ्ग सानो सिङ्गबीचको भिन्नतालाई चिन्हे, र तिनीहरूले त्यस भिन्नतालाई “it” भन्ने शब्दद्वारा व्यक्त गरे। “it” भन्ने शब्द सानो सिङ्गको स्त्रीलिङ्गीय प्रयोग हुँदा प्रयोग गरिएको छ। दानियल अध्याय आठ, पद दस हेर्नुहोस्:</w:t>
      </w:r>
    </w:p>
    <w:p>
      <w:pPr>
        <w:pStyle w:val="ArticleScripture"/>
        <w:jc w:val="left"/>
      </w:pPr>
      <w:r>
        <w:rPr>
          <w:rFonts w:ascii="Nirmala UI" w:hAnsi="Nirmala UI" w:eastAsia="Nirmala UI" w:cs="Nirmala UI"/>
        </w:rPr>
        <w:t>अनि त्यो महान् भयो, स्वर्गको सेनासम्म नै; र त्यसले सेनामध्ये केहीलाई, अर्थात् ताराहरूमध्ये केहीलाई, पृथ्वीमा खसालिदियो, र तिनीहरूमाथि कुल्चियो। दानिएल ८:१०।</w:t>
      </w:r>
    </w:p>
    <w:p>
      <w:pPr>
        <w:pStyle w:val="ArticleBody"/>
        <w:jc w:val="left"/>
      </w:pPr>
      <w:r>
        <w:rPr>
          <w:rFonts w:ascii="Nirmala UI" w:hAnsi="Nirmala UI" w:eastAsia="Nirmala UI" w:cs="Nirmala UI"/>
        </w:rPr>
        <w:t>त्यो “महान् भयो,” र “त्यसले तल फाल्यो,” यसरी सानो सिङलाई स्त्रीको रूपमा पहिचान गरिन्छ। पद बाह्रले यसो भन्छ:</w:t>
      </w:r>
    </w:p>
    <w:p>
      <w:pPr>
        <w:pStyle w:val="ArticleScripture"/>
        <w:jc w:val="left"/>
      </w:pPr>
      <w:r>
        <w:rPr>
          <w:rFonts w:ascii="Nirmala UI" w:hAnsi="Nirmala UI" w:eastAsia="Nirmala UI" w:cs="Nirmala UI"/>
        </w:rPr>
        <w:t>अनि अपराधको कारण नित्य बलिको विरुद्ध एउटा सेना उसलाई दिइयो, र त्यसले सत्यलाई भुइँमा फालिदियो; अनि त्यसले काम गर्‍यो, र सफल भयो। दानिएल 8:12।</w:t>
      </w:r>
    </w:p>
    <w:p>
      <w:pPr>
        <w:pStyle w:val="ArticleBody"/>
        <w:jc w:val="left"/>
      </w:pPr>
      <w:r>
        <w:rPr>
          <w:rFonts w:ascii="Nirmala UI" w:hAnsi="Nirmala UI" w:eastAsia="Nirmala UI" w:cs="Nirmala UI"/>
        </w:rPr>
        <w:t>बाह्रौँ पदमा “him” भन्ने शब्द थपिएको छ, र यसले सानो सिङलाई यथार्थ रूपमा प्रतिनिधित्व गर्दैन, किनकि त्यस पदमा सानो सिङलाई दुई पटक “it” भनेर चिनाइएको छ, यसरी स्त्रीलिङ्गलाई प्रतिनिधित्व गरिएको छ। अनुवादकहरूले स्पष्ट रूपमा दानिएलले गरेको लिङ्गभेदलाई पहिचान गरेका थिए, तर दानिएलले के अभिप्राय राखेका थिए भन्ने विषयमा उनीहरू निश्चित थिएनन्, र तिनीहरूले तिरछा अक्षरमा थपिएको “him” भन्ने शब्दद्वारा त्यस पदमा सानो सिङलाई पुल्लिङ्ग बनाउन प्रयास गरे, तर यो दानिएलका वास्तविक शब्दहरूले समर्थन गर्दैन। उनका शब्दहरूले सानो सिङलाई स्त्रीलिङ्गको रूपमा चिनाउँछन्, र “it” (स्त्रीलिङ्ग सानो सिङ) ले सत्यलाई भूमिमा फाल्यो, र “it” (स्त्रीलिङ्ग सानो सिङ) ले कार्य गर्‍यो र सफल भयो।</w:t>
      </w:r>
    </w:p>
    <w:p>
      <w:pPr>
        <w:pStyle w:val="ArticleBody"/>
        <w:jc w:val="left"/>
      </w:pPr>
      <w:r>
        <w:rPr>
          <w:rFonts w:ascii="Nirmala UI" w:hAnsi="Nirmala UI" w:eastAsia="Nirmala UI" w:cs="Nirmala UI"/>
        </w:rPr>
        <w:t>नवौँ पदमा “एउटा सानो सिङ” भन्ने वाक्यांश पुल्लिङ्गमा छ र यसले मूर्तिपूजक रोमको प्रतिनिधित्व गर्दछ। यो ग्रीक साम्राज्य विघटित भई पुगेका “चार वायु” मध्ये एउटाबाट उत्पन्न भयो। यस पदमा, इतिहाससँग मेल खाँदै, पृथ्वीको सिंहासनमा आफ्नो स्थान ग्रहण गर्दा मूर्तिपूजक रोमले तीन भौगोलिक क्षेत्रहरू विजित गर्‍यो।</w:t>
      </w:r>
    </w:p>
    <w:p>
      <w:pPr>
        <w:pStyle w:val="ArticleScripture"/>
        <w:jc w:val="left"/>
      </w:pPr>
      <w:r>
        <w:rPr>
          <w:rFonts w:ascii="Nirmala UI" w:hAnsi="Nirmala UI" w:eastAsia="Nirmala UI" w:cs="Nirmala UI"/>
        </w:rPr>
        <w:t>तिनीहरूमध्ये एउटाबाट एउटा सानो सिङ निस्केर आयो, र त्यो दक्षिणतिर, पूर्वतिर, अनि रमणीय देशतिर अत्यन्तै महान् हुँदै गयो। दानिएल 8:9.</w:t>
      </w:r>
    </w:p>
    <w:p>
      <w:pPr>
        <w:pStyle w:val="ArticleBody"/>
        <w:jc w:val="left"/>
      </w:pPr>
      <w:r>
        <w:rPr>
          <w:rFonts w:ascii="Nirmala UI" w:hAnsi="Nirmala UI" w:eastAsia="Nirmala UI" w:cs="Nirmala UI"/>
        </w:rPr>
        <w:t>पद एघारमा (“the daily” सम्बन्धी विवादले आफ्नो मुख्य संघर्षस्थलहरूमध्ये एक भेट्टाउने स्थान यही हो), सानो सिङलाई “he,” “him” र “his” द्वारा जनाइएको छ।</w:t>
      </w:r>
    </w:p>
    <w:p>
      <w:pPr>
        <w:pStyle w:val="ArticleScripture"/>
        <w:jc w:val="left"/>
      </w:pPr>
      <w:r>
        <w:rPr>
          <w:rFonts w:ascii="Nirmala UI" w:hAnsi="Nirmala UI" w:eastAsia="Nirmala UI" w:cs="Nirmala UI"/>
        </w:rPr>
        <w:t>हो, उसले आफूलाई सेनाको प्रधानसम्म पनि महान् ठहरायो, र त्यसद्वारा नित्य बलिदान हटाइयो, अनि उहाँको पवित्रस्थानको स्थान ढालियो। दानियल 8:11.</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“परमेश्वरको वचनमा रहेको प्रत्येक सिद्धान्तको आफ्नै स्थान छ, प्रत्येक तथ्यको आफ्नै प्रयोजन छ। र पूर्ण संरचनाले, आफ्नो योजना र कार्यान्वयन दुवैमा, आफ्ना लेखकको साक्षी दिन्छ। यस्तो संरचनाको कल्पना वा निर्माण अनन्तका मन बाहेक अरू कुनै मनले गर्न सक्दैन।”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संख्या छयालिस वटा</dc:title>
  <dc:subject>विश्राम र ताजगी</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