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छयसट्ठी नम्बर</w:t>
      </w:r>
    </w:p>
    <w:p>
      <w:pPr>
        <w:pStyle w:val="ArticleSubtitle"/>
        <w:jc w:val="left"/>
      </w:pPr>
      <w:r>
        <w:rPr>
          <w:rFonts w:ascii="Nirmala UI" w:hAnsi="Nirmala UI" w:eastAsia="Nirmala UI" w:cs="Nirmala UI"/>
        </w:rPr>
        <w:t>भविष्यसूचक सिम्फनीको उद्घाटन: छाप लगाइने समय, पछिल्लो वर्षा, र बेबिलोनबाट बाहिर निस्कने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हामीले अघिल्लो लेखमा विचार गरेको अंशले भन्यो कि प्रकाशितवाक्य अध्याय अठारको “पवित्र आत्माको महान्‌ उण्ड्याइ” तबसम्म आउनेछैन, जबसम्म हामीसँग यस्तो प्रबुद्ध जनसमूह हुँदैन, जसले अनुभवद्वारा परमेश्वरका सहकर्मीहरू हुनुको अर्थ के हो भनेर जानेका हुन्छन्। तर प्रतिज्ञा यो छ कि जब “ख्रीष्टको सेवामा हाम्रो पूर्ण, समग्र-हृदय समर्पण हुनेछ, तब परमेश्वरले आफ्नो आत्माको अमाप उण्ड्याइद्वारा त्यस तथ्यलाई मान्यता दिनुहुनेछ।” “महान्‌ उण्ड्याइ” को पहिचानले त्यसभन्दा सानो उण्ड्याइ (एक प्रकारको मापन) को संकेत गर्दछ।</w:t>
      </w:r>
    </w:p>
    <w:p>
      <w:pPr>
        <w:pStyle w:val="ArticleBody"/>
        <w:jc w:val="left"/>
      </w:pPr>
      <w:r>
        <w:rPr>
          <w:rFonts w:ascii="Nirmala UI" w:hAnsi="Nirmala UI" w:eastAsia="Nirmala UI" w:cs="Nirmala UI"/>
        </w:rPr>
        <w:t>सेप्टेम्बर ११, २००१ मा प्रकाश १८ को शक्तिशाली स्वर्गदूत अवतरित भयो, तर “मण्डलीको सबैभन्दा ठूलो भाग” त्यसबेला पनि, र अझैसम्म पनि, “परमेश्वरसँग सहकर्मीहरू होइनन्।” सेप्टेम्बर ११, २००१ र परमेश्वरले अन्ततः “ख्रीष्टको सेवामा पूर्ण, सम्पूर्ण-हृदयको समर्पण” प्राप्त गरेको एउटा समूह अब विद्यमान छ भन्ने तथ्य पहिचान गर्नुहुने बिन्दुबीच, पछिल्लो वर्षा “नापिन्छ,” जीवितहरूको न्याय हुन्छ, र न्याय परमेश्वरको घरानाबाट आरम्भ हुन्छ।</w:t>
      </w:r>
    </w:p>
    <w:p>
      <w:pPr>
        <w:pStyle w:val="ArticleBody"/>
        <w:jc w:val="left"/>
      </w:pPr>
      <w:r>
        <w:rPr>
          <w:rFonts w:ascii="Nirmala UI" w:hAnsi="Nirmala UI" w:eastAsia="Nirmala UI" w:cs="Nirmala UI"/>
        </w:rPr>
        <w:t>प्रकाशितवाक्य अध्याय अठारहले दुईवटा स्वरहरूलाई चिनाउँछ, जसलाई सिस्टर ह्वाइटले हामीलाई मण्डलीहरूका लागि दुईवटा आह्वान हुन् भनी सूचित गर्नुहुन्छ। दोस्रो स्वर (आह्वान) बाबेलोनबाट बाहिर निस्कने आह्वान हो, जुन चाँडै आउने सन्डे-लको समयमा हुन्छ। पहिलो स्वर सेप्टेम्बर ११, २००१ मा आयो। त्यसपछि आरम्भ भएको पवित्र आत्माको उण्डेलाइ “मापन गरिएको” थियो, किनकि ख्रीष्टले पहिले ती मानिसहरूलाई शुद्ध पार्नु आवश्यक थियो, जसामाथि उहाँले अन्ततः पवित्र आत्मा “अमापन” रूपमा उण्डेलिनुहुने थियो, जब उहाँले ठूलो भूकम्पको घडीमा तिनीहरूलाई एउटा झण्डाका रूपमा उचाल्नुहुन्थ्यो। प्रकाशितवाक्य अठारहको दोस्रो स्वर बज्नु अघि त्यस समूहलाई शुद्ध पारिनु आवश्यक थियो, किनकि यही सन्देश घोषणा गर्नेहरू तिनीहरू नै हुनेछन्।</w:t>
      </w:r>
    </w:p>
    <w:p>
      <w:pPr>
        <w:pStyle w:val="ArticleBody"/>
        <w:jc w:val="left"/>
      </w:pPr>
      <w:r>
        <w:rPr>
          <w:rFonts w:ascii="Nirmala UI" w:hAnsi="Nirmala UI" w:eastAsia="Nirmala UI" w:cs="Nirmala UI"/>
        </w:rPr>
        <w:t>सन् 1844 को वसन्तकालको पहिलो निराशामा, प्रोटेस्टेन्टहरू धर्मत्यागी प्रोटेस्टेन्ट भए, र त्यसबेला आफूहरूलाई प्रतिक्षाको समयमा भेट्टाउने विश्वासयोग्यहरूले, पहिले परमेश्वरका जनहरू नभएका व्यक्तिहरूको मन्दिरलाई प्रतिनिधित्व गरे। सेप्टेम्बर 11, 2001 मा, प्रकाश अठारको पराक्रमी स्वर्गदूत अवतरित भयो, र परमेश्वरको अन्तिम-दिनको मन्दिरलाई शुद्ध पार्ने तथा खडा गर्ने कार्यको पहिलो चरण आरम्भ भयो, र यो लाओडिकीया-सम्बन्धी एड्भेन्टवादको जाँचबाट आरम्भ भयो। जुलाई 18, 2020 मा, जाँचको प्रक्रियाको दोस्रो चरण आरम्भ भयो। ख्रीष्टको बप्तिस्माको समयमा, प्राचीन इस्राएललाई अलग गर्ने प्रक्रिया आरम्भ भयो, किनकि त्यसबेला ख्रीष्टले पहिलो चेलाहरूलाई चुन्‍नुभयो, जो त्यस इतिहासमा उहाँले निर्माण गरिरहनुभएको मसीही मन्दिरको जग थिए।</w:t>
      </w:r>
    </w:p>
    <w:p>
      <w:pPr>
        <w:pStyle w:val="ArticleBody"/>
        <w:jc w:val="left"/>
      </w:pPr>
      <w:r>
        <w:rPr>
          <w:rFonts w:ascii="Nirmala UI" w:hAnsi="Nirmala UI" w:eastAsia="Nirmala UI" w:cs="Nirmala UI"/>
        </w:rPr>
        <w:t>आफ्नो साढे तीन वर्षको सेवकाइको प्रारम्भमा, ख्रीष्टले मन्दिरलाई शुद्ध पार्नुभयो, जसलाई उहाँले “आफ्ना पिताको घर” भनेर चिनाउनुभयो; र उहाँको सेवकाइको अन्त्यमा, जब उहाँले दोस्रो र अन्तिम पटक मन्दिरलाई शुद्ध पार्नुभएको थियो, उहाँको घोषणा थियो, “हेर, तिमीहरूको घर तिमीहरूकै लागि उजाड छोडिएको छ।” अघिल्ला करारका मानिसहरूलाई पन्छाइयो, र उहाँका नयाँ करारका मानिसहरूलाई “उहाँको मन्दिर” को रूपमा स्थापित गरियो। आइतबारको व्यवस्थाको समयमा सेभेन्थ-डे एड्भेन्टिस्ट चर्चको संस्थागत संरचना उजाड हुनेछ।</w:t>
      </w:r>
    </w:p>
    <w:p>
      <w:pPr>
        <w:pStyle w:val="ArticleScripture"/>
        <w:jc w:val="left"/>
      </w:pPr>
      <w:r>
        <w:rPr>
          <w:rFonts w:ascii="Nirmala UI" w:hAnsi="Nirmala UI" w:eastAsia="Nirmala UI" w:cs="Nirmala UI"/>
        </w:rPr>
        <w:t>अगमवक्ताले भन्छन्, “मैले स्वर्गबाट ओर्लेर आएको अर्को स्वर्गदूत देखें, जससँग महान् अधिकार थियो; र पृथ्वी उसको महिमाले उज्यालो भयो। अनि उसले बलियो स्वरले सामर्थ्यपूर्वक कराउँदै भन्यो, महान् बाबेल पतित भयो, पतित भयो, र दुष्टात्माहरूको बासस्थान भएको छ” (प्रकाश 18:1, 2)। यो उही सन्देश हो जुन दोस्रो स्वर्गदूतद्वारा दिइएको थियो। बाबेल पतित भएको छ, “किनकि त्यसले सबै जातिहरूलाई आफ्ना व्यभिचारको क्रोधको दाखमद्य पिलाएकी छ” (प्रकाश 14:8)। त्यो दाखमद्य के हो?—उसका झूटा शिक्षाहरू। उनले संसारलाई चौथो आज्ञाको शबाथको सट्टा एउटा झूटो विश्रामदिन दिएकी छिन्, र अदनमा शैतानले हव्वालाई पहिलोपटक भनेको झूट—आत्माको स्वाभाविक अमरताको सिद्धान्त—पुनः दोहोर्याएकी छिन्। उनले यस्तै थुप्रै सम्बन्धित त्रुटिहरू टाढाटाढासम्म फैलाएकी छिन्, “मानिसहरूका आज्ञाहरूलाई सिद्धान्त ठहराएर शिक्षा दिँदै” (मत्ती 15:9)।</w:t>
      </w:r>
    </w:p>
    <w:p>
      <w:pPr>
        <w:pStyle w:val="ArticleScripture"/>
        <w:jc w:val="left"/>
      </w:pPr>
      <w:r>
        <w:rPr>
          <w:rFonts w:ascii="Nirmala UI" w:hAnsi="Nirmala UI" w:eastAsia="Nirmala UI" w:cs="Nirmala UI"/>
        </w:rPr>
        <w:t>“जब येशूले आफ्नो सार्वजनिक सेवाकार्य आरम्भ गर्नुभयो, उहाँले मन्दिरलाई त्यसको धर्मनिन्दापूर्ण अपवित्रीकरणबाट शुद्ध पार्नुभयो। उहाँको सेवाकार्यका अन्तिम कार्यहरूमध्ये मन्दिरको दोस्रो शुद्धीकरण पनि एक थियो। त्यसै गरी, संसारलाई चेतावनी दिने अन्तिम कार्यमा मण्डलीहरूलाई दुईवटा पृथक् आह्वानहरू गरिन्छन्। दोस्रो स्वर्गदूतको सन्देश यस्तो छ, ‘बाबेल ढल्यो, ढल्यो, त्यो महान् सहर, किनकि त्यसले सबै जातिहरूलाई आफ्नो व्यभिचारको क्रोधको दाखमद्य पिउन लगाई’ (प्रकाश 14:8)। अनि तेस्रो स्वर्गदूतको सन्देशको ठूलो पुकारमा स्वर्गबाट एउटा स्वर यसो भनी सुनिन्छ, ‘हे मेरा मानिसहरू हो, त्यसबाट निस्केर आओ, ताकि तिमीहरू उसका पापहरूमा सहभागी नहोओ, र तिमीहरूले उसका विपत्तिहरू नपाओ। किनकि उसका पापहरू स्वर्गसम्म पुगेका छन्, र परमेश्वरले उसका अधर्महरू सम्झनुभएको छ’ (प्रकाश 18:4, 5)।” Review and Herald, December 6, 1892.</w:t>
      </w:r>
    </w:p>
    <w:p>
      <w:pPr>
        <w:pStyle w:val="ArticleBody"/>
        <w:jc w:val="left"/>
      </w:pPr>
      <w:r>
        <w:rPr>
          <w:rFonts w:ascii="Nirmala UI" w:hAnsi="Nirmala UI" w:eastAsia="Nirmala UI" w:cs="Nirmala UI"/>
        </w:rPr>
        <w:t>पहिलो मन्दिर-शुद्धीकरण प्रकाशको पुस्तक अध्याय अठारको पहिलो आवाजसँग मेल खान्छ, र दोस्रो आवाज त्यो ठूलो पुकार हो जसले परमेश्वरका अन्य बगाललाई बाबेलबाट बाहिर बोलाउँछ। पद १ देखि ३ सम्म तब पूरा भए जब न्यु योर्क सहरका विशाल भवनहरू भत्काइए। त्यो घटना सेप्टेम्बर ११, २००१ मा भयो, र पहिलो मन्दिर-शुद्धीकरण, अर्थात् मण्डलीहरूलाई दिइएका दुईवटा बोलावटमध्ये पहिलो, प्रदान गरियो। पहिलो बोलावट ख्रीष्टको बप्तिस्माबाट आरम्भ भयो, जब पवित्र आत्मा स्वर्गबाट तल आउनुभयो र प्राचीन इस्राएलका लागि परीक्षा आरम्भ भयो। अगस्ट ११, १८४० मा, पहिलो मन्दिर-शुद्धीकरण, अर्थात् मण्डलीहरूलाई दिइएका दुईवटा बोलावटमध्ये पहिलो, मिलेराइट आन्दोलनलाई दिइयो।</w:t>
      </w:r>
    </w:p>
    <w:p>
      <w:pPr>
        <w:pStyle w:val="ArticleBody"/>
        <w:jc w:val="left"/>
      </w:pPr>
      <w:r>
        <w:rPr>
          <w:rFonts w:ascii="Nirmala UI" w:hAnsi="Nirmala UI" w:eastAsia="Nirmala UI" w:cs="Nirmala UI"/>
        </w:rPr>
        <w:t>त्यस समयमा, अन्वेषणात्मक न्यायका अन्तिम दृश्यहरूसँगै उत्तरवर्षा र एक लाख चवालीस हजार जनाको मोहरबन्दी आरम्भ भयो। ती अन्तिम दृश्यहरूमा ख्रीष्टको कार्यलाई यसरी चित्रण गरिएको छ कि उहाँले पापहरूको पुस्तकबाट विश्वासयोग्यहरूको पापहरू मेटाइरहनुभएको छ, अथवा जीवनको पुस्तकबाट ख्रीष्टियन भएको दाबी गर्नेहरूको नामहरू मेटाइरहनुभएको छ। त्यो समयावधि उत्तरवर्षाको छर्काइको समयावधि हो, किनकि परमेश्वरले मण्डली शुद्ध हुँदा मात्र पवित्र आत्मालाई असीमित रूपमा खन्याउनुहुनेछ। आइतबारको व्यवस्थाको समयमा, पवित्र आत्माको खन्याइ असीमित हुनेछ।</w:t>
      </w:r>
    </w:p>
    <w:p>
      <w:pPr>
        <w:pStyle w:val="ArticleScripture"/>
        <w:jc w:val="left"/>
      </w:pPr>
      <w:r>
        <w:rPr>
          <w:rFonts w:ascii="Nirmala UI" w:hAnsi="Nirmala UI" w:eastAsia="Nirmala UI" w:cs="Nirmala UI"/>
        </w:rPr>
        <w:t>“हे भाइहो, तयारीको महान् कार्यमा तिमीहरू के गरिरहेका छौ? जो संसारसँग एकाकार भइरहेका छन्, तिनीहरूले सांसारिक ढाँचा ग्रहण गरिरहेका छन् र पशुको छापका लागि तयारी गरिरहेका छन्। जो आत्मप्रति अविश्वासी छन्, जो परमेश्वरको सामु आफूलाई नम्र तुल्याइरहेका छन् र सत्यको आज्ञापालनद्वारा आफ्ना प्राणहरूलाई शुद्ध पारिरहेका छन्, तिनीहरूले स्वर्गीय ढाँचा ग्रहण गरिरहेका छन् र आफ्ना निधारहरूमा परमेश्वरको छापका लागि तयारी गरिरहेका छन्। जब आज्ञा जारी हुनेछ र छाप अंकित गरिनेछ, तब तिनीहरूको चरित्र अनन्तकालभरि शुद्ध र निष्कलंक रहनेछ।” Testimonies, volume 5, 216.</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पारिएका देखिँदा, उच्च र पवित्र सिद्धान्तअनुसार आचरण गर्दा, परमेश्वरका आज्ञाहरू पालन गर्नेहरू र तिनलाई आफ्ना खुट्टामुनि कुल्चनेहरूबीचको विभाजन-रेखा उच्च र उदात्त अर्थमा प्रकट गर्दा मात्र संसारलाई चेतावनी दिन सकिन्छ। आत्माद्वारा हुने पवित्रीकरणले परमेश्वरको छाप भएकाहरू र जाली विश्राम-दिन पालन गर्नेहरूबीचको भिन्नतालाई संकेत गर्दछ। जब परीक्षा आउँछ, तब पशुको छाप के हो भन्ने कुरा स्पष्ट रूपमा देखाइनेछ। त्यो आइतबारको पालन हो। जसले सत्य सुनेपछि पनि यस दिनलाई पवित्र मानीरहन्छन्, तिनीहरूले समय र व्यवस्था परिवर्तन गर्न खोज्ने पापका मानिसको हस्ताक्षर वहन गर्छन्।” Bible Training School, December 1, 1903.</w:t>
      </w:r>
    </w:p>
    <w:p>
      <w:pPr>
        <w:pStyle w:val="ArticleBody"/>
        <w:jc w:val="left"/>
      </w:pPr>
      <w:r>
        <w:rPr>
          <w:rFonts w:ascii="Nirmala UI" w:hAnsi="Nirmala UI" w:eastAsia="Nirmala UI" w:cs="Nirmala UI"/>
        </w:rPr>
        <w:t>यशैयाले “पूर्वीय बतासको दिन” लाई चिनाउँछन्, जसलाई उनले “कडा बतास” पनि भनी चिनाएका छन्, जुन रोकिएको (stayeth) हुन्छ, र त्यसैलाई “नाप्ने कार्य” आरम्भ हुने बिन्दुको रूपमा प्रस्तुत गर्छन्।</w:t>
      </w:r>
    </w:p>
    <w:p>
      <w:pPr>
        <w:pStyle w:val="ArticleScripture"/>
        <w:jc w:val="left"/>
      </w:pPr>
      <w:r>
        <w:rPr>
          <w:rFonts w:ascii="Nirmala UI" w:hAnsi="Nirmala UI" w:eastAsia="Nirmala UI" w:cs="Nirmala UI"/>
        </w:rPr>
        <w:t>परिमाणअनुसार, जब त्यो उम्रेर निस्कन्छ, तब तँ त्यससँग विवाद गर्नेछस्; पूर्वीय बतास चल्ने दिनमा उहाँले आफ्नो कठोर बतास रोक्नुहुन्छ। यसकारण याकूबको अधर्म शुद्ध पारिनेछ; र उसको पाप हटाइने सबै फल यही हुनेछ: जब उसले वेदीका सबै ढुङ्गाहरूलाई टुक्रा-टुक्रा पारिएका खडियाका ढुङ्गाझैँ बनाउँछ, तब अशेरा-स्तम्भहरू र कुँदिएका मूर्तिहरू खडा रहनेछैनन्। तापनि किल्लाबन्दी गरिएको सहर उजाड हुनेछ, र बासस्थान परित्यक्त भई उजाडस्थानझैँ छोडिनेछ; त्यहाँ बाछोले चराउनेछ, र त्यहीँ त्यो ढल्केर बस्नेछ, र त्यसका हाँगाहरू नष्ट गर्नेछ। जब त्यसका हाँगाहरू सुक्छन्, तब ती भाँचिएर झर्नेछन्; स्त्रीहरू आएर तिनलाई आगो लगाउनेछन्; किनकि यो बुझाइ नभएको प्रजा हो; यसैले तिनीहरूलाई बनाउनेले तिनीहरूमाथि कृपा गर्नुहुनेछैन, र तिनीहरूलाई रच्नेले तिनीहरूमाथि अनुग्रह देखाउनुहुनेछैन। अनि त्यस दिन यस्तो हुनेछ, कि परमप्रभुले नदीको नहरदेखि मिश्रको खोलासम्म झटार्नुहुनेछ, र हे इस्राएलका सन्तान हो, तिमीहरूलाई एक-एक जनालाई जम्मा गरिनेछ। अनि त्यस दिन यस्तो हुनेछ, कि महान् तुरही फुकिनेछ, र अश्शूरदेशमा नाश हुन लागेकाहरू, र मिश्रदेशका निर्वासितहरू आउनेछन्, र यरूशलेमको पवित्र पर्वतमा परमप्रभुको आराधना गर्नेछन्। यशैया 27:6–13।</w:t>
      </w:r>
    </w:p>
    <w:p>
      <w:pPr>
        <w:pStyle w:val="ArticleBody"/>
        <w:jc w:val="left"/>
      </w:pPr>
      <w:r>
        <w:rPr>
          <w:rFonts w:ascii="Nirmala UI" w:hAnsi="Nirmala UI" w:eastAsia="Nirmala UI" w:cs="Nirmala UI"/>
        </w:rPr>
        <w:t>“पूर्वी हावा” त्यही शक्ति हो जसले “तर्शीशका जहाजहरू” डुबाउँछ र टायरकी वेश्यामाथि न्याय ल्याउँछ। “पूर्वी हावा” त्यही शक्ति हो जसले राजाहरूलाई भयभीत बनाउँछ। “पूर्वी हावा” त्यही हो जसले मिश्रमाथि “डढेलो” विनाश ल्यायो, जसले सात वर्षको अनिकाल उत्पन्न गरायो, जब यूसुफ र फिरौनले सारा संसारलाई (मिश्रलाई) दासत्वमा ल्याए, र मिश्रबाट उद्धारको क्रममा सबै कुरा निलेर खाने “सलहहरू” ल्याउने पनि त्यही “पूर्वी हावा” थियो। इस्लाम नै “पूर्वी हावा” हो।</w:t>
      </w:r>
    </w:p>
    <w:p>
      <w:pPr>
        <w:pStyle w:val="ArticleBody"/>
        <w:jc w:val="left"/>
      </w:pPr>
      <w:r>
        <w:rPr>
          <w:rFonts w:ascii="Nirmala UI" w:hAnsi="Nirmala UI" w:eastAsia="Nirmala UI" w:cs="Nirmala UI"/>
        </w:rPr>
        <w:t>बाइबलको भविष्यवाणीका सुधार आन्दोलनहरूले यो स्थापित गर्छन् कि प्रत्येक सुधार आन्दोलनको आफ्नै विशिष्ट विषयवस्तु हुन्छ। एक सय चौवालीस हजारको सुधार आन्दोलनको विषयवस्तु इस्लाम हो। सेप्टेम्बर ११, २००१ मा, तेस्रो हायको इस्लामले पृथ्वीका पशुमाथि आक्रमण गर्‍यो, र जर्ज डब्ल्यू. बुश, “दोस्रो”, ले तुरुन्तै “पूर्वी बतास” माथि एक रोक लगायो। त्यस घटनामा, जसरी सिस्टर ह्वाइटले अभिलेख गर्नुभएको छ, जब न्यूयोर्क सहरका ठूला भवनहरू ढालिए, प्रकाश १८:१–३ पूरा भयो। ती तीन पदहरूले प्रकाश अध्याय १८ का दुई स्वरहरूमध्ये पहिलो स्वरलाई प्रतिनिधित्व गर्छन्। दोस्रो स्वर पद ४ मा अवस्थित छ, र त्यसले बेबिलोनबाट निस्कनुपर्ने आह्वानलाई चिनाउँछ, जुन संयुक्त राज्य अमेरिकामा आइतवारको व्यवस्थासँगै आरम्भ हुन्छ। तेस्रो हायको इस्लामलाई प्रकाश अध्याय ७ का चार स्वर्गदूतहरूले रोकेर राखेका छन्, जबकि एक सय चौवालीस हजारलाई छाप लगाइँदै छ।</w:t>
      </w:r>
    </w:p>
    <w:p>
      <w:pPr>
        <w:pStyle w:val="ArticleScripture"/>
        <w:jc w:val="left"/>
      </w:pPr>
      <w:r>
        <w:rPr>
          <w:rFonts w:ascii="Nirmala UI" w:hAnsi="Nirmala UI" w:eastAsia="Nirmala UI" w:cs="Nirmala UI"/>
        </w:rPr>
        <w:t>“प्रभु परमेश्वर ईर्ष्यालु परमेश्वर हुनुहुन्छ, तैपनि उहाँले यस पुस्तामा आफ्ना जनहरूको पाप र अपराधलाई धेरै समयसम्म सहनुहुन्छ। यदि परमेश्वरका जनहरूले उहाँको परामर्शअनुसार हिँडेका भए, परमेश्वरको काम अघि बढेको हुनेथियो, सत्यका सन्देशहरू सारा पृथ्वीको सतहमा बस्ने सबै मानिसहरूसमक्ष पुर्‍याइएका हुनेथिए। यदि परमेश्वरका जनहरूले उहाँमाथि विश्वास गरेका भए र उहाँको वचन पालन गर्नेहरू भएका भए, यदि तिनीहरूले उहाँका आज्ञाहरू मानेका भए, तब पृथ्वीमाथि फुकाउनुपर्ने हावाहरूलाई छोड्न लागेका चार स्वर्गदूतहरूलाई सन्देश लिएर स्वर्गको बीचबाट उड्दै आएको स्वर्गदूत यसो भन्दै आएको हुनेथिएन, ‘रोक, रोक, ती चार हावाहरू पृथ्वीमाथि नफुकाऊन्, जबसम्म मैले परमेश्वरका सेवकहरूका निधारहरूमा छाप नलगाइसकेको होऊँ।’ तर प्राचीन इस्राएलझैँ मानिसहरू आज्ञा नमान्ने, कृतघ्न, अपवित्र भएकाले, सबैले कृपाको अन्तिम सन्देश ठूलो स्वरले घोषणा गरिएको सुन्न सकून् भनेर समय लम्ब्याइएको छ। प्रभुको काममा बाधा परेको छ, छाप लगाउने समय ढिलो भएको छ। धेरैले सत्य सुनेका छैनन्। तर प्रभुले तिनीहरूलाई सुन्ने र परिवर्तन हुने अवसर दिनुहुनेछ, र परमेश्वरको महान् काम अघि बढ्नेछ।” Manuscript Releases, volume 15, 292.</w:t>
      </w:r>
    </w:p>
    <w:p>
      <w:pPr>
        <w:pStyle w:val="ArticleBody"/>
        <w:jc w:val="left"/>
      </w:pPr>
      <w:r>
        <w:rPr>
          <w:rFonts w:ascii="Nirmala UI" w:hAnsi="Nirmala UI" w:eastAsia="Nirmala UI" w:cs="Nirmala UI"/>
        </w:rPr>
        <w:t>जो मुहरबन्द गरिएका छन्, तिनीहरू आइतबारको व्यवस्था अघि नै मुहरबन्द गरिएका हुन्छन्, किनकि संसारलाई केवल त्यतिबेलामात्र चेतावनी दिन सकिन्छ, र त्यसकारण बाबेलबाट बोलाइ निकाल्न सकिन्छ, जब मानिसहरू र स्त्रीहरू आइतबारको व्यवस्था-सङ्कटमा परमेश्वरको मुहरसहित देखिन्छन्। एक लाख चवालीस हजारको मुहरबन्द गर्ने कार्य सेप्टेम्बर ११, २००१ मा आरम्भ भयो, तर मुहरबन्द गर्ने समय विलम्बित भयो।</w:t>
      </w:r>
    </w:p>
    <w:p>
      <w:pPr>
        <w:pStyle w:val="ArticleBody"/>
        <w:jc w:val="left"/>
      </w:pPr>
      <w:r>
        <w:rPr>
          <w:rFonts w:ascii="Nirmala UI" w:hAnsi="Nirmala UI" w:eastAsia="Nirmala UI" w:cs="Nirmala UI"/>
        </w:rPr>
        <w:t>सबै अगमवक्ताहरूले अन्तिम पुस्तालाई सम्बोधन गरिरहेका छन्, र यो अंश प्रत्यक्ष रूपमा अन्तिम पुस्तासँग सम्बन्धित छ। यस अन्तिम पुस्तामा परमेश्वरका जनहरूले “उहाँको सल्लाहमा हिँडे”नन्, र त्यस कारणले मोहर लगाउने समय रोकियो र ढिलो पारियो। त्यो समय प्रकाशको पुस्तक अध्याय एघारमा उल्लिखित अतल खाडलबाट निस्केको त्यस पशुद्वारा रोकियो र ढिलो पारियो, जसले ती दुई अगमवक्तालाई मारेको थियो। फ्रान्सेली क्रान्तिको समयमा त्यो पशु नास्तिकतावाद थियो, र यसले “वोक-इज्म” भित्र्याउनेहरूले प्रस्तुत गरेको नास्तिकतावादी आन्दोलनको प्रतीकात्मक पूर्वछाया दिएको थियो, जुन अहिले संसारको सामना गरिरहेको छ, र जसलाई Future for America को आन्दोलनभित्र ल्याइयो; त्यसपछि Future for America ले परमेश्वरको सल्लाहमा हिँड्न छाड्यो र आफ्नो आधुनिक समलैङ्गिक एजेन्डालाई प्रवर्द्धन गर्नेहरूको प्रभावलाई, समय निर्धारणको प्रचार गर्ने अरूहरूसँगको संयुक्ततामा, मोहर लगाउने समयलाई अवरुद्ध गर्न अनुमति दियो।</w:t>
      </w:r>
    </w:p>
    <w:p>
      <w:pPr>
        <w:pStyle w:val="ArticleScripture"/>
        <w:jc w:val="left"/>
      </w:pPr>
      <w:r>
        <w:rPr>
          <w:rFonts w:ascii="Nirmala UI" w:hAnsi="Nirmala UI" w:eastAsia="Nirmala UI" w:cs="Nirmala UI"/>
        </w:rPr>
        <w:t>“मलाई प्रकट गरिएका धेरै कुराहरूले मेरो मनलाई यसरी भरिरहेका छन् कि तिनलाई कसरी व्यक्त गर्ने, म प्रायः जान्दिनँ। तैपनि म मौन रहन सक्दिनँ। आफ्ना सहमानिसहरूमाथि शासन गर्न आफूलाई खडा गर्ने, र पवित्र आत्माले निन्दा गर्नुभएको योजनाहरू कार्यान्वयन गर्ने मानिसहरूमाथि प्रभु क्रोधित हुनुहुन्छ। परमेश्वरले यी मानिसहरूलाई स्थापित गर्नुभएको छैन भन्ने कुरा तपाईंले बुझ्न नसक्नुभएकोमा म व्यक्त गर्न सक्नेभन्दा बढी चकित छु। नयाँ व्यवस्थाले तपाईंलाई सचेत तुल्याउनुपर्ने थियो, किनकि त्यसलाई स्वर्गको अनुमोदन प्राप्त थिएन।”</w:t>
      </w:r>
    </w:p>
    <w:p>
      <w:pPr>
        <w:pStyle w:val="ArticleScripture"/>
        <w:jc w:val="left"/>
      </w:pPr>
      <w:r>
        <w:rPr>
          <w:rFonts w:ascii="Nirmala UI" w:hAnsi="Nirmala UI" w:eastAsia="Nirmala UI" w:cs="Nirmala UI"/>
        </w:rPr>
        <w:t>“स्वाभाविक हृदयले आफ्ना कलुषित, भ्रष्ट पार्ने सिद्धान्तहरू परमेश्वरको काममा ल्याउनु हुँदैन। हाम्रो विश्वासका सिद्धान्तहरू कुनै हालतमा लुकाइनु हुँदैन। तेस्रो स्वर्गदूतको सन्देश परमेश्वरका जनहरूद्वारा सुनाइनु पर्दछ। यो प्रचण्ड पुकारमा विकसित हुनुपर्छ। प्रभुले एक समय नियुक्त गर्नुभएको छ जब उहाँले कामलाई समाप्त गर्नुहुनेछ; तर त्यो समय कहिले हो? जब यी अन्तिम दिनहरूका लागि घोषणा गरिनुपर्ने सत्य सबै जातिहरूका निम्ति साक्षीस्वरूप प्रकट हुनेछ, तब अन्त आउनेछ। यदि शैतानको शक्ति परमेश्वरकै मन्दिरभित्र प्रवेश गर्न सक्छ र उसले आफ्नो इच्छा अनुसार कुराहरूलाई नियन्त्रण गर्न सक्छ भने, तयारीको समय लामो पारिनेछ।”</w:t>
      </w:r>
    </w:p>
    <w:p>
      <w:pPr>
        <w:pStyle w:val="ArticleScripture"/>
        <w:jc w:val="left"/>
      </w:pPr>
      <w:r>
        <w:rPr>
          <w:rFonts w:ascii="Nirmala UI" w:hAnsi="Nirmala UI" w:eastAsia="Nirmala UI" w:cs="Nirmala UI"/>
        </w:rPr>
        <w:t>“यहाँ ती मानिसहरूको विरोध गर्न गरिएका चालहरूको रहस्य छ, जसलाई परमेश्वरले आफ्ना जनहरूको लागि आशिषको सन्देशसहित पठाउनुभएको थियो। ती मानिसहरू घृणित ठहराइए। ती मानिसहरू र परमेश्वरको सन्देश तिरस्कृत गरिए, ठीक त्यसरी नै जसरी ख्रीष्ट स्वयं आफ्नो पहिलो आगमनमा घृणा र तिरस्कारको पात्र हुनुभयो। जिम्मेवारीपूर्ण पदहरूमा रहेका मानिसहरूले शैतानले प्रकट गरेका त्यही गुणहरू प्रकट गरेका छन्। उनीहरूले मनहरूमा शासन गर्न, तिनीहरूको तर्कशक्ति र प्रतिभालाई मानव अधिकारक्षेत्रअन्तर्गत ल्याउन खोजेका छन्। परमेश्वरका सेवकहरूलाई त्यस्ता मानिसहरूको नियन्त्रणमा ल्याउने प्रयत्न भएको छ, जससँग परमेश्वरको ज्ञान र बुद्धि थिएन, न त पवित्र आत्माको अगुवाइअन्तर्गतको अनुभव नै थियो। यस्ता सिद्धान्तहरू जन्माइएका छन्, जसले कहिल्यै पनि दिनको उज्यालो देख्नु नपर्ने थियो। त्यो अवैध सन्तानले जीवनको पहिलो सास फेर्ने बित्तिकै दबाइिनु पर्ने थियो। सीमित मानिसहरू परमेश्वर, सत्य, र प्रभुका चुनिएका सन्देशवाहकहरूका विरुद्ध युद्धरत भएका छन्, उनीहरूले प्रयोग गर्न साहस गरेका हरेक उपायद्वारा तिनीहरूको कार्यलाई निष्फल तुल्याउँदै। कृपया विचार गर्नुहोस्, परमेश्वरका सन्देशहरूलाई तुच्छ ठान्ने, र शास्त्रीहरू तथा फरिसीहरूझैँ, परमेश्वरले आफ्ना जनहरूलाई आवश्यक भएको ज्योति र सत्य प्रस्तुत गर्न प्रयोग गर्नुभएका ती मानिसहरूलाई नै तिरस्कार गर्नेहरूको बुद्धि र योजनाहरूमा के सद्गुण निस्कियो?” The 1888 Materials, 1525.</w:t>
      </w:r>
    </w:p>
    <w:p>
      <w:pPr>
        <w:pStyle w:val="ArticleBody"/>
        <w:jc w:val="left"/>
      </w:pPr>
      <w:r>
        <w:rPr>
          <w:rFonts w:ascii="Nirmala UI" w:hAnsi="Nirmala UI" w:eastAsia="Nirmala UI" w:cs="Nirmala UI"/>
        </w:rPr>
        <w:t>सेप्टेम्बर ११, २००१ मा आरम्भ भएको छाप लगाउने समय अवरुद्ध भयो, किनकि शैतानका प्रतिनिधिहरूलाई “परमेश्वरकै मन्दिरभित्र” प्रवेश गर्न अनुमति दिइयो। यहाँ देखिनुपर्ने विषय यो हो कि १७९८ देखि १८४४ सम्म मिलेराइट मन्दिर खडा गरियो, र अक्टोबर २२, १८४४ मा, करारका दूत अचानक आफ्नो मन्दिरमा आउनुभयो। मन्दिर र सेनादल पापतन्त्रद्वारा बाह्र सय साठी वर्षसम्म कुल्चिएका थिए, र जब पापतन्त्रले आफ्नो प्राणघातक घाउ प्राप्त गर्‍यो, तब ख्रीष्टले मिलेराइट मन्दिर खडा गर्ने कार्य आरम्भ गर्नुभयो, र मन्दिरको प्रतीक, अनेक साक्षीहरूको आधारमा, संख्या छयालिस हो।</w:t>
      </w:r>
    </w:p>
    <w:p>
      <w:pPr>
        <w:pStyle w:val="ArticleBody"/>
        <w:jc w:val="left"/>
      </w:pPr>
      <w:r>
        <w:rPr>
          <w:rFonts w:ascii="Nirmala UI" w:hAnsi="Nirmala UI" w:eastAsia="Nirmala UI" w:cs="Nirmala UI"/>
        </w:rPr>
        <w:t>११ अगस्ट १८४० मा, प्रकाशको पुस्तक अध्याय १० का स्वर्गदूत ओर्ले, र प्रोटेस्टेन्टवादमाथिको न्याय आरम्भ भयो। त्यो इतिहास अक्षरशः पुनः दोहोरिन्छ।</w:t>
      </w:r>
    </w:p>
    <w:p>
      <w:pPr>
        <w:pStyle w:val="ArticleBody"/>
        <w:jc w:val="left"/>
      </w:pPr>
      <w:r>
        <w:rPr>
          <w:rFonts w:ascii="Nirmala UI" w:hAnsi="Nirmala UI" w:eastAsia="Nirmala UI" w:cs="Nirmala UI"/>
        </w:rPr>
        <w:t>पवित्रशास्त्रहरूमा “पूर्वीय बतास” नै त्यस्तो हो जसले तर्शीशका जहाजहरूलाई डुबाउँछ, र त्यो महान् सहर टायरसलाई पतन गराउँछ, अनि राजाहरू र व्यापारीहरूलाई तीन पटक यसरी कराउन लगाउँछ, “हाय, हाय” (हाय, हाय)। तर हामीले विचार गरिरहेको यशैयाको खण्डमा “पूर्वीय बतास” को दिन त्यो दिन हो, जब परमेश्वरले “आफ्नो प्रचण्ड बतास थाम्नुहुन्छ।” यस खण्डमा “पूर्वीय बतास” रोकिएर राखिएको छ, ताकि तेस्रो स्वर्गदूतको काममा बाधा नपरोस्; त्यो काम पछिल्लो वर्षाको समयमा सम्पन्न हुन्छ। यस खण्डमा रोकिएर राखिएको “पूर्वीय बतास” को विषयले पछिल्लो वर्षा, तेस्रो स्वर्गदूतको कार्य, र बाबेलमा भएका परमेश्वरका अन्य सन्तानहरूको बाहिर बोलाइने कार्यलाई चिन्हित गर्दछ। त्यस समयावधिमा, एक लाख चवालीस हजारको छाप लगाइने अवधिमा, ती चार स्वर्गदूतहरूले चार बतासहरूलाई थामिरहेका हुन्छन्।</w:t>
      </w:r>
    </w:p>
    <w:p>
      <w:pPr>
        <w:pStyle w:val="ArticleScripture"/>
        <w:jc w:val="left"/>
      </w:pPr>
      <w:r>
        <w:rPr>
          <w:rFonts w:ascii="Nirmala UI" w:hAnsi="Nirmala UI" w:eastAsia="Nirmala UI" w:cs="Nirmala UI"/>
        </w:rPr>
        <w:t>यी कुराहरूपछि मैले पृथ्वीका चारै कुनामा उभिएका चार स्वर्गदूतहरूलाई देखें, जसले पृथ्वीका चार वायुलाई थामिरहेका थिए, ताकि न त पृथ्वीमाथि, न समुद्रमाथि, न कुनै रूखमाथि हावा चलोस्। अनि मैले पूर्वबाट उक्लिरहेको अर्को एक स्वर्गदूतलाई देखें, जससँग जीवित परमेश्वरको छाप थियो; अनि उसले ठूलो स्वरले ती चार स्वर्गदूतहरूलाई पुकारा गर्‍यो, जसलाई पृथ्वी र समुद्रलाई हानि गर्ने अधिकार दिइएको थियो, यसो भन्दै, “हामीले हाम्रा परमेश्वरका सेवकहरूलाई तिनीहरूका निधारहरूमा छाप नलगाउँदासम्म पृथ्वीलाई, न समुद्रलाई, न रूखहरूलाई हानि नगर।” प्रकाश 7:1–3.</w:t>
      </w:r>
    </w:p>
    <w:p>
      <w:pPr>
        <w:pStyle w:val="ArticleBody"/>
        <w:jc w:val="left"/>
      </w:pPr>
      <w:r>
        <w:rPr>
          <w:rFonts w:ascii="Nirmala UI" w:hAnsi="Nirmala UI" w:eastAsia="Nirmala UI" w:cs="Nirmala UI"/>
        </w:rPr>
        <w:t>“पूर्वी बतास” को रोक्नु, “क्रोधित जातिहरू” लाई थामिराख्नु, र “चार बतास” लाई रोकिनु—यी सबै उत्तरकालीन वर्षाको समयमा घटित हुन्छन्, किनकि यही उत्तरकालीन वर्षाको अवधिमा परमेश्वरको छाप उहाँका जनहरूमाथि लगाइन्छ। चार स्वर्गदूतहरूले रोकेर राखेका चार बतास इस्लामको प्रतीक हुन्।</w:t>
      </w:r>
    </w:p>
    <w:p>
      <w:pPr>
        <w:pStyle w:val="ArticleScripture"/>
        <w:jc w:val="left"/>
      </w:pPr>
      <w:r>
        <w:rPr>
          <w:rFonts w:ascii="Nirmala UI" w:hAnsi="Nirmala UI" w:eastAsia="Nirmala UI" w:cs="Nirmala UI"/>
        </w:rPr>
        <w:t>“स्वर्गदूतहरूले चार वायुलाई थामिरहेका छन्, जसलाई आफ्नो बन्धन तोडी छुट्टिन र सारा पृथ्वीको सतहमाथि उर्लँदै दौडिन खोज्ने क्रुद्ध घोडाको रूपमा चित्रित गरिएको छ, जसले आफ्नो मार्गमा विनाश र मृत्यु बोकेको छ।”</w:t>
      </w:r>
    </w:p>
    <w:p>
      <w:pPr>
        <w:pStyle w:val="ArticleScripture"/>
        <w:jc w:val="left"/>
      </w:pPr>
      <w:r>
        <w:rPr>
          <w:rFonts w:ascii="Nirmala UI" w:hAnsi="Nirmala UI" w:eastAsia="Nirmala UI" w:cs="Nirmala UI"/>
        </w:rPr>
        <w:t>“के हामी अनन्त संसारको ठीक किनारमै निदाइरहनेछौँ? के हामी मन्द, शीतल र मृतवत् हुनेछौँ? ओह, काश, हाम्रा मण्डलीहरूमा परमेश्वरको आत्मा र सास उहाँका जनहरूभित्र फुकाइयोस्, ताकि तिनीहरू आफ्ना खुट्टामा उभिउन् र जीवित रहून्। हामीले यो देख्न आवश्यक छ कि बाटो साँघुरो छ, र ढोका संकुचित छ। तर जब हामी त्यो संकुचित ढोकाबाट प्रवेश गर्छौँ, यसको विस्तार असीमित हुन्छ।” Manuscript Releases, volume 20, 217.</w:t>
      </w:r>
    </w:p>
    <w:p>
      <w:pPr>
        <w:pStyle w:val="ArticleBody"/>
        <w:jc w:val="left"/>
      </w:pPr>
      <w:r>
        <w:rPr>
          <w:rFonts w:ascii="Nirmala UI" w:hAnsi="Nirmala UI" w:eastAsia="Nirmala UI" w:cs="Nirmala UI"/>
        </w:rPr>
        <w:t>हामी यी वास्तविकताहरूलाई अर्को लेखमा अझ विचार गर्नेछौँ, किनकि बाइबलको भविष्यवाणीको आठौँ राज्यद्वारा प्रतिनिधित्व गरिएका “यी राजाहरूका दिनहरूमा”, जो “सातमध्ये कै” राज्य हो, परमेश्वरले एक अनन्तकालीन राज्य स्थापित गर्नुहुन्छ।</w:t>
      </w:r>
    </w:p>
    <w:p>
      <w:pPr>
        <w:pStyle w:val="ArticleScripture"/>
        <w:jc w:val="left"/>
      </w:pPr>
      <w:r>
        <w:rPr>
          <w:rFonts w:ascii="Nirmala UI" w:hAnsi="Nirmala UI" w:eastAsia="Nirmala UI" w:cs="Nirmala UI"/>
        </w:rPr>
        <w:t>अनि यी राजाहरूका दिनहरूमा स्वर्गका परमेश्वरले एउटा राज्य खडा गर्नुहुनेछ, जुन कहिल्यै नाश हुनेछैन; र त्यो राज्य अरू मानिसहरूलाई सुम्पिइनेछैन, तर त्यसले यी सबै राज्यहरूलाई टुक्राटुक्रा पारेर अन्त गर्नेछ, र त्यो सधैंभरि अटल रहनेछ। किनकि तपाईंले देख्नुभयो कि त्यो ढुंगा हातविना पर्वतबाट काटिएको थियो, र त्यसले फलाम, काँसा, माटो, चाँदी, र सुनलाई टुक्राटुक्रा पारेको थियो; महान् परमेश्वरले राजालाई यसपछि के हुन आउनेछ भनी प्रकट गरिदिनुभएको छ: र त्यो सपना निश्चयको छ, र त्यसको अर्थ निश्चित छ। दानियल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छयसट्ठी नम्बर</dc:title>
  <dc:subject>भविष्यसूचक सिम्फनीको उद्घाटन: छाप लगाइने समय, पछिल्लो वर्षा, र बेबिलोनबाट बाहिर निस्कने आह्वान</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