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एकहत्तर नम्बर</w:t>
      </w:r>
    </w:p>
    <w:p>
      <w:pPr>
        <w:pStyle w:val="ArticleSubtitle"/>
        <w:jc w:val="left"/>
      </w:pPr>
      <w:r>
        <w:rPr>
          <w:rFonts w:ascii="Nirmala UI" w:hAnsi="Nirmala UI" w:eastAsia="Nirmala UI" w:cs="Nirmala UI"/>
        </w:rPr>
        <w:t>भविष्यसूचक बुनावट: इजकिएल अध्याय आठका चार घृणित कर्महरू र आधुनिक युगमा तिनको महत्त्वको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2024-02-04</w:t>
      </w:r>
    </w:p>
    <w:p>
      <w:pPr>
        <w:pStyle w:val="ArticleBody"/>
        <w:jc w:val="left"/>
      </w:pPr>
      <w:r>
        <w:rPr>
          <w:rFonts w:ascii="Nirmala UI" w:hAnsi="Nirmala UI" w:eastAsia="Nirmala UI" w:cs="Nirmala UI"/>
        </w:rPr>
        <w:t>इजकिएल अध्याय आठका चार घृणित कार्यहरूले आधुनिक इस्राएलका चार पुस्ताहरूलाई प्रतिनिधित्व गर्छन्, र आधुनिक इस्राएलको आरम्भ प्राचीन इस्राएलको आरम्भद्वारा प्रतिरूपित गरिएको थियो। ती दुवै आरम्भिक इतिहासहरूले चाँडै आउन लागेको आइतबारको व्यवस्थाको समयमा आधुनिक इस्राएलको अन्त्यको साक्षी दिन्छन्। इस्राएलका यी दुई आरम्भहरू—प्राचीन शाब्दिक र आधुनिक आत्मिक—यहूदाबाट अलग हुँदा इस्राएलको उत्तरी राज्यको आरम्भिक इतिहासद्वारा प्रमाणित गरिएका छन्।</w:t>
      </w:r>
    </w:p>
    <w:p>
      <w:pPr>
        <w:pStyle w:val="ArticleBody"/>
        <w:jc w:val="left"/>
      </w:pPr>
      <w:r>
        <w:rPr>
          <w:rFonts w:ascii="Nirmala UI" w:hAnsi="Nirmala UI" w:eastAsia="Nirmala UI" w:cs="Nirmala UI"/>
        </w:rPr>
        <w:t>जब प्राचीन इस्राएलले सुनौलो बाछो खडा गर्‍यो, तिनीहरू भर्खरै मिश्रबाट बाहिर आएका थिए, त्यस भविष्यवाणीको परिपूर्तिमा जसले संकेत गरेको थियो कि परमेश्वरले तिनीहरूलाई एउटा राज्य बनाउनुहुनेछ। इस्राएलको उत्तरी राज्यका पहिलो राजा यारोबामको कथामा त्यही विशेषताहरू समावेश छन्। यारोबाम सुलेमानको क्रोधबाट बच्न मिश्रतिर भागेका थिए। अगमवक्ता अहियाहद्वारा उनलाई यो भविष्यसूचक प्रतिज्ञा दिइएको थियो कि बाह्र कुलहरूमध्ये दश कुलमाथि उनलाई राजा बनाइनेछ। भविष्यवाणी पूरा हुनुअघि, यारोबाम आफू र सुलेमानबीच दूरी राख्न मिश्रतिर भाग्ने थिए, सुलेमानको मृत्यु नभएसम्म।</w:t>
      </w:r>
    </w:p>
    <w:p>
      <w:pPr>
        <w:pStyle w:val="ArticleScripture"/>
        <w:jc w:val="left"/>
      </w:pPr>
      <w:r>
        <w:rPr>
          <w:rFonts w:ascii="Nirmala UI" w:hAnsi="Nirmala UI" w:eastAsia="Nirmala UI" w:cs="Nirmala UI"/>
        </w:rPr>
        <w:t>त्यस समय यस्तो भयो कि जब यारोबाम यरूशलेमबाट निस्कँदै थियो, तब शीलोनी अगमवक्ता अहियाहले उसलाई बाटोमा भेट्टाए; अनि उनले आफूलाई एउटा नयाँ वस्त्रले ओढेका थिए; र ती दुवै जना मैदानमा एक्लै थिए। तब अहियाहले आफूमाथि रहेको त्यो नयाँ वस्त्र समाते, र त्यसलाई बाह्र टुक्रामा च्याते। अनि उनले यारोबामलाई भने, “तँ आफूसाठी दश टुक्रा ले; किनकि इस्राएलका परमेश्वर परमप्रभु यसो भन्नुहुन्छ, ‘हेर, म सुलैमानको हातबाट राज्य च्यातेर तिमीलाई दश कुल दिनेछु। (तर मेरो दास दाऊदको खातिर, र यरूशलेमको खातिर—त्यो सहर, जसलाई मैले इस्राएलका सबै कुलहरूमध्येबाट चुनेको छु—उसलाई एक कुल रहनेछ।) किनभने तिनीहरूले मलाई त्यागेका छन्, र सीदोनीहरूको देवी अश्तोरेत, मोआबीहरूको देवता कमोश, र अम्मोनी सन्तानहरूको देवता मिल्कोमलाई पुजेका छन्; अनि तिनीहरू मेरा मार्गहरूमा हिँडेनन्, मेरो दृष्टिमा जे ठीक छ त्यो गर्न, र मेरा विधिहरू तथा मेरा न्यायविधानहरू पालन गर्न, जसरी उसका पिता दाऊदले गरे। तथापि, म उसको हातबाट सारा राज्य लिनेछैनँ; तर मेरा दास दाऊदको खातिर, जसलाई मैले चुनेँ, किनकि उसले मेरा आज्ञाहरू र मेरा विधिहरू पालन गर्‍यो, म उसलाई उसको जीवनभरि शासक तुल्याउनेछु। तर म राज्य उसको छोराको हातबाट लिनेछु, र त्यो तिमीलाई दिनेछु, अर्थात् दश कुल। अनि उसको छोरालाई म एक कुल दिनेछु, ताकि मेरा दास दाऊदले यरूशलेममा—त्यो सहर, जसलाई मैले त्यहाँ मेरो नाम राख्नको निम्ति चुनेको छु—सधैँ मेरो सामु एउटा दीप रहिरहोस्।’”</w:t>
      </w:r>
    </w:p>
    <w:p>
      <w:pPr>
        <w:pStyle w:val="ArticleScripture"/>
        <w:jc w:val="left"/>
      </w:pPr>
      <w:r>
        <w:rPr>
          <w:rFonts w:ascii="Nirmala UI" w:hAnsi="Nirmala UI" w:eastAsia="Nirmala UI" w:cs="Nirmala UI"/>
        </w:rPr>
        <w:t>“अनि म तिमीलाई लिनेछु, र तिमीले आफ्नो प्राणले इच्छा गरेजति सबैमाथि राज्य गर्नेछौ, र इस्राएलमाथि राजा हुनेछौ। अनि यस्तो हुनेछ, यदि तिमीले मैले तिमीलाई आज्ञा गर्ने सबै कुरा सुन्यौ, र मेरा मार्गहरूमा हिंड्यौ, र मेरा दास दाऊदले गरेझैँ मेरा विधिहरू र मेरा आज्ञाहरू पालन गरी मेरो दृष्टिमा जे ठीक छ त्यही गर्यौ भने, म तिमीसित हुनेछु, र जसरी मैले दाऊदका लागि स्थिर घर बनाएँ त्यसरी नै तिम्रा लागि पनि एक स्थिर घर बनाउनेछु, र इस्राएल तिमीलाई दिनेछु। अनि यस कारण म दाऊदका सन्तानलाई दुःख दिनेछु, तर सधैँभरि होइन।” यसकारण सुलैमानले यारोबामलाई मार्न खोजे। अनि यारोबाम उठे र मिश्रतिर भागे, मिश्रका राजा शिशककहाँ, र सुलैमानको मृत्यु नभएसम्म मिश्रमै रहे। अनि सुलैमानका बाँकी कामहरू, र उनले गरेका सबै कुरा, र उनको ज्ञान—के ती सुलैमानका कार्यहरूको पुस्तकमा लेखिएका छैनन् र? अनि सुलैमानले यरूशलेममा समस्त इस्राएलमाथि राज्य गरेको समय चालीस वर्ष थियो। अनि सुलैमान आफ्ना पितृहरूका साथ निदाए, र आफ्ना पिता दाऊदको सहरमा गाडिए; अनि उनका छोरा रहबाम उनका सट्टा राजा भए। १ राजा ११:२८–४३।”</w:t>
      </w:r>
    </w:p>
    <w:p>
      <w:pPr>
        <w:pStyle w:val="ArticleBody"/>
        <w:jc w:val="left"/>
      </w:pPr>
      <w:r>
        <w:rPr>
          <w:rFonts w:ascii="Nirmala UI" w:hAnsi="Nirmala UI" w:eastAsia="Nirmala UI" w:cs="Nirmala UI"/>
        </w:rPr>
        <w:t>राजा सोलोमनको मृत्यु भएपछि राज्य विभाजित हुनु थियो, र यारोबाम दस उत्तरी कुलहरूमाथि राजा हुनु थियो, तथा सोलोमनका छोरा रहूबियाम यरूशलेममा राजा हुनु थियो। कुलहरूको विभाजन हुनुअघि, यारोबाम मिश्रबाट बाहिर आउनु आवश्यक थियो।</w:t>
      </w:r>
    </w:p>
    <w:p>
      <w:pPr>
        <w:pStyle w:val="ArticleScripture"/>
        <w:jc w:val="left"/>
      </w:pPr>
      <w:r>
        <w:rPr>
          <w:rFonts w:ascii="Nirmala UI" w:hAnsi="Nirmala UI" w:eastAsia="Nirmala UI" w:cs="Nirmala UI"/>
        </w:rPr>
        <w:t>रहूबियाम शेकेमतिर गए, किनकि समस्त इस्राएल उनलाई राजा बनाउन शेकेममा आएका थिए। अनि यस्तो भयो कि, नबातका छोरा यारोबाम, जो अझै मिश्रदेशमै थिए, जब उनले यो कुरा सुने, (किनकि उनी राजा सोलोमनको सामुबाट भागेका थिए, र यारोबाम मिश्रदेशमै बस्थे;) तब तिनीहरूले उनलाई बोलाउन मानिसहरू पठाए। अनि यारोबाम र इस्राएलको सारा सभा आए, र रहूबियामसित यसो भन्दै बोले, “तपाईंका पिताले हाम्रो जुवा कठोर बनाउनुभयो; यसकारण अब तपाईंका पिताको कठोर सेवा र उहाँले हामीमाथि राख्नुभएको भारी जुवा केही हलुका पारिदिनुहोस्, तब हामी तपाईंको सेवा गर्नेछौं।” अनि उनले तिनीहरूलाई भने, “अझ तीन दिनका लागि जाओ, अनि फेरि मकहाँ आओ।” तब मानिसहरू गए। १ राजा १२:१–५।</w:t>
      </w:r>
    </w:p>
    <w:p>
      <w:pPr>
        <w:pStyle w:val="ArticleBody"/>
        <w:jc w:val="left"/>
      </w:pPr>
      <w:r>
        <w:rPr>
          <w:rFonts w:ascii="Nirmala UI" w:hAnsi="Nirmala UI" w:eastAsia="Nirmala UI" w:cs="Nirmala UI"/>
        </w:rPr>
        <w:t>तीन दिनको अवधिमा रहूबियामले कति मूर्खतापूर्वक व्यवहार गर्‍यो भन्ने कथाले वृद्ध पुरुषहरूको सल्लाहलाई उसले मूर्खतापूर्वक अस्वीकार गरेको कुरामाथि दोषारोपण गर्दछ, तर गोत्रहरूको विभाजन अगमवाणी गरिएको थियो, त्यसैले त्यो कुनै न कुनै प्रकारले त हुनै थियो। यहाँ भविष्यको एउटा लेखका निम्ति यो कुरा उल्लेखनीय छ कि विभाजनको प्रक्रियालाई विशेष रूपमा तीन दिन भनेर चिनाइएको थियो। मिलराइटहरूको इतिहासको अवधिमा ती दुई राज्यहरू फेरि एउटै राज्य बन्छन्, र जब उत्तरी र दक्षिणी गोत्रहरू मिलराइट इतिहासको अवधिमा एउटै राज्य बन्छन्, त्यो समय प्रकाशितवाक्य अध्याय चौधका तीन स्वर्गदूतहरूको आगमनको समयावधि हो। मिलराइट इतिहासका ती तीन स्वर्गदूतहरू रहूबियामको निर्णयका तीन दिनद्वारा पूर्वछायित गरिएका थिए। १७९८ देखि १८४४ सम्म, ती छयालिस वर्ष जब तीन स्वर्गदूतहरू आए, तिनै प्रतीकात्मक तीन दिन पनि थिए, जसबारे ख्रीष्टले यूहन्ना अध्याय दुईमा नष्ट गरिएको मन्दिर उठाउन उहाँलाई आवश्यक पर्नेछन् भनेर बताउनुभएको थियो, तर अध्ययनको त्यो भाग भविष्यको एउटा लेखका निम्ति हो।</w:t>
      </w:r>
    </w:p>
    <w:p>
      <w:pPr>
        <w:pStyle w:val="ArticleBody"/>
        <w:jc w:val="left"/>
      </w:pPr>
      <w:r>
        <w:rPr>
          <w:rFonts w:ascii="Nirmala UI" w:hAnsi="Nirmala UI" w:eastAsia="Nirmala UI" w:cs="Nirmala UI"/>
        </w:rPr>
        <w:t>जब रहबियामले तीन दिनको अन्त्यमा आफ्नो मूर्खतापूर्ण घोषणा गरे, तब राज्यहरू विभाजित भए।</w:t>
      </w:r>
    </w:p>
    <w:p>
      <w:pPr>
        <w:pStyle w:val="ArticleScripture"/>
        <w:jc w:val="left"/>
      </w:pPr>
      <w:r>
        <w:rPr>
          <w:rFonts w:ascii="Nirmala UI" w:hAnsi="Nirmala UI" w:eastAsia="Nirmala UI" w:cs="Nirmala UI"/>
        </w:rPr>
        <w:t>त्यसकारण जब सबै इस्राएलले देखे कि राजाले तिनीहरूको कुरा सुनेनन्, तब मानिसहरूले राजालाई यसो भनेर उत्तर दिए, “दाऊदमा हाम्रो के अंश छ? यिशैका छोरामा हाम्रो कुनै उत्तराधिकार छैन। हे इस्राएल, आफ्ना-आफ्ना पालहरूतिर फर्क; अब, हे दाऊद, आफ्नो घरको हेरचाह गर।” यसरी इस्राएल आफ्ना पालहरूतिर फर्कियो। तर यहूदाका सहरहरूमा बसोबास गर्ने इस्राएलका सन्तानहरूमाथि भने रहबामले राज्य गरे। त्यसपछि राजा रहबामले करको जिम्मामा नियुक्त अदोरामलाई पठाए; तर सबै इस्राएलले उसलाई ढुङ्गाले हाने, र त्यो मर्‍यो। यसकारण राजा रहबाम यरूशलेमतिर भाग्नलाई आफ्नो रथमा चढ्न हतारिए। यसरी आजको दिनसम्म इस्राएलले दाऊदको घरानाविरुद्ध विद्रोह गर्दै आएको छ। अनि यस्तो भयो, जब सबै इस्राएलले यारोबाम फेरि आएको छ भन्ने सुने, तब तिनीहरूले मानिसहरू पठाई उसलाई सभामा बोलाए, र उसलाई सबै इस्राएलमाथि राजा बनाए; यहूदाको कुलबाहेक दाऊदको घरानाको पछि लाग्ने कोही रहेन। १ राजा १२:१६–२०।</w:t>
      </w:r>
    </w:p>
    <w:p>
      <w:pPr>
        <w:pStyle w:val="ArticleBody"/>
        <w:jc w:val="left"/>
      </w:pPr>
      <w:r>
        <w:rPr>
          <w:rFonts w:ascii="Nirmala UI" w:hAnsi="Nirmala UI" w:eastAsia="Nirmala UI" w:cs="Nirmala UI"/>
        </w:rPr>
        <w:t>यरोबामलाई एउटा राज्य दिइनेछ भन्ने अगमवाणी पूरा भएको थियो, र त्यो उसले मिश्रबाट बाहिर आएको समयमा नै पूरा भएको थियो। परमेश्वरले आफ्नो नाउँ राख्न चुनिएको सहर यरूशलेममा परमेश्वरको पवित्रस्थान रहेकोले ईर्ष्यालु भई, यरोबामले केवल यरूशलेममै सम्पन्न गरिनुपर्ने ठहराइएको पवित्रस्थान, पूजाहारीत्व र आराधना-सेवालाई नक्कल गर्न आरम्भ गर्‍यो। उत्तरका दस कुलहरूमा नक्कली आराधना-प्रणाली स्थापना गर्ने यरोबामको कार्य, हारून र सुनको बाछाको विद्रोहसँग प्रत्यक्ष समानान्तर छ, र यसरी यसले चाँडै आउन लागेको आइतबार-व्यवस्थाको मात्र होइन, 1863 को विद्रोहको पनि अर्को साक्षी प्रदान गर्दछ।</w:t>
      </w:r>
    </w:p>
    <w:p>
      <w:pPr>
        <w:pStyle w:val="ArticleScripture"/>
        <w:jc w:val="left"/>
      </w:pPr>
      <w:r>
        <w:rPr>
          <w:rFonts w:ascii="Nirmala UI" w:hAnsi="Nirmala UI" w:eastAsia="Nirmala UI" w:cs="Nirmala UI"/>
        </w:rPr>
        <w:t>यारोबामले आफ्नै हृदयमा भन्यो, अब राज्य दाऊदको घरानातर्फ फर्कनेछ। यदि यी मानिसहरू यरूशलेममा परमप्रभुको भवनमा बलि चढाउन माथि गए भने, यस प्रजाको हृदय फेरि तिनीहरूका प्रभुतर्फ, अर्थात् यहूदाका राजा रहूबियामतर्फ फर्कनेछ; तब तिनीहरूले मलाई मार्नेछन् र फेरि यहूदाका राजा रहूबियामकहाँ जानेछन्। त्यसकारण राजाले परामर्श लियो, र सुनका दुई वटा बाछा बनाएर तिनीहरूलाई भन्यो, “यरूशलेमसम्म माथि जानु तिमीहरूका लागि अति कठिन छ; हे इस्राएल, हेर, यी नै तेरा देवताहरू हुन्, जसले तँलाई मिश्रदेशबाट निकालेर ल्याए।” अनि उसले एउटा बेतेलमा राख्यो, र अर्को दानमा स्थापित गर्‍यो। यो कुरा पाप हुन गयो; किनकि मानिसहरू एउटाको सामुन्ने उपासना गर्न दानसम्मै गए। अनि उसले उच्चस्थानहरूको एउटा भवन बनायो, र लेवीका सन्तानहरूबाट नभएका, जनसाधारणका सबैभन्दा तल्लो वर्गका मानिसहरूलाई पूजाहारी बनायो। अनि यारोबामले आठौँ महिनाको पन्ध्रौँ दिनमा, यहूदामा हुने चाडजस्तै एउटा चाड ठहरायो, र वेदीमाथि बलि चढायो। उसले बेतेलमा पनि त्यसै गर्‍यो, आफूले बनाएका बाछाहरूलाई बलि चढाउँदै; र आफूले बनाएका उच्चस्थानहरूका पूजाहारीहरूलाई बेतेलमा नियुक्त गर्‍यो। यसरी उसले बेतेलमा आफूले बनाएको वेदीमाथि आठौँ महिनाको पन्ध्रौँ दिनमा, अर्थात् त्यही महिनामा जुन उसले आफ्नै हृदयबाट कल्पना गरेको थियो, बलि चढायो; अनि इस्राएलका सन्तानहरूका लागि चाड ठहरायो; र वेदीमाथि बलि चढायो, र धूप बाल्यो। 1 राजाहरू 12:26–33।</w:t>
      </w:r>
    </w:p>
    <w:p>
      <w:pPr>
        <w:pStyle w:val="ArticleBody"/>
        <w:jc w:val="left"/>
      </w:pPr>
      <w:r>
        <w:rPr>
          <w:rFonts w:ascii="Nirmala UI" w:hAnsi="Nirmala UI" w:eastAsia="Nirmala UI" w:cs="Nirmala UI"/>
        </w:rPr>
        <w:t>यारोबामको विद्रोहले आरोनको विद्रोह, १८६३ मा प्रोटेस्टेन्ट सिङ्गको विद्रोह, र चाँडै आउन लागेको आइतबारको व्यवस्थाको समयमा रिपब्लिकन सिङ्गको विद्रोहमाथि राख्न सकिने सत्यको अर्को रेखा प्रदान गर्दछ, र यसो गर्दा यसले भविष्यसूचक साक्ष्यलाई अझ विस्तृत बनाउँछ। आरोनको सुनको बाछाको विद्रोहमा, परमप्रभुले पूजाहारी पदको चयन गर्ने अभिषिक्त विधिलाई परिवर्तन गर्नुभयो।</w:t>
      </w:r>
    </w:p>
    <w:p>
      <w:pPr>
        <w:pStyle w:val="ArticleBody"/>
        <w:jc w:val="left"/>
      </w:pPr>
      <w:r>
        <w:rPr>
          <w:rFonts w:ascii="Nirmala UI" w:hAnsi="Nirmala UI" w:eastAsia="Nirmala UI" w:cs="Nirmala UI"/>
        </w:rPr>
        <w:t>विद्रोह हुनुभन्दा पहिले कुनै पनि गोत्रका जेठाजेठी पुत्रले पूजाहारी सेवामा सम्मिलित हुनुपर्ने थियो। तर हारूनको सुनको बाछोसम्बन्धी विद्रोहमा केवल लेवीको गोत्र मात्र मोशासँग उभियो। यसै कारण परमेश्वरले पूजाहारी सेवाका लागि पुरुषहरू नियुक्त गर्ने ठहराइएको विधि परिवर्तन गर्नुभयो, र त्यसपछि देखि पूजाहारी सेवा केवल लेवीको परिवारबाट मात्र बनेको हुने भयो।</w:t>
      </w:r>
    </w:p>
    <w:p>
      <w:pPr>
        <w:pStyle w:val="ArticleScripture"/>
        <w:jc w:val="left"/>
      </w:pPr>
      <w:r>
        <w:rPr>
          <w:rFonts w:ascii="Nirmala UI" w:hAnsi="Nirmala UI" w:eastAsia="Nirmala UI" w:cs="Nirmala UI"/>
        </w:rPr>
        <w:t>जब मोशाले देखे कि मानिसहरू नाङ्गा भएका थिए; (किनकि हारूनले तिनीहरूलाई तिनीहरूका शत्रुहरूका सामु तिनीहरूको लज्जाका लागि नाङ्गा पारेका थिए:) तब मोशा छाउनीको ढोकामा उभिए, र भने, परमप्रभुको पक्षमा को छ? त्यो मकहाँ आओस्। अनि लेवीका सबै छोराहरू उनीकहाँ भेला भए। अनि उनले तिनीहरूलाई भने, इस्राएलका परमप्रभु परमेश्वर यसो भन्नुहुन्छ, हरेक मानिसले आफ्नो तरवार आफ्नो कम्मरमा बाँधो, र छाउनीभरि ढोकादेखि ढोकासम्म ओहोरदोहोर गर्दै जाओ, र हरेक मानिसले आफ्नै भाइलाई, हरेक मानिसले आफ्नै साथीलाई, र हरेक मानिसले आफ्नै छिमेकीलाई मारो। अनि लेवीका सन्तानहरूले मोशाको वचनअनुसार गरे: र त्यस दिन मानिसहरूमध्ये करिब तीन हजार जना मारिए। प्रस्थान ३२:२५–२८।</w:t>
      </w:r>
    </w:p>
    <w:p>
      <w:pPr>
        <w:pStyle w:val="ArticleBody"/>
        <w:jc w:val="left"/>
      </w:pPr>
      <w:r>
        <w:rPr>
          <w:rFonts w:ascii="Nirmala UI" w:hAnsi="Nirmala UI" w:eastAsia="Nirmala UI" w:cs="Nirmala UI"/>
        </w:rPr>
        <w:t>यारोबामले परमेश्वरले हारूनको विद्रोहमा सम्पन्न गर्नुभएको कार्यको नक्कल गरे, जब परमेश्वरले लेवी कुलबाट एउटा नयाँ पूजाहारी पद स्थापना गर्नुभएको थियो; किनकि यारोबामले “जनताका सबैभन्दा तल्लो वर्गका मानिसहरूलाई पूजाहारी बनाए, जो लेवीका सन्तानहरू थिएनन्।” उत्तरी दश कुलको राज्यको प्रारम्भमा भएको यो विद्रोह हारून र नाच्ने मूर्खहरूको विद्रोहसँग समानान्तर छ। राज्य स्थापना हुनेछ भनी प्रतिज्ञा गरिएको एउटा भविष्यवाणीको परिपूर्तिमा, यो विद्रोह मिश्रबाट बाहिर आएपछि भएको थियो। दुवै अवस्थाहरूमा एउटा नयाँ पूजाहारी पद स्थापना गरियो, जुन पूजाहारीहरू चयन गर्ने अघिल्लो व्यवस्थाबाट भएको परिवर्तन थियो।</w:t>
      </w:r>
    </w:p>
    <w:p>
      <w:pPr>
        <w:pStyle w:val="ArticleBody"/>
        <w:jc w:val="left"/>
      </w:pPr>
      <w:r>
        <w:rPr>
          <w:rFonts w:ascii="Nirmala UI" w:hAnsi="Nirmala UI" w:eastAsia="Nirmala UI" w:cs="Nirmala UI"/>
        </w:rPr>
        <w:t>हारूनको सुनौलो बाछाको विद्रोह पुनः दोहोरियो, तर यारोबामद्वारा त्यो दोब्बर बनाइयो, किनकि उसले दुईवटा सुनौला बाछा बनाएर तिनलाई दुई शहरमा स्थापना गर्‍यो। दान शहरले राज्यकौशललाई प्रतिनिधित्व गर्दछ, किनकि “दान” को अर्थ “न्याय गर्नु” हो, र बेतेल शहरले मण्डलीय कौशललाई प्रतिनिधित्व गर्दछ, किनकि “बेतेल” को अर्थ “परमेश्वरको घर” हो। ती सुनौला बाछाहरूमा हारूनको बाछाकै समान प्रतीकात्मकता थियो, तर दुई शहरद्वारा प्रतिनिधित्व गरिएको मण्डली र राज्यको एकताको थप साक्षीसहित। बाछा मूर्तिपूजक बलिको सर्वोच्च रूप थियो, र त्यसकारण यसले ख्रीष्टको एउटा जाली बलिलाई प्रतिनिधित्व गर्दछ। सुन बाबेलको प्रतीक हो, र बाछा एउटा पशुको प्रतिमा थियो। जसरी हारूनले आराधनाको एउटा झूटा दिन ठहरायो, त्यसरी नै यारोबामले पनि एउटा चाड ठहरायो, र उसले चाडको मिति यरूशलेममा हुने साँचो आराधनाको समयसँग मेल नखाने गरी सुनिश्चित गर्‍यो।</w:t>
      </w:r>
    </w:p>
    <w:p>
      <w:pPr>
        <w:pStyle w:val="ArticleBody"/>
        <w:jc w:val="left"/>
      </w:pPr>
      <w:r>
        <w:rPr>
          <w:rFonts w:ascii="Nirmala UI" w:hAnsi="Nirmala UI" w:eastAsia="Nirmala UI" w:cs="Nirmala UI"/>
        </w:rPr>
        <w:t>चाँडै नै आउन लागेको आइतबारको व्यवस्थाका सबै तत्त्वहरू यारोबामको विद्रोहसम्बन्धी साक्ष्यमा प्रतिनिधित्व गरिएका छन्; झूटा बलि (बाछो), झूटा ख्रीष्ट (वेदी), पशुको प्रतिमा (मण्डली र राज्यको संयोजन), उपासनाको झूटो दिन (आइतबार) र जाली पूजाहारीत्व।</w:t>
      </w:r>
    </w:p>
    <w:p>
      <w:pPr>
        <w:pStyle w:val="ArticleBody"/>
        <w:jc w:val="left"/>
      </w:pPr>
      <w:r>
        <w:rPr>
          <w:rFonts w:ascii="Nirmala UI" w:hAnsi="Nirmala UI" w:eastAsia="Nirmala UI" w:cs="Nirmala UI"/>
        </w:rPr>
        <w:t>प्राचीन इस्राएलको आरम्भ, राज्यको रूपमा उत्तरका दस गोत्रहरूको आरम्भ, र एडभेन्टवादको आरम्भ—यी सबैमा उही भविष्यवाणीसम्बन्धी तत्त्वहरू विद्यमान छन्, र तिनीहरू संयुक्त रूपमा चाँडै आउने आइतबारको व्यवस्थाका भविष्यवाणीसम्बन्धी तत्त्वहरू पहिचान गराउँछन्। प्राचीन इस्राएल मिस्रको दासत्वबाट निस्केर आएको थियो, यारोबाम मिस्रबाट निस्केर आए, जहाँ तिनी सुलेमानको सतावटबाट बच्न भागेर गएका थिए, र मिलेराइट एडभेन्टवाद भर्खरै पोपसत्ताको दासत्वबाट निस्केर आएको थियो।</w:t>
      </w:r>
    </w:p>
    <w:p>
      <w:pPr>
        <w:pStyle w:val="ArticleBody"/>
        <w:jc w:val="left"/>
      </w:pPr>
      <w:r>
        <w:rPr>
          <w:rFonts w:ascii="Nirmala UI" w:hAnsi="Nirmala UI" w:eastAsia="Nirmala UI" w:cs="Nirmala UI"/>
        </w:rPr>
        <w:t>लेवीको पूजाहारी पद आरोनको विद्रोहको समयमा स्थापित गरियो, मानिसहरूमध्ये सबैभन्दा नीचहरूको जाली पूजाहारी पद यारोबामको साक्ष्यमा खडा गरियो, र जब प्रभु मिलेराइट एडभेन्टवादसँग वाचामा प्रवेश गर्नुभयो, पत्रुसका अनुसार, मिलेराइटहरू “a chosen generation, a royal priesthood, an holy nation, a peculiar people; that ye should show forth the praises of him who hath called you out of darkness into his marvellous light” थिए। मिलेराइटहरूलाई बोलाइएको प्रकाश मिलरका रत्नहरूको प्रकाश थियो, जुन हबक्कूकका दुई पाटीहरूमा प्रस्तुत गरिएको थियो, र जुन आरोनको विद्रोहको इतिहासमा दस आज्ञाका दुई पाटीहरूद्वारा प्रतिरूपित गरिएको थियो। उनीहरूलाई जस अन्धकारबाट बोलाइयो, त्यो पोपीय शासनका अन्धकार युगहरू थिए, जुन मिश्रको दासत्वको अन्धकारद्वारा प्रतिरूपित गरिएको थियो।</w:t>
      </w:r>
    </w:p>
    <w:p>
      <w:pPr>
        <w:pStyle w:val="ArticleBody"/>
        <w:jc w:val="left"/>
      </w:pPr>
      <w:r>
        <w:rPr>
          <w:rFonts w:ascii="Nirmala UI" w:hAnsi="Nirmala UI" w:eastAsia="Nirmala UI" w:cs="Nirmala UI"/>
        </w:rPr>
        <w:t>जब ख्रीष्टले अन्यजातिवाद र पोपवादी व्यवस्थाद्वारा कुल्ची पारिएको मन्दिरलाई पुनः खडा गर्नुभयो, उहाँले 1798 देखि 1844 सम्मका छयालीस वर्षमा त्यसो गर्नुभयो। जब उहाँले मन्दिर खडा गरिसक्नुभयो, तब वाचाको दूतको रूपमा उहाँ 22 अक्तोबर, 1844 मा अकस्मात् आफ्नै मन्दिरमा आउनुभयो, किनकि उहाँले कुल्ची पारिएको र नष्ट पारिएको मन्दिरलाई खडा गर्नुभएको थियो, र उहाँले लेवी कुलद्वारा प्रतिनिधित्व गरिएको एक पूजाहारी वर्गलाई पनि शुद्ध पार्नुभयो।</w:t>
      </w:r>
    </w:p>
    <w:p>
      <w:pPr>
        <w:pStyle w:val="ArticleScripture"/>
        <w:jc w:val="left"/>
      </w:pPr>
      <w:r>
        <w:rPr>
          <w:rFonts w:ascii="Nirmala UI" w:hAnsi="Nirmala UI" w:eastAsia="Nirmala UI" w:cs="Nirmala UI"/>
        </w:rPr>
        <w:t>तर उहाँको आगमनको दिनमा को ठहरिन सक्छ? अनि उहाँ प्रकट हुनुहुँदा को उभिरहन सक्छ? किनकि उहाँ परिष्कार गर्नेको आगोजस्तै, र धोबीको साबुनजस्तै हुनुहुन्छ। अनि उहाँ चाँदी परिष्कार गर्ने र शुद्ध पार्नेझैँ बसेर त्यसलाई शुद्ध पार्नुहुनेछ; उहाँले लेवीका सन्तानहरूलाई शुद्ध पार्नुहुनेछ, र तिनीहरूलाई सुन र चाँदीझैँ खँदिलो तुल्याउनुहुनेछ, ताकि तिनीहरूले परमप्रभुलाई धार्मिकतामा एउटा भेटी चढाउन सकून्। तब यहूदा र यरूशलेमको भेटी परमप्रभुलाई प्राचीन दिनहरूमा जस्तै, र अघिल्ला वर्षहरूमा जस्तै, मनोहर हुनेछ। मलाकी ३:२–४।</w:t>
      </w:r>
    </w:p>
    <w:p>
      <w:pPr>
        <w:pStyle w:val="ArticleBody"/>
        <w:jc w:val="left"/>
      </w:pPr>
      <w:r>
        <w:rPr>
          <w:rFonts w:ascii="Nirmala UI" w:hAnsi="Nirmala UI" w:eastAsia="Nirmala UI" w:cs="Nirmala UI"/>
        </w:rPr>
        <w:t>१८४४ अक्टोबर २२ मा ख्रीष्ट अचानक आफ्नो मन्दिरमा आउनुभयो र लेवीय पूजाहारीत्वद्वारा प्रतिनिधित्व गरिएको एक जनसमूहसँग करारमा प्रवेश गर्नुभयो; तर १८६३ सम्म आइपुग्दा, तिनीहरूले हारूनको विद्रोहलाई पुनः दोहोर्‍याएका थिए, र मिलरवादी पूजाहारीत्व लाओदिकियाई पूजाहारीत्वमा रूपान्तरित भयो, जसलाई सबैभन्दा नीच मानिसहरूमध्येबाट चुनिएको यारोबामको पूजाहारीत्व, तथा हारूनका नाच्ने मूर्खहरूद्वारा प्रतिनिधित्व गरिएको छ। तैपनि यारोबामको विद्रोहको साक्ष्यमा १८६३ को विद्रोहसम्बन्धी अझ ठूलो साक्ष्य निहित छ। जब यारोबामले आफ्नो झूटा आराधना-प्रणालीको उद्घाटन गर्‍यो, तब यरूशलेमबाट एक अगमवक्ता यारोबामको विद्रोहलाई हप्काउन पठाइयो, जसको प्रतिरूपस्वरूप मिलरवादी एडभेन्टवादलाई विश्रामको दिनका रूपमा दश आज्ञाको शबाथ स्वीकार गर्न अगुवाइ गरियो।</w:t>
      </w:r>
    </w:p>
    <w:p>
      <w:pPr>
        <w:pStyle w:val="ArticleBody"/>
        <w:jc w:val="left"/>
      </w:pPr>
      <w:r>
        <w:rPr>
          <w:rFonts w:ascii="Nirmala UI" w:hAnsi="Nirmala UI" w:eastAsia="Nirmala UI" w:cs="Nirmala UI"/>
        </w:rPr>
        <w:t>जब एडभेन्टवादले तेस्रो स्वर्गदूतको ज्योति र पवित्रस्थानलाई स्वीकार गर्‍यो, तब तिनीहरूले सन् १७९८ मा अन्त्यको समयमा आरम्भ भएको मोहर खोलिने कार्यको बढ्दो ज्योतिलाई अस्वीकार गरेका ती प्रोटेस्टेन्टहरूलाई एक प्रकारको धिक्कारको प्रतिनिधित्व गरे। जसरी प्राचीन इस्राएलले आफ्नो मिश्रदेशीय दासत्वको समयमा विश्रामदिन बिर्सिएको थियो, त्यसरी नै सन् १७९८ आइपुग्दासम्म उजाडस्थानको मण्डलीले पनि विश्रामदिन बिर्सिसकेको थियो। मिलेराइटहरूद्वारा ल्याइएको न्याय-घडीको सन्देशको बढ्दो ज्योतिले अन्ततः पवित्रस्थान र परमेश्वरको व्यवस्थातर्फ डोर्‍यायो।</w:t>
      </w:r>
    </w:p>
    <w:p>
      <w:pPr>
        <w:pStyle w:val="ArticleBody"/>
        <w:jc w:val="left"/>
      </w:pPr>
      <w:r>
        <w:rPr>
          <w:rFonts w:ascii="Nirmala UI" w:hAnsi="Nirmala UI" w:eastAsia="Nirmala UI" w:cs="Nirmala UI"/>
        </w:rPr>
        <w:t>त्यो ज्योति अक्टोबर २२, १८४४ मा आयो, र यसले क्याथोलिकमतका झूटा सिद्धान्तहरूबाट पूर्णतः बाहिर निस्कन बोलाइएका मानिसहरूलाई झूटा आराधनाप्रति गरिएको एक ताडना प्रकट गर्‍यो। सूर्यको आराधना भनेको क्याथोलिकमतले आफ्नै गोठमा फर्केका मण्डलीहरूमाथि प्रयोग गरेको आफ्नो अधिकारको छाप हो। त्यो ताडना यरोबामले आफ्नो झूटा आराधना-प्रणालीको उद्घाटन गर्दा प्रतिरूपित गरिएको छ।</w:t>
      </w:r>
    </w:p>
    <w:p>
      <w:pPr>
        <w:pStyle w:val="ArticleScripture"/>
        <w:jc w:val="left"/>
      </w:pPr>
      <w:r>
        <w:rPr>
          <w:rFonts w:ascii="Nirmala UI" w:hAnsi="Nirmala UI" w:eastAsia="Nirmala UI" w:cs="Nirmala UI"/>
        </w:rPr>
        <w:t>यारोबामले यहूदामा हुने पर्वझैँ आठौँ महिनाको पन्ध्रौँ दिनमा एउटा पर्व नियुक्त गर्‍यो, र वेदीमाथि चढायो। उसले बेतेलमा पनि त्यस्तै गर्‍यो, आफूले बनाएका बाछाहरूलाई बलि चढाउँदै; अनि आफूले बनाएका उच्चस्थानहरूका पूजाहारीहरूलाई बेतेलमा नियुक्त गर्‍यो। यसरी उसले बेतेलमा आफूले बनाएको वेदीमाथि आठौँ महिनाको पन्ध्रौँ दिनमा, अर्थात् त्यस महिनामा जसलाई उसले आफ्नै हृदयबाट कल्पना गरेको थियो, चढायो; र इस्राएलका सन्तानहरूका निम्ति एउटा पर्व नियुक्त गर्‍यो; अनि वेदीमाथि चढायो र धूप बाल्यो। अनि हेर, परमप्रभुको वचनद्वारा यहूदाबाट परमेश्वरका एक जना मानिस बेतेलमा आए; र यारोबाम धूप बाल्न वेदीको छेउमा उभिएको थियो। अनि उसले परमप्रभुको वचनद्वारा वेदीको विरुद्ध पुकारा गर्दै भन्यो, हे वेदी, वेदी, परमप्रभु यसो भन्नुहुन्छ: हेर, दाऊदको घरानामा एउटा बालक जन्मनेछ, जसको नाउँ योशियाह हुनेछ; अनि तेरैमाथि धूप बाल्ने उच्चस्थानहरूका पूजाहारीहरूलाई उसले तेरैमाथि बलि चढाउनेछ, र मानिसहरूका हड्डीहरू तेरैमाथि जलाइनेछन्। अनि उसले त्यही दिन एउटा चिन्ह दिँदै भन्यो, यो त्यही चिन्ह हो जुन परमप्रभुले बोल्नुभएको छ; हेर, वेदी चिरिनेछ, र त्यसमाथि भएको खरानी खन्याइनेछ। अनि यस्तो भयो, जब राजा यारोबामले परमेश्वरका मानिसले बेतेलको वेदीको विरुद्ध पुकारेर भनेको कुरा सुने, तब उसले वेदीबाट आफ्नो हात पसार्दै भन्यो, त्यसलाई पक्र।</w:t>
      </w:r>
    </w:p>
    <w:p>
      <w:pPr>
        <w:pStyle w:val="ArticleScripture"/>
        <w:jc w:val="left"/>
      </w:pPr>
      <w:r>
        <w:rPr>
          <w:rFonts w:ascii="Nirmala UI" w:hAnsi="Nirmala UI" w:eastAsia="Nirmala UI" w:cs="Nirmala UI"/>
        </w:rPr>
        <w:t>र उनले उसको विरुद्ध तानेको आफ्नो हात सुक्यो, यहाँसम्म कि उनले त्यसलाई फेरि आफूतिर तान्न सकेनन्। वेदी पनि चिरा पर्‍यो, र वेदीबाट खरानी बगेर झर्‍यो, परमप्रभुको वचनद्वारा परमेश्वरका जनले दिएको चिन्हअनुसार। तब राजाले उत्तर दिँदै परमेश्वरका जनलाई भने, “अब परमप्रभु तिम्रा परमेश्वरको सामुन्ने बिन्ती गर, र मेरा निम्ति प्रार्थना गर, ताकि मेरो हात फेरि मलाई पहिलेझैँ बहाल होस्।” अनि परमेश्वरका जनले परमप्रभुसित बिन्ती गरे, र राजाको हात फेरि उनलाई बहाल भयो, र पहिले जस्तै भयो। तब राजाले परमेश्वरका जनलाई भने, “मसँग घरमा आउनुहोस्, र आफूलाई ताजगी दिनुहोस्, अनि म तपाईंलाई इनाम दिनेछु।” तर परमेश्वरका जनले राजालाई भने, “यदि तपाईंले आफ्नो घरको आधा पनि मलाई दिनुभयो भने, म तपाईंका साथ भित्र जानेछैनँ; न त यस ठाउँमा रोटी खानेछु, न पानी पिउनेछु। किनकि परमप्रभुको वचनद्वारा मलाई यसरी आज्ञा गरिएको थियो, यसो भन्दै, ‘रोटी नखानू, पानी नपिऊ, र जुन बाटोबाट आयौ त्यही बाटो भएर नफर्क।’” त्यसैले उनी अर्को बाटो भएर गए, र जुन बाटोबाट बेतेल आएका थिए त्यही बाटोबाट फर्केनन्। १ राजा १२:३२–१३:१०।</w:t>
      </w:r>
    </w:p>
    <w:p>
      <w:pPr>
        <w:pStyle w:val="ArticleBody"/>
        <w:jc w:val="left"/>
      </w:pPr>
      <w:r>
        <w:rPr>
          <w:rFonts w:ascii="Nirmala UI" w:hAnsi="Nirmala UI" w:eastAsia="Nirmala UI" w:cs="Nirmala UI"/>
        </w:rPr>
        <w:t>हारून र यारोबामको साक्ष्यमा प्रकट सुनौला बाछाहरूको विद्रोहसँगै, यारोबामले स्थापित गरेको झूटा आराधना-प्रणालीको वास्तविक उद्घाटन पनि उसको साक्ष्यमा समावेश छ। त्यो उद्घाटनले यरूशलेममा सम्पन्न गरिनुपर्ने आराधना र यारोबामको जालसाजीपूर्ण प्रणालीबीचको भिन्नतालाई प्रतिनिधित्व गर्दछ। 1798 देखि 1844 सम्म, प्रभुले आफ्ना जनहरूलाई पोपसत्तात्मक शासनको अन्धकारबाट प्रकाशको पुस्तक अध्याय चौधका तीन स्वर्गदूतहरूले प्रतिनिधित्व गर्ने अद्भुत भविष्यवाणीमय ज्योतिमा बाहिर ल्याउनुभयो। प्रोटेस्टेन्ट मण्डलीहरूले त्यस ज्योतिलाई अस्वीकार गरे, र त्यसो गर्दा तिनीहरू 1844 मा क्याथोलिकवादका छोरीहरू बने।</w:t>
      </w:r>
    </w:p>
    <w:p>
      <w:pPr>
        <w:pStyle w:val="ArticleBody"/>
        <w:jc w:val="left"/>
      </w:pPr>
      <w:r>
        <w:rPr>
          <w:rFonts w:ascii="Nirmala UI" w:hAnsi="Nirmala UI" w:eastAsia="Nirmala UI" w:cs="Nirmala UI"/>
        </w:rPr>
        <w:t>यारोबामको उपासनाले क्याथोलिक उपासना-प्रणालीको प्रतीकात्मक रूप प्रस्तुत गर्‍यो, र उसको कथामा इस्राएलको उत्तरी राज्यले क्याथोलिकवादको त्यस झूटा प्रणालीलाई प्रतिनिधित्व गर्दछ, जसमा मिलेराइट इतिहासका प्रोटेस्टेन्टहरूले रहिरहन रोजे। त्यस प्रणालीको प्रतीक सूर्यको उपासना हो।</w:t>
      </w:r>
    </w:p>
    <w:p>
      <w:pPr>
        <w:pStyle w:val="ArticleBody"/>
        <w:jc w:val="left"/>
      </w:pPr>
      <w:r>
        <w:rPr>
          <w:rFonts w:ascii="Nirmala UI" w:hAnsi="Nirmala UI" w:eastAsia="Nirmala UI" w:cs="Nirmala UI"/>
        </w:rPr>
        <w:t>सन् 1844 को अक्टोबर 22 मा परमपवित्र स्थानमा प्रवेश गरेका विश्वासयोग्य र बुद्धिमान कन्याहरूले भर्खरै क्याथोलिकवादको प्रभावतर्फ फर्केका र रोमका छोरीहरू बनेका प्रोटेस्टेन्टहरूका निम्ति एक ताडना प्रतिनिधित्व गरे। यारोबामको नक्कली आराधना-प्रणालीको उद्घाटनमा यहूदाबाट एक अगमवक्ता आए र यारोबामलाई ताडना दिए; यसरी उनले परमपवित्र स्थानमा प्रवेश गरेका र परमेश्वरको व्यवस्था चिन्न डोर्याइएका विश्वासयोग्य कन्याहरूको प्रतीकात्मक पूर्वछाया प्रस्तुत गरे। 1863 को विद्रोहलाई विचार गर्दा त्यस अगमवक्ता र उनले यारोबामलाई दिएको ताडनाको कथा अत्यन्त शिक्षाप्रद छ, तैपनि आरम्भसँगै अन्त पनि स्थापित नगरुञ्जेल त्यस कथाले प्रतीक्षा गर्नुपर्छ।</w:t>
      </w:r>
    </w:p>
    <w:p>
      <w:pPr>
        <w:pStyle w:val="ArticleBody"/>
        <w:jc w:val="left"/>
      </w:pPr>
      <w:r>
        <w:rPr>
          <w:rFonts w:ascii="Nirmala UI" w:hAnsi="Nirmala UI" w:eastAsia="Nirmala UI" w:cs="Nirmala UI"/>
        </w:rPr>
        <w:t>प्राचीन इस्राएलको आरम्भ, यारोबामको राज्य, र आधुनिक इस्राएल—यी सबै एक-अर्कासँग मेल खान्छन्, र मिलेर तिनीहरूले चाँडै आउन लागेको आइतबार व्यवस्थाको समयमा, प्रकाश १३ को पृथ्वीको पशुको अन्त्यका तीन साक्षीहरू प्रदान गर्छन्। २२ अक्टोबर, १८४४ मा मिलेराइट एडभेन्टिज्मका विश्वासयोग्यहरू पृथ्वीको पशुको साँचो प्रोटेस्टेन्ट सिङ्ग बने, र तिनीहरूले यो काम त्यस इतिहासमा गरे, जुन १७९८ मा अन्तको समयदेखि आरम्भ भएको थियो। १७९८ बाइबलीय भविष्यवाणीको छैटौँ राज्य, अर्थात् संयुक्त राज्य अमेरिका, तथा संयुक्त राज्य अमेरिकामा एडभेन्टिज्मको साँचो प्रोटेस्टेन्ट सिङ्गको स्थापना, को आरम्भ थियो। त्यस आरम्भिक इतिहासमा संयुक्त राज्य अमेरिकाको अन्तिम इतिहासको प्रतिनिधित्व हुन्छ, किनकि येशूले सधैँ कुनै वस्तुको अन्त्यलाई त्यसै वस्तुको आरम्भद्वारा चित्रित गर्नुहुन्छ।</w:t>
      </w:r>
    </w:p>
    <w:p>
      <w:pPr>
        <w:pStyle w:val="ArticleBody"/>
        <w:jc w:val="left"/>
      </w:pPr>
      <w:r>
        <w:rPr>
          <w:rFonts w:ascii="Nirmala UI" w:hAnsi="Nirmala UI" w:eastAsia="Nirmala UI" w:cs="Nirmala UI"/>
        </w:rPr>
        <w:t>प्राचीन, आधुनिक, र यारोबामको इस्राएलका प्रारम्भिक तीन साक्षीहरूले पृथ्वीको पशुको अन्त्यलाई दृष्टान्तस्वरूप देखाउँछन्, तर यहूदाबाट आएका र यारोबामलाई धिक्कार गर्ने अगमवक्ताको साक्षी प्रस्तुत गर्नुभन्दा पहिले अर्को एउटा अन्त्यलाई पनि पूर्वरूपमा स्थापित गरिनु आवश्यक छ। समावेश गरिनुपर्ने त्यो अन्त्य-इतिहास भनेको अगमवक्ता इजकिएलद्वारा प्रतिनिधित्व गरिएका इस्राएलका उत्तरी र दक्षिणी राज्यहरूको अन्त्य हो।</w:t>
      </w:r>
    </w:p>
    <w:p>
      <w:pPr>
        <w:pStyle w:val="ArticleBody"/>
        <w:jc w:val="left"/>
      </w:pPr>
      <w:r>
        <w:rPr>
          <w:rFonts w:ascii="Nirmala UI" w:hAnsi="Nirmala UI" w:eastAsia="Nirmala UI" w:cs="Nirmala UI"/>
        </w:rPr>
        <w:t>यो बिर्सनु हुँदैन कि हामी अहिले जसको चित्रण गरिरहेका छौं, त्यो भनेको १८६३ को विद्रोह हो, जुन इजकिएल अध्याय आठको पहिलो घृणित कुराद्वारा चिह्नित गरिएको छ, अर्थात् डाहको प्रतिमा। इजकिएलद्वारा प्रतिनिधित्व गरिएझैं उत्तरी र दक्षिणी राज्यहरूको अन्त्यको विषयमा हामीले एकपटक विचार गरिसकेपछि, १८६३ को विद्रोह हारून र यारोबामको विद्रोहद्वारा चित्रित गरिएको थियो भन्ने, र यसले लाओडिसियाई एडभेन्टिज्मका चार पुस्तामध्ये पहिलो पुस्ताको आरम्भलाई चिन्हित गर्दछ भन्ने कुरालाई समर्थन गर्न हामीसँग पर्याप्तभन्दा बढी प्रमाण हुनेछ।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परमप्रभुको वचन फेरि म कहाँ आयो, यसो भन्दै, “अझ, हे मानिसको पुत्र, तिमीले एउटा लट्ठी लेऊ, र त्यसमा लेख, ‘यहूदाका निम्ति, र इस्राएलका सन्तानहरू उसका सहचरहरूका निम्ति।’ त्यसपछि अर्को लट्ठी लेऊ, र त्यसमा लेख, ‘योसेफका निम्ति, अर्थात् एफ्राइमको लट्ठी, र इस्राएलको सारा घराना उसका सहचरहरूका निम्ति।’ अनि तिनीहरूलाई एउटासँग अर्को जोडेर एकै लट्ठी बनाऊ; र तिनीहरू तिम्रो हातमा एक हुनेछन्। र जब तिम्रा जनताका सन्तानहरूले तिमीलाई यसो भन्दै बोल्नेछन्, ‘के तिमी हामीलाई यी कुराहरूको अर्थ देखाउनेछैनौ?’ तब तिनीहरूलाई भन, ‘परमप्रभु यहोवा यसो भन्नुहुन्छ: हेर, म योसेफको लट्ठी, जो एफ्राइमको हातमा छ, र इस्राएलका कुलहरू उसका साथीहरूलाई लिनेछु, र तिनीहरूलाई त्योसँगै, अर्थात् यहूदाको लट्ठीसँग राख्नेछु, र तिनीहरूलाई एकै लट्ठी बनाउनेछु, र तिनीहरू मेरो हातमा एक हुनेछन्।’ अनि ती लट्ठीहरू, जसमा तिमीले लेख्छौ, तिनका आँखाको सामुन्ने तिम्रो हातमा रहनेछन्। अनि तिनीहरूलाई भन, ‘परमप्रभु यहोवा यसो भन्नुहुन्छ: हेर, म इस्राएलका सन्तानहरूलाई जाति-जातिहरूका बीचबाट, जहाँतहाँ तिनीहरू गएका छन्, त्यहाँबाट लिनेछु, र तिनीहरूलाई चारैतिरबाट भेला गर्नेछु, र तिनीहरूलाई तिनीहरूको आफ्नै देशमा ल्याउनेछु:’</w:t>
      </w:r>
    </w:p>
    <w:p>
      <w:pPr>
        <w:pStyle w:val="ArticleScripture"/>
        <w:jc w:val="left"/>
      </w:pPr>
      <w:r>
        <w:rPr>
          <w:rFonts w:ascii="Nirmala UI" w:hAnsi="Nirmala UI" w:eastAsia="Nirmala UI" w:cs="Nirmala UI"/>
        </w:rPr>
        <w:t>र म तिनीहरूलाई इस्राएलका पर्वतहरूमा, त्यस देशमा, एउटै जाति बनाउनेछु; र तिनीहरू सबैका निम्ति एउटै राजा राजा हुनेछ; अनि तिनीहरू फेरि कहिल्यै दुई जाति रहनेछैनन्, न त तिनीहरू फेरि कहिल्यै दुई राज्यमा विभाजित हुनेछन्। न त तिनीहरूले आफ्ना मूर्तिहरूद्वारा, आफ्ना घृणित वस्तुहरूद्वारा, वा आफ्ना कुनै पनि अपराधहरूद्वारा आफूलाई फेरि अशुद्ध पार्नेछन्; तर म तिनीहरूलाई तिनीहरूका सबै बासस्थानहरूबाट, जहाँ तिनीहरूले पाप गरेका छन्, उद्धार गर्नेछु, र तिनीहरूलाई शुद्ध पार्नेछु; यसरी तिनीहरू मेरा प्रजा हुनेछन्, र म तिनीहरूका परमेश्वर हुनेछु। अनि मेरो दास दाऊद तिनीहरूमाथि राजा हुनेछ; र तिनीहरू सबैका निम्ति एउटै गोठाला हुनेछ; तिनीहरू मेरा न्यायविधानमा हिँड्नेछन्, र मेरा विधिहरू पालन गर्नेछन्, र तिनलाई आचरणमा ल्याउनेछन्। अनि तिनीहरू त्यस देशमा बसोबास गर्नेछन्, जुन मैले मेरो दास याकूबलाई दिएको थिएँ, जहाँ तिमीहरूका पितृहरू बसोबास गरेका थिए; र तिनीहरू त्यहीँ बसोबास गर्नेछन्, तिनीहरू स्वयं, र तिनीहरूका सन्तान, र तिनीहरूका सन्तानका सन्तान सधैंभरि; अनि मेरो दास दाऊद तिनीहरूका प्रधान सधैंभरि हुनेछ। यसबाहेक म तिनीहरूसित शान्तिको करार बाँध्नेछु; त्यो तिनीहरूसित अनन्त करार हुनेछ; अनि म तिनीहरूलाई स्थापित गर्नेछु, र तिनीहरूलाई वृद्धि गराउनेछु, र मेरो पवित्रस्थान तिनीहरूका बीचमा सधैंभरि स्थापित गर्नेछु। मेरो निवासस्थान पनि तिनीहरूसित हुनेछ; हो, म तिनीहरूका परमेश्वर हुनेछु, र तिनीहरू मेरा प्रजा हुनेछन्। अनि जब मेरो पवित्रस्थान तिनीहरूका बीचमा सधैंभरि हुनेछ, तब अन्यजातिहरूले जान्नेछन् कि म परमप्रभु इस्राएललाई पवित्र तुल्याउँछु। इजकिएल ३७:१५–२८।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एकहत्तर नम्बर</dc:title>
  <dc:subject>भविष्यसूचक बुनावट: इजकिएल अध्याय आठका चार घृणित कर्महरू र आधुनिक युगमा तिनको महत्त्वको उद्घाटन</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