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छयत्तर</w:t>
      </w:r>
    </w:p>
    <w:p>
      <w:pPr>
        <w:pStyle w:val="ArticleSubtitle"/>
        <w:jc w:val="left"/>
      </w:pPr>
      <w:r>
        <w:rPr>
          <w:rFonts w:ascii="Nirmala UI" w:hAnsi="Nirmala UI" w:eastAsia="Nirmala UI" w:cs="Nirmala UI"/>
        </w:rPr>
        <w:t>भविष्यवाणीहरूको मुहर खोल्दै: सन् १८५६ मा ज्योतिलाई अस्वीकार गर्नु र त्यसका परिणामहरू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2024-02-09</w:t>
      </w:r>
    </w:p>
    <w:p>
      <w:pPr>
        <w:pStyle w:val="ArticleBody"/>
        <w:jc w:val="left"/>
      </w:pPr>
      <w:r>
        <w:rPr>
          <w:rFonts w:ascii="Nirmala UI" w:hAnsi="Nirmala UI" w:eastAsia="Nirmala UI" w:cs="Nirmala UI"/>
        </w:rPr>
        <w:t>१८५६ मा “सात समय”को ज्योति अनमुद्रित गरियो, र १८६३ सम्म आइपुग्दा त्यो ज्योति अस्वीकार गरियो। यहूदाबाट आएका अगमवक्ताले त्यो ज्योति दुष्ट राजा यारोबामकहाँ ल्याए, र यारोबामले त्यो ज्योति अस्वीकार गर्‍यो। यशैयाले त्यही ज्योति दुष्ट राजा आहाजकहाँ ल्याए, र उसले पनि त्यसलाई अस्वीकार गर्‍यो। शीलोहको पोखरीसँग सम्बन्धित ज्योति अस्वीकार गरेका कारण, यारोबामको (उत्तरी) र आहाजको (दक्षिणी) दुवै राज्यहरू क्रमशः ई.पू. ७२३ र ई.पू. ६७७ मा उत्तरबाट आएका एक राजाद्वारा दासत्वमा लगिए।</w:t>
      </w:r>
    </w:p>
    <w:p>
      <w:pPr>
        <w:pStyle w:val="ArticleBody"/>
        <w:jc w:val="left"/>
      </w:pPr>
      <w:r>
        <w:rPr>
          <w:rFonts w:ascii="Nirmala UI" w:hAnsi="Nirmala UI" w:eastAsia="Nirmala UI" w:cs="Nirmala UI"/>
        </w:rPr>
        <w:t>मोशाले, हारूनको विद्रोहमा; यशैयाले आहाजसँग र यर्मियाले अन्य राजाहरूसँग, मिलेराइट इतिहासका विश्वासीहरूलाई प्रतिनिधित्व गरे, जसले सबैले अन्त्य-दिनको विद्रोहमा ज्योतिका सन्देशवाहकहरूलाई प्रतिनिधित्व गरिरहेका थिए। सन् 1863 को अन्त्य-दिनको “पहिलो” सङ्कट, र प्रकाशको पुस्तक अध्याय ११ को “ठूलो भूकम्प” (छिट्टै आउने आइतवार व्यवस्था) को अन्त्य-दिनको “अन्तिम” सङ्कट, यी सबै भविष्यसूचक रेखाहरूद्वारा प्रतिनिधित्व गरिएका छन्। यहूदाबाट आएको अगमवक्ता त्यस्तो अगमवक्ताको प्रतिनिधित्व गर्दछ, जो आफ्नो जिम्मेवारीबाट पछि हट्यो, र अन्ततः धर्मत्यागी प्रोटेस्टेन्टवादसँग एउटै चिहानमा गाडियो। उसको मृत्यु र उसको गाडाइ बेतेलका झूटा अगमवक्ताको भोजन र पेय ग्रहण गर्ने उसको रोजाइको प्रत्युत्तरमा भयो।</w:t>
      </w:r>
    </w:p>
    <w:p>
      <w:pPr>
        <w:pStyle w:val="ArticleBody"/>
        <w:jc w:val="left"/>
      </w:pPr>
      <w:r>
        <w:rPr>
          <w:rFonts w:ascii="Nirmala UI" w:hAnsi="Nirmala UI" w:eastAsia="Nirmala UI" w:cs="Nirmala UI"/>
        </w:rPr>
        <w:t>आइतबारको व्यवस्थाको समयमा पापतन्त्र (अश्शूरका राजा) द्वारा पराजित हुने न्याय, जसको प्रतिरूप यारोबाम र आहाजका उत्तरी तथा दक्षिणी राज्यहरूको तितरबितर हुनुमा देखाइएको थियो, यहूदी अगमवक्ताको भाग्यसँग मेल खान्छ; किनकि उनी एउटा “सिंह” र एउटा “गधा” को बीचमा मरे। “सिंह” बाबेलको प्रतीक हो, जुन अन्तिम दिनहरूमा पापतन्त्र हो।</w:t>
      </w:r>
    </w:p>
    <w:p>
      <w:pPr>
        <w:pStyle w:val="ArticleScripture"/>
        <w:jc w:val="left"/>
      </w:pPr>
      <w:r>
        <w:rPr>
          <w:rFonts w:ascii="Nirmala UI" w:hAnsi="Nirmala UI" w:eastAsia="Nirmala UI" w:cs="Nirmala UI"/>
        </w:rPr>
        <w:t>अनि यस्तो भयो कि, उसले रोटी खाएपछि र पेय पिएपछि, उसले उसकै लागि—अर्थात् उसले फर्काएर ल्याएको अगमवक्ताका लागि—गधा काठी कस्यो। अनि ऊ गएपछि, बाटोमा एउटा सिंहले उसलाई भेट्यो र मारिदियो; अनि उसको लास बाटोमै फालिएको थियो, र गधा त्यसको छेउमा उभिएको थियो, सिंह पनि लासको छेउमा उभिएको थियो। अनि हेर, मानिसहरू त्यहाँबाट जाँदै थिए, र बाटोमा फालिएको लास तथा लासको छेउमा उभिएको सिंह देखे; अनि तिनीहरू गएर त्यस वृद्ध अगमवक्ता बस्ने सहरमा खबर दिए। अनि जसले उसलाई बाटोबाट फर्काएर ल्याएको थियो, त्यस अगमवक्ताले यो कुरा सुनेपछि भने, “यही परमेश्वरका जन हुन्, जसले परमप्रभुको वचनको आज्ञा मानेनन्; त्यसकारण परमप्रभुले उसलाई सिंहको हातमा सुम्पिदिनुभएको छ, जसले उसलाई च्यातेर मारिदिएको छ, परमप्रभुले उसलाई भन्नुभएको वचनअनुसार।” अनि उनले आफ्ना छोराहरूलाई भने, “मेरो लागि गधा काठी कस।” अनि तिनीहरूले काठी कसे। अनि ऊ गयो र उसको लास बाटोमा फालिएको भेट्टायो, र गधा तथा सिंह लासको छेउमा उभिएका थिए; सिंहले लास खाएको थिएन, न त गधालाई च्यातेको थियो। अनि त्यस अगमवक्ताले परमेश्वरका जनको लास उठायो, त्यसलाई गधामाथि राख्यो, र फर्काएर ल्यायो; अनि त्यो वृद्ध अगमवक्ता सहरमा आयो, ताकि ऊ शोक मनाओस् र उसलाई गाडोस्। अनि उसले उसको लास आफ्नै चिहानमा राख्यो; अनि तिनीहरूले उसमाथि शोक गर्दै भने, “हाय, मेरा भाइ!” अनि यस्तो भयो कि, उसलाई गाडिसकेपछि, उसले आफ्ना छोराहरूलाई भने, “जब म मर्छु, तब मलाई त्यही चिहानमा गाड्नु जहाँ परमेश्वरका जन गाडिएका छन्; मेरा हड्डीहरू उनका हड्डीहरूको छेउमा राख्नुहोस्: किनकि बेतेलको वेदीको विरुद्धमा, र सामरियाका सहरहरूमा भएका सबै उच्चस्थानका घरहरूको विरुद्धमा, उसले परमप्रभुको वचनद्वारा पुकारेर घोषणा गरेको वचन निश्चय नै पूरा हुनेछ।” १ राजा १३:११–३२।</w:t>
      </w:r>
    </w:p>
    <w:p>
      <w:pPr>
        <w:pStyle w:val="ArticleBody"/>
        <w:jc w:val="left"/>
      </w:pPr>
      <w:r>
        <w:rPr>
          <w:rFonts w:ascii="Nirmala UI" w:hAnsi="Nirmala UI" w:eastAsia="Nirmala UI" w:cs="Nirmala UI"/>
        </w:rPr>
        <w:t>यहूदी भविष्यवक्ता दुई प्रतीकहरूको बीचमा मरे। सिंह बाबेलको प्रतीक हो, र अन्तिम दिनहरूको आधुनिक बाबेल उत्तरका राजाको प्रतीक हो, जो दानिएल अध्याय एघार, पद पैँतालीसमा कसैले सहायता नगरी आफ्नो अन्त्यमा पुग्छ। उसको अधिकारको चिन्ह सूर्य-पूजा हो, जुन चौथो घिनलाग्दो कुरा हो, र जहाँ लाओदिकेयाई एडभेन्टवादको चौथो पुस्ता इजकिएल अध्याय आठमा सूर्यतर्फ निहुरिरहेको रूपमा चित्रित गरिएको छ। मिलरको सपनामा उनलाई यो देखाइयो कि केवल रत्नहरू मात्र छरिएर ढाकिएका थिएनन्, तर सन्दूक आफैं पनि, जसले बाइबलको प्रतिनिधित्व गर्थ्यो, च्यातिएको थियो।</w:t>
      </w:r>
    </w:p>
    <w:p>
      <w:pPr>
        <w:pStyle w:val="ArticleBody"/>
        <w:jc w:val="left"/>
      </w:pPr>
      <w:r>
        <w:rPr>
          <w:rFonts w:ascii="Nirmala UI" w:hAnsi="Nirmala UI" w:eastAsia="Nirmala UI" w:cs="Nirmala UI"/>
        </w:rPr>
        <w:t>एडभेन्टवादको तेस्रो पुस्तामा बाइबलका तथाकथित आधुनिक अनुवादहरूको प्रयोगलाई परिचित गराउने कार्य एडभेन्टवादको नेतृत्वद्वारा प्रवर्द्धन गरियो। ती तथाकथित आधुनिक अनुवादहरू भ्रष्ट पारिएका पाण्डुलिपिहरूको एउटा समूहबाट उत्पन्न भएका थिए, जसलाई पापको मानिसका धर्मशास्त्रीहरू तथा धर्मत्यागी प्रोटेस्टेन्टवादले प्रवर्द्धन गर्छन्। मिलरको कास्केट निष्कलङ्क पाण्डुलिपिहरूबाट अनुवाद गरिएको किङ जेम्स भर्सन थियो।</w:t>
      </w:r>
    </w:p>
    <w:p>
      <w:pPr>
        <w:pStyle w:val="ArticleBody"/>
        <w:jc w:val="left"/>
      </w:pPr>
      <w:r>
        <w:rPr>
          <w:rFonts w:ascii="Nirmala UI" w:hAnsi="Nirmala UI" w:eastAsia="Nirmala UI" w:cs="Nirmala UI"/>
        </w:rPr>
        <w:t>लाओदिकीय अद्वेन्टवादको चौथो पुस्तासम्म आइपुग्दा, मण्डलीले विश्व मण्डली परिषद्सँग, अर्थात् रोमी मण्डली र त्यसकी छोरीहरूको महासंघसँग, आफूलाई जोडीसकेको थियो। अद्वेन्टवादले वर्षौँसम्म, आफ्ना निदाएका झुण्डको हितका निम्ति, आफूहरू विश्व मण्डली परिषद्मा केवल “पर्यवेक्षक” मात्र भएको दाबी गरिरह्यो, तर त्यस दुष्ट महासंघका विधानहरूले यो प्रकट गरिदिए कि “पर्यवेक्षक” को हैसियत भनेको पूर्ण मतदान-अधिकारयुक्त सदस्य नै हो!</w:t>
      </w:r>
    </w:p>
    <w:p>
      <w:pPr>
        <w:pStyle w:val="ArticleBody"/>
        <w:jc w:val="left"/>
      </w:pPr>
      <w:r>
        <w:rPr>
          <w:rFonts w:ascii="Nirmala UI" w:hAnsi="Nirmala UI" w:eastAsia="Nirmala UI" w:cs="Nirmala UI"/>
        </w:rPr>
        <w:t>तिनीहरूको चौथो पुस्तामा तिनीहरूले “पापको मानिस” लाई दुई पटक स्वर्ण पदक प्रदान गरे। ती पदकमध्ये कम्तीमा एउटा पदकमा ख्रीष्टको दोस्रो आगमनसम्बन्धी क्याथोलिक बुझाइ अंकित गरिएको थियो, जसमा उहाँको पुनरागमनमा येशूले पृथ्वीमाथि आफ्नो पाउ राख्नुभएको दृश्य प्रस्तुत गरिएको थियो; साथै त्यसमा ख्रीष्टको पछाडि क्याथोलिक सूर्य-प्रभामण्डल थियो, र चौथो आज्ञाको क्याथोलिक संक्षिप्त रूप पनि समावेश गरिएको थियो, जसले केवल यसो भन्थ्यो, “विश्रामदिन सम्झ।” एक अदालती कार्यवाहीमा (जुन कानुनी घोषणा हो), जनरल कन्फरेन्सका अध्यक्षले यस्तो साक्ष्य दिए, जहाँ उनले पहिचान गराए कि सेभेन्थ-डे एड्भेन्टिस्ट कलीसियाले पहिले पोपसत्तालाई ख्रीष्टविरोधी ठान्ने गर्थ्यो, तर उनको कलीसियाले धेरै पहिले नै त्यस विश्वासलाई “इतिहासको फोहोरको थुप्रोमा” फालिसकेको छ।</w:t>
      </w:r>
    </w:p>
    <w:p>
      <w:pPr>
        <w:pStyle w:val="ArticleBody"/>
        <w:jc w:val="left"/>
      </w:pPr>
      <w:r>
        <w:rPr>
          <w:rFonts w:ascii="Nirmala UI" w:hAnsi="Nirmala UI" w:eastAsia="Nirmala UI" w:cs="Nirmala UI"/>
        </w:rPr>
        <w:t>चौथो घृणित काम (पुस्ता) त्यो हो जहाँ यरूशलेमको मण्डलीका पच्चीस अगुवाहरू सूर्यलाई दण्डवत् गर्छन्। प्रगतिशील घृणित कामहरू प्रवेशद्वारमा स्थापना गरिएको ईर्ष्याको प्रतिमाबाट सुरु भए, जसले सुरुआतलाई चिन्हित गर्‍यो। यहूदाबाट आएको अगमवक्ता अन्ततः धर्मत्यागी प्रोटेस्टेन्टवादसँगै गाडिन्छ, र सिंहले (बेबिलोनले) उसलाई मार्छ, किनकि ऊ धर्मत्यागी प्रोटेस्टेन्टवादकै कार्यपद्धतितर्फ फर्कियो, र यसैले रोमले नै दर्शन स्थापित गर्छ भन्ने कुरा चिन्न असमर्थ हुन्छ; अनि जहाँ पापको मानिसको प्रतीकद्वारा कुनै दर्शन स्थापित हुँदैन, त्यहाँ अन्ततः तिमी पापको मानिसकै पक्षमा पुग्छौ।</w:t>
      </w:r>
    </w:p>
    <w:p>
      <w:pPr>
        <w:pStyle w:val="ArticleScripture"/>
        <w:jc w:val="left"/>
      </w:pPr>
      <w:r>
        <w:rPr>
          <w:rFonts w:ascii="Nirmala UI" w:hAnsi="Nirmala UI" w:eastAsia="Nirmala UI" w:cs="Nirmala UI"/>
        </w:rPr>
        <w:t>“जसले वचनको आफ्नो बुझाइमा भ्रमित हुन्छन्, जसले ख्रीष्टविरोधीको अर्थ देख्न असफल हुन्छन्, तिनीहरूले निश्चय नै आफूलाई ख्रीष्टविरोधीको पक्षमा उभ्याउनेछन्।” Kress Collection, 105.</w:t>
      </w:r>
    </w:p>
    <w:p>
      <w:pPr>
        <w:pStyle w:val="ArticleBody"/>
        <w:jc w:val="left"/>
      </w:pPr>
      <w:r>
        <w:rPr>
          <w:rFonts w:ascii="Nirmala UI" w:hAnsi="Nirmala UI" w:eastAsia="Nirmala UI" w:cs="Nirmala UI"/>
        </w:rPr>
        <w:t>यहूदी भविष्यद्वक्ता बेतेलका झूटा भविष्यद्वक्तासँग गाडिए, जसले उनलाई आफ्नो “भाइ” भनेर चिनायो, र उनी दुई प्रतीकहरूको बीचमा मृत अवस्थामा भेटिए। “सिंह”ले ख्रीष्टविरोधीलाई नबुझ्ने उनको असफलतालाई प्रतिनिधित्व गर्थ्यो, र “गधा” इस्लामको प्रतीक हो। सेप्टेम्बर 11, 2001 सम्बन्धमा आफ्नो मौनताद्वारा लाओडिसियाली एड्भेन्टवादले पहिले नै यो देखाइसकेको छ कि त्यसले तेस्रो हायको इस्लामसम्बन्धी विषयलाई मध्यरात्रिको पुकार, पछिल्लो वर्षाको सन्देश हो भन्ने कुरा चिन्दैन। पछिल्लो वर्षाको सन्देशलाई नचिन्नु भनेको मृत्यु हो! पछिल्लो वर्षा सेप्टेम्बर 11, 2001 मा आरम्भ भयो, जब प्रकाश 18 को शक्तिशाली स्वर्गदूत ओर्लियो, जब न्यु योर्क शहरका महान् भवनहरू ढालिए। “वर्षा” एक सन्देश हो, र त्यसलाई ग्रहण गर्न सन्देशलाई चिन्नु अनिवार्य छ।</w:t>
      </w:r>
    </w:p>
    <w:p>
      <w:pPr>
        <w:pStyle w:val="ArticleScripture"/>
        <w:jc w:val="left"/>
      </w:pPr>
      <w:r>
        <w:rPr>
          <w:rFonts w:ascii="Nirmala UI" w:hAnsi="Nirmala UI" w:eastAsia="Nirmala UI" w:cs="Nirmala UI"/>
        </w:rPr>
        <w:t>“हामीले पछिल्लो वर्षाको प्रतीक्षा गर्नुहुँदैन। यो तिनीहरूसभैमाथि आइरहेको छ, जसले हामीमाथि झर्ने अनुग्रहका शीत र वर्षालाई चिन्न र ग्रहण गर्न तयार हुन्छन्। जब हामी प्रकाशका टुक्राहरू बटुल्छौं, जब हामी परमेश्वरका निश्चित करुणाहरूको कदर गर्छौं—उहाँ, जसले हामी उहाँमाथि भरोसा गरेको चाहनुहुन्छ—तब प्रत्येक प्रतिज्ञा पूरा हुनेछ। [यशैया 61:11 उद्धृत।] सारा पृथ्वी परमेश्वरको महिमाले भरिनुपर्नेछ।” The Seventh-day Adventist Bible Commentary, volume 7, 984.</w:t>
      </w:r>
    </w:p>
    <w:p>
      <w:pPr>
        <w:pStyle w:val="ArticleBody"/>
        <w:jc w:val="left"/>
      </w:pPr>
      <w:r>
        <w:rPr>
          <w:rFonts w:ascii="Nirmala UI" w:hAnsi="Nirmala UI" w:eastAsia="Nirmala UI" w:cs="Nirmala UI"/>
        </w:rPr>
        <w:t>“सम्पूर्ण पृथ्वी” ले ११ सेप्टेम्बर, २००१ मा के भयो भन्ने जान्दछ, तर त्यहाँबाट आरम्भ हुने र अन्ततः परमेश्वरको महिमाले सम्पूर्ण पृथ्वीलाई आलोकित गर्ने सन्देश प्राप्त गर्नका लागि, त्यस सन्देशलाई चिनिनु आवश्यक छ। “चिन्ने” शब्दको अर्थ हो, “त्यस ज्ञानको स्वीकारोक्तिसहित वा त्यसविना, कुनै कुराको ज्ञानलाई पुनः स्मरण गर्नु वा पुनः प्राप्त गर्नु। हामी टाढाबाट कुनै व्यक्तिलाई चिन्छौँ, जब हामीले उसलाई पहिले देखेका थियौँ, वा पहिलेबाट नै चिन्तथ्यौँ भन्ने कुरा स्मरण गर्छौँ। हामी उसका मुखाकृति वा उसका स्वरलाई चिन्छौँ।” वेब्स्टरको १८२८ शब्दकोश।</w:t>
      </w:r>
    </w:p>
    <w:p>
      <w:pPr>
        <w:pStyle w:val="ArticleBody"/>
        <w:jc w:val="left"/>
      </w:pPr>
      <w:r>
        <w:rPr>
          <w:rFonts w:ascii="Nirmala UI" w:hAnsi="Nirmala UI" w:eastAsia="Nirmala UI" w:cs="Nirmala UI"/>
        </w:rPr>
        <w:t>लाओडिकीया अवस्थाको कुनै एड्भेन्टिस्टले २००१ सेप्टेम्बर ११ मा आइपुगेको पछिल्लो वर्षाको सन्देश चिन्न सक्ने एकमात्र उपाय यही हो कि तिनीहरूले विगतमा दैवी शक्तिको उही प्रकटीकरण देखिसकेको कुरा चिन्नुपर्छ। १८४० अगस्ट ११ मा, प्रकाशितवाक्य १० को शक्तिशाली स्वर्गदूत ओर्लियो, जब इस्लामको दोस्रो हायको भविष्यवाणी पूरा भयो। त्यो इतिहास २००१ सेप्टेम्बर ११ मा पूर्णतः दोहोरियो, जब इस्लामको तेस्रो हायको भविष्यवाणी पूरा हुँदा प्रकाशितवाक्य १८ को शक्तिशाली स्वर्गदूत ओर्लियो; र तेस्रो हायको इस्लामलाई नचिन्नु भनेको जङ्गली अरब गधाले बोकेर आधुनिक बेबिलोनको सिंहद्वारा ल्याइने मृत्युमा पुर्‍याइनु हो।</w:t>
      </w:r>
    </w:p>
    <w:p>
      <w:pPr>
        <w:pStyle w:val="ArticleBody"/>
        <w:jc w:val="left"/>
      </w:pPr>
      <w:r>
        <w:rPr>
          <w:rFonts w:ascii="Nirmala UI" w:hAnsi="Nirmala UI" w:eastAsia="Nirmala UI" w:cs="Nirmala UI"/>
        </w:rPr>
        <w:t>मुद्राले बन्द गरिएको पुस्तक पढ्न नसक्ने एप्रैमका मतवालाहरूले मिलेराइट इतिहासको पुनरावृत्ति देख्न सक्दैनन्, किनकि त्यो पहिचान “पङ्क्तिमाथि पङ्क्ति” भन्ने पछिल्लो वर्षाको पद्धतिमा आधारित छ। मिलेराइट इतिहासमा परमेश्वरको शक्तिको प्रकटता अन्तिम दिनहरूमा पुनः दोहोरिन्छ भन्ने अवधारणालाई धर्मत्यागी प्रोटेस्टेन्टवाद र क्याथोलिकवादको पद्धतिद्वारा कायम राख्न सकिँदैन।</w:t>
      </w:r>
    </w:p>
    <w:p>
      <w:pPr>
        <w:pStyle w:val="ArticleScripture"/>
        <w:jc w:val="left"/>
      </w:pPr>
      <w:r>
        <w:rPr>
          <w:rFonts w:ascii="Nirmala UI" w:hAnsi="Nirmala UI" w:eastAsia="Nirmala UI" w:cs="Nirmala UI"/>
        </w:rPr>
        <w:t>“तेस्रो स्वर्गदूतको सन्देशको घोषणा कार्यमा एकताबद्ध हुने त्यो स्वर्गदूतले आफ्नो महिमाद्वारा सारा पृथ्वीलाई आलोकित पार्नु छ। यहाँ विश्वव्यापी विस्तार र असामान्य शक्तियुक्त एउटा कार्यको भविष्यवाणी गरिएको छ। 1840–44 को आगमन आन्दोलन परमेश्वरको शक्तिको एक महिमामय प्रकटीकरण थियो; पहिलो स्वर्गदूतको सन्देश संसारका हरेक मिसनरी केन्द्रमा पुर्‍याइयो, र केही देशहरूमा सोह्रौँ शताब्दीको सुधार आन्दोलनपछि कुनै पनि देशमा देखिएको भन्दा महान धार्मिक चासो प्रकट भयो; तर यी सबै तेस्रो स्वर्गदूतको अन्तिम चेतावनीअन्तर्गत हुने शक्तिशाली आन्दोलनद्वारा उछिन्नुपर्नेछन्।” The Great Controversy, 611.</w:t>
      </w:r>
    </w:p>
    <w:p>
      <w:pPr>
        <w:pStyle w:val="ArticleBody"/>
        <w:jc w:val="left"/>
      </w:pPr>
      <w:r>
        <w:rPr>
          <w:rFonts w:ascii="Nirmala UI" w:hAnsi="Nirmala UI" w:eastAsia="Nirmala UI" w:cs="Nirmala UI"/>
        </w:rPr>
        <w:t>आधुनिक इस्राएलका अन्धा अगुवाहरू आफ्नो कार्यपद्धतिद्वारा बाध्य भई यस सत्यलाई अस्वीकार गर्छन् कि अन्तिम दिनहरूमा, पहिलेका वर्षहरूमा जस्तै, परमेश्वरको शक्तिको प्रकटता पुनः दोहोरिनेछ।</w:t>
      </w:r>
    </w:p>
    <w:p>
      <w:pPr>
        <w:pStyle w:val="ArticleScripture"/>
        <w:jc w:val="left"/>
      </w:pPr>
      <w:r>
        <w:rPr>
          <w:rFonts w:ascii="Nirmala UI" w:hAnsi="Nirmala UI" w:eastAsia="Nirmala UI" w:cs="Nirmala UI"/>
        </w:rPr>
        <w:t>“यहाँ हामी देख्छौं कि परमेश्वरको क्रोधको प्रहार सबैभन्दा पहिले मण्डली—प्रभुको पवित्रस्थान—माथि नै पर्‍यो। ती प्राचीन पुरुषहरू, जसलाई परमेश्वरले महान् ज्योति दिनुभएको थियो र जो जनताका आत्मिक हितहरूको रक्षकका रूपमा उभिएका थिए, तिनीहरूले आफूलाई सुम्पिएको भरोसामा विश्वासघात गरेका थिए। तिनीहरूले यस्तो धारणा लिएका थिए कि पहिलेका दिनहरूमा जस्तो चमत्कारहरू र परमेश्वरको शक्तिको स्पष्ट प्रकटता अब हामीले अपेक्षा गर्नु पर्दैन। समय बदलिएको छ। यी वचनहरूले तिनीहरूको अविश्वासलाई बल दिन्छन्, र तिनीहरू भन्छन्: प्रभुले न त भलो गर्नुहुनेछ, न त खराबी नै गर्नुहुनेछ। उहाँ आफ्ना जनमाथि न्याय ल्याउन अत्यन्त दयालु हुनुहुन्छ। यसरी ‘शान्ति र सुरक्षा’ नै ती मानिसहरूबाट उठ्ने पुकार हो, जसले परमेश्वरका जनतालाई तिनीहरूका अपराधहरू र याकूबको घरानालाई तिनीहरूका पापहरू देखाउन तुरहीझैँ आफ्नो स्वर फेरि कहिल्यै उचाल्नेछैनन्। यी भुक्न नचाहने मौन कुकुरहरू नै अपमानित परमेश्वरको न्यायोचित प्रतिशोध भोग्नेहरू हुन्। पुरुषहरू, युवतीहरू, र साना बालबालिकाहरू सबै एकसाथ नष्ट हुन्छन्।” Testimonies, volume 5, 211.</w:t>
      </w:r>
    </w:p>
    <w:p>
      <w:pPr>
        <w:pStyle w:val="ArticleBody"/>
        <w:jc w:val="left"/>
      </w:pPr>
      <w:r>
        <w:rPr>
          <w:rFonts w:ascii="Nirmala UI" w:hAnsi="Nirmala UI" w:eastAsia="Nirmala UI" w:cs="Nirmala UI"/>
        </w:rPr>
        <w:t>यरूशलेमका अशिक्षित जनमाथि शासन गर्ने विद्वान् मानिसहरूको लाओदिकी अन्धोपनाले पछिल्लो वर्षालाई चिन्न सक्दैन; किनकि तिनीहरूले केवल भ्रष्ट बाइबलीय पद्धति अपनाएका मात्र होइनन्, तर तिनीहरूको झूटा तर्कले निकालेका निष्कर्षहरूले तिनीहरूलाई यस्तो अवस्थामा पुर्‍याएको छ कि अघिल्ला युगहरूमा जस्तै परमेश्वरको शक्तिको कुनै पनि भावी प्रकटीकरणलाई तिनीहरूले अस्वीकार गर्नेछन्। तैपनि मलाकी ३ ले देखाउँछ कि जब करारका सन्देशवाहकले लेवीका सन्तानहरूलाई शुद्ध पार्नुहुन्छ, तब भेटी प्राचीन दिनहरूमा जस्तै हुनेछ।</w:t>
      </w:r>
    </w:p>
    <w:p>
      <w:pPr>
        <w:pStyle w:val="ArticleScripture"/>
        <w:jc w:val="left"/>
      </w:pPr>
      <w:r>
        <w:rPr>
          <w:rFonts w:ascii="Nirmala UI" w:hAnsi="Nirmala UI" w:eastAsia="Nirmala UI" w:cs="Nirmala UI"/>
        </w:rPr>
        <w:t>“साँचो साक्षीले घोषणा गर्नुहुन्छ, ‘म तेरा कामहरू जान्दछु।’ ‘पश्चात्ताप गर, र पहिलेका कामहरू गर।’ यही साँचो परीक्षा हो, यही त्यो प्रमाण हो कि परमेश्वरको आत्मा तिमीलाई उहाँको प्रेमले परिपूर्ण तुल्याउन हृदयमा कार्यरत हुनुहुन्छ। ‘म चाँडै तेरोमा आउनेछु, र यदि तैंले पश्चात्ताप गरिनस् भने तेरो सामदानलाई त्यसको स्थानबाट हटाइदिनेछु।’ मण्डली त्यस अनुत्पादक रूखजस्तै छ, जसले शीत, वर्षा र घाम प्राप्त गरेर प्रशस्त फल फलाउनुपर्ने थियो, तर जसमा दैवी खोजीले पातबाहेक केही पनि भेट्टाउँदैन। हाम्रा मण्डलीहरूका लागि कति गम्भीर विचार! निःसन्देह, प्रत्येक व्यक्तिका लागि पनि कति गम्भीर! परमेश्वरको धैर्य र सहनशीलता अद्भुत छन्; तर ‘यदि तैंले पश्चात्ताप गरिनस् भने,’ त्यो समाप्त हुनेछ; मण्डलीहरू, हाम्रा संस्थाहरू, ‘म धनी छु, धनसम्पत्तिमा वृद्धि भएको छु, र मलाई केही कुराको खाँचो छैन’ भनेर भनिरहँदा, दुर्बलताबाट अझ बढी दुर्बलतामा, चिसो औपचारिकताबाट मृतवत् अवस्थातर्फ जानेछन्। साँचो साक्षी भन्नुहुन्छ, ‘अनि तैंले जान्दैनस् कि तँ दयनीय, दुःखी, दरिद्र, अन्धो, र नाङ्गो छस्।’ के तिनीहरूले कहिल्यै आफ्नो अवस्था स्पष्ट रूपमा देख्नेछन्?”</w:t>
      </w:r>
    </w:p>
    <w:p>
      <w:pPr>
        <w:pStyle w:val="ArticleScripture"/>
        <w:jc w:val="left"/>
      </w:pPr>
      <w:r>
        <w:rPr>
          <w:rFonts w:ascii="Nirmala UI" w:hAnsi="Nirmala UI" w:eastAsia="Nirmala UI" w:cs="Nirmala UI"/>
        </w:rPr>
        <w:t>“मण्डलीहरूमा परमेश्वरको शक्तिको एउटा अद्भुत प्रकटीकरण हुनेछ; तर जसले प्रभुको सामु आफूलाई नम्र तुल्याएका छैनन्, र स्वीकारोक्ति तथा पश्चात्तापद्वारा हृदयको ढोका खोलेका छैनन्, तिनीहरूमाथि त्यसले प्रभाव पार्नेछैन। पृथ्वीलाई परमेश्वरको महिमाले प्रकाशमान तुल्याउने त्यस शक्तिको प्रकटीकरणमा तिनीहरूले केवल त्यस्तो केही कुरा मात्र देख्नेछन्, जसलाई आफ्नो अन्धतामा तिनीहरू खतरनाक ठान्नेछन्, त्यस्तो केही जसले तिनीहरूको डर जगाउनेछ, र तिनीहरू त्यसको प्रतिरोध गर्न आफूलाई कठोर बनाउनेछन्। किनकि प्रभु तिनीहरूका विचार र अपेक्षाअनुसार कार्य गर्नुहुन्न, त्यसैले तिनीहरूले यस कामको विरोध गर्नेछन्। ‘किन,’ तिनीहरू भन्छन्, ‘हामी यति धेरै वर्षदेखि यस कार्यमा लागिरहेका छौं भने, के हामीले परमेश्वरको आत्मालाई चिन्नु नपर्ने हो?’—किनभने तिनीहरूले परमेश्वरका सन्देशहरूको चेतावनी र विनयपूर्ण आग्रहलाई स्वीकार गरेनन्, तर निरन्तर यसो भने, ‘म धनी छु, सम्पत्तिले भरिपूर्ण भएको छु, र मलाई कुनै कुराको आवश्यकता छैन।’ प्रतिभा र दीर्घ अनुभवले मानिसहरूलाई ज्योतिका माध्यम बनाउनेछैन, जबसम्म तिनीहरूले आफूलाई धार्मिकताको सूर्यका उज्ज्वल किरणहरूअन्तर्गत नल्याउँदैनन्, र पवित्र आत्माको वरदानद्वारा बोलाइएका, चुनिएका, र तयार पारिएका हुँदैनन्। जब पवित्र वस्तुहरूका व्यवहार गर्ने मानिसहरू परमेश्वरको सामर्थी हातमुनि आफूलाई नम्र तुल्याउनेछन्, तब प्रभुले तिनीहरूलाई उचाल्नुहुनेछ। उहाँले तिनीहरूलाई विवेकशील मानिसहरू बनाउनुहुनेछ—उहाँका आत्माको अनुग्रहमा धनी भएका मानिसहरू। तिनीहरूका प्रबल, स्वार्थी चरित्रगत विशेषताहरू, तिनीहरूको हठ, संसारको ज्योतिबाट चम्किरहेको प्रकाशमा देखिनेछ। ‘म चाँडै तँकहाँ आउनेछु, र यदि तँ पश्चात्ताप गर्दैनस् भने, म तेरो सामदानलाई त्यसको स्थानबाट हटाइदिनेछु।’ यदि तिमीहरू आफ्नो सारा हृदयले प्रभुलाई खोज्छौ भने, उहाँ तिमीहरूद्वारा भेटिनुहुनेछ।” Review and Herald, December 23, 1890.</w:t>
      </w:r>
    </w:p>
    <w:p>
      <w:pPr>
        <w:pStyle w:val="ArticleBody"/>
        <w:jc w:val="left"/>
      </w:pPr>
      <w:r>
        <w:rPr>
          <w:rFonts w:ascii="Nirmala UI" w:hAnsi="Nirmala UI" w:eastAsia="Nirmala UI" w:cs="Nirmala UI"/>
        </w:rPr>
        <w:t>यहूदी भविष्यवक्ताको मृत्यु आधुनिक बेबिलोनको “सिंह”द्वारा पनि प्रतिनिधित्व गरिएको छ, जुन भविष्यवाणीमूलक इतिहासको दर्शन स्थापना गर्ने भविष्यसूचक प्रतीक हो, र “गधा”द्वारा पनि। धर्मशास्त्रहरूमा इस्लामको पहिलो उल्लेख त्यतिखेर हुन्छ, जब इश्माएललाई “जङ्गली मानिस”को रूपमा परिचित गराइन्छ।</w:t>
      </w:r>
    </w:p>
    <w:p>
      <w:pPr>
        <w:pStyle w:val="ArticleScripture"/>
        <w:jc w:val="left"/>
      </w:pPr>
      <w:r>
        <w:rPr>
          <w:rFonts w:ascii="Nirmala UI" w:hAnsi="Nirmala UI" w:eastAsia="Nirmala UI" w:cs="Nirmala UI"/>
        </w:rPr>
        <w:t>र ऊ एक जङ्गली मानिस हुनेछ; उसको हात हरेक मानिसको विरुद्धमा हुनेछ, र हरेक मानिसको हात उसको विरुद्धमा; अनि ऊ आफ्ना सबै दाजुभाइहरूको सामु बसोबास गर्नेछ। उत्पत्ति १६:१२।</w:t>
      </w:r>
    </w:p>
    <w:p>
      <w:pPr>
        <w:pStyle w:val="ArticleBody"/>
        <w:jc w:val="left"/>
      </w:pPr>
      <w:r>
        <w:rPr>
          <w:rFonts w:ascii="Nirmala UI" w:hAnsi="Nirmala UI" w:eastAsia="Nirmala UI" w:cs="Nirmala UI"/>
        </w:rPr>
        <w:t>शास्त्रहरूमा “प्रथम उल्लेखको नियम” ले यस कुरालाई पहिचान गराउँछ कि त्यस प्रतीकका सबै विशेषताहरू त्यहीँ समावेश भएका हुन्छन्, किनकि परमेश्वरको वचन एउटा बीउ हो, र बीउमा सम्पूर्ण बिरुवालाई फलित गराउन आवश्यक सम्पूर्ण डीएनए निहित हुन्छ। “जङ्गली मानिस” भनेर अनुवाद गरिएको शब्द “जङ्गली अरब गधा” का लागि प्रयोग हुने शब्द हो। सत्यका शास्त्रहरूमा “गधा” इस्लामका प्रतीकहरूमध्ये एक हो।</w:t>
      </w:r>
    </w:p>
    <w:p>
      <w:pPr>
        <w:pStyle w:val="ArticleBody"/>
        <w:jc w:val="left"/>
      </w:pPr>
      <w:r>
        <w:rPr>
          <w:rFonts w:ascii="Nirmala UI" w:hAnsi="Nirmala UI" w:eastAsia="Nirmala UI" w:cs="Nirmala UI"/>
        </w:rPr>
        <w:t>इजकिएलको सन्तीसौँ अध्यायमा रहेको, जहाँ मृत हड्डीहरू जीवित भई उठेर एक शक्तिशाली सेनाका रूपमा खडा हुन्छन्, त्यो सन्देश तेस्रो हायको इस्लामको सन्देश हो, र त्यो सन्देश अन्तिम दिनहरूको मध्यरातको पुकारको सन्देश हो। सिस्टर ह्वाइटले प्रत्यक्ष रूपमा शिक्षा दिनुहुन्छ कि ख्रीष्टको यरूशलेमतर्फको विजयोल्लासपूर्ण प्रवेशले मध्यरातको पुकारको सन्देशलाई प्रतिनिधित्व गरेको थियो।</w:t>
      </w:r>
    </w:p>
    <w:p>
      <w:pPr>
        <w:pStyle w:val="ArticleScripture"/>
        <w:jc w:val="left"/>
      </w:pPr>
      <w:r>
        <w:rPr>
          <w:rFonts w:ascii="Nirmala UI" w:hAnsi="Nirmala UI" w:eastAsia="Nirmala UI" w:cs="Nirmala UI"/>
        </w:rPr>
        <w:t>“मध्यरातको पुकार तर्कद्वारा त्यति धेरै वहन गरिएको थिएन, यद्यपि पवित्रशास्त्रीय प्रमाण स्पष्ट र निर्णायक थियो। त्यससँग एक प्रेरक शक्ति पनि थियो, जसले आत्मालाई उद्वेलित पार्थ्यो। त्यहाँ कुनै शंका थिएन, कुनै प्रश्नोत्तर थिएन। जब ख्रीष्टले विजयोल्लासपूर्वक यरूशलेममा प्रवेश गर्नुभयो, त्यस अवसरमा पर्व मनाउन देशका सबै भागबाट भेला भएका मानिसहरू जैतून पर्वततिर ओइरिए, र जब तिनीहरू येशूलाई साथ दिँदै जाने भीडमा सामेल भए, तब तिनीहरूले त्यस घडीको प्रेरणा ग्रहण गरे, र यो जयघोष अझ प्रबल बनाउन सहयोगी भए, ‘प्रभुको नाउँमा आउने धन्य होऊन्!’ [मत्ती 21:9.] यसै प्रकार Adventist सभाहरूमा भेला भएका अविश्वासीहरू—कोही जिज्ञासावश, कोही केवल उपहास गर्न—पनि यस सन्देशसँग रहेको विश्वस्त पार्ने शक्तिलाई अनुभव गरे, ‘हेर, दुलहा आउँदै हुनुहुन्छ!’” Spirit of Prophecy, volume 4, 250.</w:t>
      </w:r>
    </w:p>
    <w:p>
      <w:pPr>
        <w:pStyle w:val="ArticleBody"/>
        <w:jc w:val="left"/>
      </w:pPr>
      <w:r>
        <w:rPr>
          <w:rFonts w:ascii="Nirmala UI" w:hAnsi="Nirmala UI" w:eastAsia="Nirmala UI" w:cs="Nirmala UI"/>
        </w:rPr>
        <w:t>येशू ख्रीष्टको प्रकाश अन्तिम दिनहरूमा खोलिने अन्तिम सन्देश हो, र यसमा तेस्रो धिक्कारको इस्लाम समावेश छ। जब ख्रीष्ट, जो खोलिने सन्देश हुनुहुन्छ, यरूशलेममा प्रवेश गर्नुभयो, र यसरी अन्तिम दिनहरूको मध्यरातको पुकारको प्रतिरूप हुनुभयो, उहाँलाई एउटा “गधा”ले बोकेको थियो (उहाँको सन्देश बोकेको थियो)। ख्रीष्टको धार्मिकताको अन्तिम सन्देश इस्लामद्वारा बोकिन्छ।</w:t>
      </w:r>
    </w:p>
    <w:p>
      <w:pPr>
        <w:pStyle w:val="ArticleBody"/>
        <w:jc w:val="left"/>
      </w:pPr>
      <w:r>
        <w:rPr>
          <w:rFonts w:ascii="Nirmala UI" w:hAnsi="Nirmala UI" w:eastAsia="Nirmala UI" w:cs="Nirmala UI"/>
        </w:rPr>
        <w:t>इस्लाम एउटा जङ्गली मानिस थियो, छ, र रहनेछ, जसको प्रतिनिधित्व जङ्गली अरबी गधाले गर्दछ; र हेर्न चाहने जो कोहीले (र हेर्न नचाहनेहरू पनि धेरै छन्) सजिलै “पहिचान” गर्न सक्छन् कि अहिले इस्लामद्वारा सञ्चालन भइरहेको युद्ध जङ्गली उन्मत्तता हो। परलोकमा कुनै ठूलो यौनिक प्रतिफल प्राप्त हुनेछ भन्ने विश्वाससहित आत्महत्या गर्न तत्पर हुनु शैतानी उन्मत्तता हो। इस्लामको पहिलो उल्लेखमै यसले इस्लाम एउटा जङ्गली मानिस हुनेछ भनेर पहिचान गरेको थियो।</w:t>
      </w:r>
    </w:p>
    <w:p>
      <w:pPr>
        <w:pStyle w:val="ArticleBody"/>
        <w:jc w:val="left"/>
      </w:pPr>
      <w:r>
        <w:rPr>
          <w:rFonts w:ascii="Nirmala UI" w:hAnsi="Nirmala UI" w:eastAsia="Nirmala UI" w:cs="Nirmala UI"/>
        </w:rPr>
        <w:t>इस्लामको युद्धले सम्पूर्ण मानवजातिलाई तेस्रो विपत्तिको तीव्रतासाथ बढ्दै जाने युद्ध लड्नका निम्ति एकसाथ ल्याउँछ। इस्लाम एक-विश्व सरकारको कार्यान्वयनका लागि भविष्यसूचक तर्क हो, र वैश्विकतावादीहरूले सिकाएका छन् कि उनीहरूले दोस्रो विश्वयुद्धपछि यहूदीहरूलाई जानाजानी इस्राएलको भूमिमा पुनः ल्याए, ताकि यहूदीहरूप्रति इस्लामको प्राचीन घृणालाई प्रयोग गरेर तेस्रो विश्वयुद्धको आरम्भ गराउन सकून्। वैश्विकतावादीहरू विश्वास गर्छन्, र दशकौँदेखि सिकाउँदै आएका छन्, कि आफ्नो एक-विश्व सरकार स्थापना गर्न उनीहरूलाई तेस्रो विश्वयुद्ध आवश्यक पर्नेछ। वैश्विकतावादीहरूको भ्रष्ट अभिप्रेरणाहरू, जसरी तिनलाई तिनकै आफ्नै शब्दहरूमा व्यक्त गरिएको छ, इस्लामको बाइबलीय भूमिकासँग मेल खान्छ।</w:t>
      </w:r>
    </w:p>
    <w:p>
      <w:pPr>
        <w:pStyle w:val="ArticleBody"/>
        <w:jc w:val="left"/>
      </w:pPr>
      <w:r>
        <w:rPr>
          <w:rFonts w:ascii="Nirmala UI" w:hAnsi="Nirmala UI" w:eastAsia="Nirmala UI" w:cs="Nirmala UI"/>
        </w:rPr>
        <w:t>इश्माएलको भविष्यसूचक डीएनएको सम्भवतः सबैभन्दा गम्भीर पक्ष, उसलाई पहिलोपटक उल्लेख गरिएको पदमै, यो तथ्य हो कि उसको आत्मा, जो “जंगली मानिस” को आत्मा हो, “आफ्ना सबै दाजुभाइहरूको सामुनै वास गर्छ।” तेस्रो धिक्कारमा कट्टर इस्लामका केही सम्प्रदायहरू मात्र संलग्न हुनेछन् भन्ने धारणा परमेश्वरको वचनसँग मेल खाँदैन। हरेक धार्मिक आस्थामा केही खराब मानिसहरू हुन्छन्, र मुस्लिम धर्मको बहुसंख्यक भाग शान्तिप्रिय नागरिकहरू हुन् भन्ने प्रचलित राजनीतिक रूपमा शिष्ट दृष्टिकोण न त तिनीहरूको आफ्नै पवित्र पुस्तकसँग सहमत छ, न त बाइबलसँग।</w:t>
      </w:r>
    </w:p>
    <w:p>
      <w:pPr>
        <w:pStyle w:val="ArticleBody"/>
        <w:jc w:val="left"/>
      </w:pPr>
      <w:r>
        <w:rPr>
          <w:rFonts w:ascii="Nirmala UI" w:hAnsi="Nirmala UI" w:eastAsia="Nirmala UI" w:cs="Nirmala UI"/>
        </w:rPr>
        <w:t>कुरानले सिकाउँछ कि अल्लाहका प्रत्येक अनुयायीको कर्तव्य सम्पूर्ण संसारलाई शरिया कानूनअनुसार अनुरूप बनाउनु हो, र उत्पत्तिको पुस्तकमा इस्लामको पहिलो उल्लेखले यो संकेत गर्दछ कि इश्माएलको “जंगली मानिस” आत्मा इस्लामका प्रत्येक अनुयायीमा हुनेछ। कुरानले आफ्ना अनुयायीहरूलाई प्रत्यक्ष रूपमा यो सिकाउँछ कि जहाँ तिनीहरूसँग अझै जनसमुदायमाथि आफ्नो धार्मिक शासन बलपूर्वक थोपर्ने क्षमता छैन, त्यस्ता क्षेत्रहरूमा तिनीहरूले शिष्टता देखाएझैँ गर्नेछन्, ठीक क्याथोलिक धर्मझैँ।</w:t>
      </w:r>
    </w:p>
    <w:p>
      <w:pPr>
        <w:pStyle w:val="ArticleBody"/>
        <w:jc w:val="left"/>
      </w:pPr>
      <w:r>
        <w:rPr>
          <w:rFonts w:ascii="Nirmala UI" w:hAnsi="Nirmala UI" w:eastAsia="Nirmala UI" w:cs="Nirmala UI"/>
        </w:rPr>
        <w:t>यहूदाहका अगमवक्ताले यारोबामको राज्य पहिलो पटक स्थापना हुँदा उसको सामना गरे। पतित प्रोटेस्टेन्टवाद सन् 1844 मा आरम्भ भयो, र त्यसलाई तुरुन्तै मिलरवादी एडभेन्टवादले सामना गर्‍यो, जसले परमपवित्र स्थानमा प्रवेश गरी सातौँ-दिनको विश्रामदिन सहित परमेश्वरको व्यवस्था पत्ता लगाएको थियो। मिलरवादी एडभेन्टवादलाई, यर्मियाहद्वारा प्रतिनिधित्व गरिएझैँ, परमेश्वरकहाँ फर्कन, तर “ठट्यौलाहरूको सभामा” कहिल्यै नफर्कन भनिएको थियो। यहूदाहका अगमवक्तालाई आफू आएको उही बाटो भएर नफर्कन, न त बेतेलका झूटा अगमवक्ताको भोजन वा पेय ग्रहण गर्न भनिएको थियो, तर उनले त्यसो गरे। यहूदाहका अगमवक्ताको मृत्यु प्रतीकात्मक रूपमा दुई प्रतीकहरूको बीचमा राखिएको थियो, जसले पोपतन्त्र र इस्लामको प्रतिनिधित्व गर्दथे। लौडिसियाली एडभेन्टवादले ती दुई सत्य देख्न सक्दैन, किनकि सन् 1863 मा तिनीहरूले आफ्नै आत्मिक आँखाहरू फोडे, र एडभेन्टवादका जगहरू जाली सिक्का र रत्नहरूद्वारा, तथा पतित प्रोटेस्टेन्टवाद र क्याथोलिकवादको कार्यविधिद्वारा स्थापित गर्न विलियम मिलरले प्रयोग गरेका रत्नहरू र कार्यविधिलाई ढाकछोप गर्ने प्रक्रिया आरम्भ गरे।</w:t>
      </w:r>
    </w:p>
    <w:p>
      <w:pPr>
        <w:pStyle w:val="ArticleBody"/>
        <w:jc w:val="left"/>
      </w:pPr>
      <w:r>
        <w:rPr>
          <w:rFonts w:ascii="Nirmala UI" w:hAnsi="Nirmala UI" w:eastAsia="Nirmala UI" w:cs="Nirmala UI"/>
        </w:rPr>
        <w:t>“माटोको ब्रस मानिस” अहिले आफ्नो भुइँ बढार्दै हुनुहुन्छ, र रत्नहरूलाई पुनर्स्थापित गरेर मिलरलाई आफ्ना मेजमाथि राख्नका लागि दिँदै हुनुहुन्छ, तर एडभेन्टवाद यस विश्वासद्वारा अन्धो बनाइएको छ कि १८४४ मा उहाँका जनका रूपमा उठाइएका अवशेष जनहरू तिनीहरू नै हुन्।</w:t>
      </w:r>
    </w:p>
    <w:p>
      <w:pPr>
        <w:pStyle w:val="ArticleScripture"/>
        <w:jc w:val="left"/>
      </w:pPr>
      <w:r>
        <w:rPr>
          <w:rFonts w:ascii="Nirmala UI" w:hAnsi="Nirmala UI" w:eastAsia="Nirmala UI" w:cs="Nirmala UI"/>
        </w:rPr>
        <w:t>र आफ्ना मनमा यसो नभन्नू, ‘हाम्रा पिता अब्राहाम हुन्’; किनकि म तिमीहरूलाई भन्दछु, परमेश्वर यी ढुङ्गाहरूबाट पनि अब्राहामका निम्ति सन्तान उठाउन समर्थ हुनुहुन्छ। अनि अब रूखहरूको जरामै बन्चरो राखिएको छ; यसकारण जुनसुकै रूखले असल फल फलाउँदैन, त्यो काटिन्छ र आगोमा फालिन्छ। म त साँच्चै तिमीहरूलाई पश्चात्तापका निम्ति पानीले बप्तिस्मा दिन्छु; तर जो मेरो पछि आउनुहुन्छ, उहाँ मभन्दा शक्तिशाली हुनुहुन्छ, जसका जुत्ता बोक्न योग्य म छैनँ; उहाँले तिमीहरूलाई पवित्र आत्मा र आगोद्वारा बप्तिस्मा दिनुहुनेछ। उहाँको नाङ्लो उहाँकै हातमा छ, र उहाँले आफ्नो खलिहान पूर्ण रूपमा सफा गर्नुहुनेछ, र आफ्नो गहुँ भकारीमा जम्मा गर्नुहुनेछ; तर भुसलाई उहाँले निभ्न नसक्ने आगोले जलाउनुहुनेछ। मत्ती 3:9–12।</w:t>
      </w:r>
    </w:p>
    <w:p>
      <w:pPr>
        <w:pStyle w:val="ArticleBody"/>
        <w:jc w:val="left"/>
      </w:pPr>
      <w:r>
        <w:rPr>
          <w:rFonts w:ascii="Nirmala UI" w:hAnsi="Nirmala UI" w:eastAsia="Nirmala UI" w:cs="Nirmala UI"/>
        </w:rPr>
        <w:t>लाओदिकेयाली एडभेन्टवाद प्रभुको मुखबाट उकेलिनेछ, ती व्यक्तिहरूलाई बाहेक जसले सायद पश्चात्ताप गर्न सक्लान्। लाओदिकेयाली एडभेन्टवाद त्यही चिहानमा गाडिनु पर्नेछ जहाँ मिलरको सन्देश अस्वीकार गर्ने पूर्व करारका मानिसहरू गाडिएका छन्, किनकि एक लाख चवालीस हजारको सम्बन्धमा तिनीहरू पनि अब पूर्व करारका मानिसहरू भएका छन्। सन् १८६३ को विद्रोह यहूदाबाट आएका अगमवक्ताद्वारा दृष्टान्तित गरिएको छ, जसले राजा योशियाको भविष्यवाणी पनि छाडेका थिए।</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“संसारजस्तै बन्नुको सट्टा, हामी संसारबाट झन्-झन् पृथक् बन्दै जानुपर्छ। परमेश्वरको सत्यको विरुद्धमा प्रबल प्रयास गर्न शैतानले मण्डलीहरूसँग मिलाप गरेको छ र गर्दै जानेछ। संसारमाथि प्रभाव पार्न परमेश्वरका जनहरूले गर्ने प्रत्येक कार्यले अन्धकारका शक्तिहरूबाट दृढ विरोध उत्पन्न गर्नेछ। शत्रुको अन्तिम महान् संघर्ष अत्यन्तै दृढ हुनेछ। त्यो अन्धकारका शक्तिहरू र ज्योतिका शक्तिहरूबीचको अन्तिम युद्ध हुनेछ। परमेश्वरका प्रत्येक साँचो सन्तानले ख्रीष्टको पक्षमा साहसपूर्वक युद्ध गर्नेछन्। यस महान् संकटमा जो मानिसहरू आफूलाई परमेश्वरको भन्दा संसारको पक्षमा बढी उभिन दिन्छन्, तिनीहरूले अन्ततः आफूलाई पूर्णतः संसारकै पक्षमा राख्नेछन्। वचनको आफ्नो बुझाइमा जो अलमलमा पर्छन्, जसले ख्रीष्टविरोधीको अर्थ देख्न असफल हुन्छन्, तिनीहरूले निश्चय नै आफूलाई ख्रीष्टविरोधीको पक्षमा राख्नेछन्। अहिले संसारसँग घुलमिल हुने समय हाम्रो लागि छैन। दानियल आफ्नो भागमा र आफ्नो स्थानमा उभिरहेका छन्। दानियल र यूहन्नाका भविष्यवाणीहरू बुझिनुपर्छ। तिनीहरूले एक-अर्काको व्याख्या गर्छन्। तिनीहरूले संसारलाई त्यस्ता सत्यहरू दिन्छन्, जुन प्रत्येक व्यक्तिले बुझ्नुपर्छ। यी भविष्यवाणीहरू संसारमा साक्षी हुनुपर्नेछन्। अन्तिम दिनहरूमा यिनको परिपूर्तिद्वारा, तिनीहरूले आफैंलाई स्पष्ट पार्नेछन्।”</w:t>
      </w:r>
    </w:p>
    <w:p>
      <w:pPr>
        <w:pStyle w:val="ArticleScripture"/>
        <w:jc w:val="left"/>
      </w:pPr>
      <w:r>
        <w:rPr>
          <w:rFonts w:ascii="Nirmala UI" w:hAnsi="Nirmala UI" w:eastAsia="Nirmala UI" w:cs="Nirmala UI"/>
        </w:rPr>
        <w:t>“प्रभु संसारलाई यसको अधर्मको कारण दण्ड दिन लाग्नुभएको छ। उहाँ तिनीहरूलाई दिइएको ज्योति र सत्यलाई अस्वीकार गरेको कारण धार्मिक निकायहरूलाई पनि दण्ड दिन लाग्नुभएको छ। पहिलो, दोस्रो, र तेस्रो स्वर्गदूतका सन्देशहरूलाई समेट्ने महान् सन्देश संसारलाई दिइनुपर्छ। यही हाम्रो कार्यको मूल भार हुनु पर्दछ। जसले साँच्चै ख्रीष्टमा विश्वास गर्छन्, तिनीहरूले यहोवाको व्यवस्थासँग प्रकट रूपमा अनुरूपता जनाउनेछन्। शबाथ परमेश्वर र उहाँका जनहरूका बीचको चिन्ह हो, र शबाथ पालन गरेर हामीले परमेश्वरको व्यवस्थाप्रति आफ्नो अनुरूपता दृश्य रूपमा प्रकट गर्नुपर्छ। यो परमेश्वरका चुनिएका जनहरू र संसारका बीचको भिन्नताको चिह्न हुनु पर्दछ। परमेश्वरप्रति सच्चा रहनु अत्यन्तै महत्त्वपूर्ण कुरा हो। यसमा स्वास्थ्य-सुधार समावेश हुन्छ। यसको अर्थ हाम्रो आहार सरल हुनुपर्छ, र हामी सबै कुरामा संयमी हुनुपर्छ। मेजहरूमा यति धेरै देखिने भोजनका अनेक प्रकारहरू आवश्यक छैनन्, बरु अत्यन्त हानिकारक छन्। मन र शरीरलाई स्वास्थ्यको सर्वोत्तम अवस्थामा सुरक्षित राखिनुपर्छ। केवल ती व्यक्तिहरूलाई मात्र जिम्मेवारी सुम्पनका लागि चुनिनुपर्छ, जो परमेश्वरको ज्ञान र भयमा प्रशिक्षित भएका छन्। जो लामो समयदेखि सत्यमा छन्, तापनि धार्मिकताका शुद्ध सिद्धान्तहरू र दुष्टताका सिद्धान्तहरूका बीच भेद गर्न सक्दैनन्, र जसको समझ न्याय, दया, र परमेश्वरको प्रेमको विषयमा धमिलो भएको छ, तिनीहरूलाई जिम्मेवारीबाट मुक्त गरिनुपर्छ।”</w:t>
      </w:r>
    </w:p>
    <w:p>
      <w:pPr>
        <w:pStyle w:val="ArticleScripture"/>
        <w:jc w:val="left"/>
      </w:pPr>
      <w:r>
        <w:rPr>
          <w:rFonts w:ascii="Nirmala UI" w:hAnsi="Nirmala UI" w:eastAsia="Nirmala UI" w:cs="Nirmala UI"/>
        </w:rPr>
        <w:t>“परमेश्वरसँग आफ्ना जनहरूले सिक्नुपर्ने महत्त्वपूर्ण पाठहरू छन्। यदि यी पाठहरू पहिले नै सिकिएका भए, उहाँको कार्य आज जहाँ छ, त्यहाँ रहने थिएन। एउटा कुरा अवश्य गरिनुपर्छ। अप्रसन्नता निम्तिने भयले सेवकहरू वा जिम्मेवारीका पदहरूमा रहेका मानिसहरूबाट सत्य लुकाइने होइन। हाम्रा संस्थाहरूसँग त्यस्ता मानिसहरू सम्बद्ध हुनुपर्छ, जसले नम्रतासाथ र बुद्धिपूर्वक परमेश्वरको सम्पूर्ण अभिप्राय घोषणा गर्नेछन्। शारीरिक सुरक्षा र अहङ्कारमा रही उहाँको व्यवस्थापनप्रति तुच्छता देखाउनेहरूका विरुद्ध परमेश्वरको क्रोध प्रज्वलित भएको छ। तिनीहरूले उहाँको कार्यको समृद्धिलाई जोखिममा पारिरहेका छन्।”</w:t>
      </w:r>
    </w:p>
    <w:p>
      <w:pPr>
        <w:pStyle w:val="ArticleScripture"/>
        <w:jc w:val="left"/>
      </w:pPr>
      <w:r>
        <w:rPr>
          <w:rFonts w:ascii="Nirmala UI" w:hAnsi="Nirmala UI" w:eastAsia="Nirmala UI" w:cs="Nirmala UI"/>
        </w:rPr>
        <w:t>“हरेक झूटो मार्ग छल हो, र यदि त्यसलाई निरन्तर कायम राखियो भने, अन्ततः त्यसले विनाश ल्याउँछ। यसरी प्रभुले झूटा योजनाहरू कायम राख्नेहरूलाई नष्ट हुन दिनुहुन्छ। ठ्याक्कै त्यही समयमा, जब प्रशंसा र चापलुसी सुनिन्छ, अकस्मात् विनाश आइपर्छ। त्यहाँ केही यस्ता छन्, जो अरूहरूले अविश्वासयोग्यताका कारण पाएको हप्काइबारे जान्दाजान्दै पनि, चेतावनीबाट विमुख हुन्छन्। यिनीहरू दोब्बर दोषी छन्। तिनीहरूले प्रभुको इच्छा जाने, तर त्यसअनुसार गरेनन्। तिनीहरूको दण्ड तिनीहरूको दोषअनुसार हुनेछ। तिनीहरूले प्रभुको वचनतर्फ ध्यान दिएनन्।”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छयत्तर</dc:title>
  <dc:subject>भविष्यवाणीहरूको मुहर खोल्दै: सन् १८५६ मा ज्योतिलाई अस्वीकार गर्नु र त्यसका परिणामहरू</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