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बयासी नम्बर</w:t>
      </w:r>
    </w:p>
    <w:p>
      <w:pPr>
        <w:pStyle w:val="ArticleSubtitle"/>
        <w:jc w:val="left"/>
      </w:pPr>
      <w:r>
        <w:rPr>
          <w:rFonts w:ascii="Nirmala UI" w:hAnsi="Nirmala UI" w:eastAsia="Nirmala UI" w:cs="Nirmala UI"/>
        </w:rPr>
        <w:t>भविष्यसूचक पहेलीको उद्घाटन: दानियेल ११ को इतिहास र एडभेन्टवादमा “दैनिक” को महत्त्वको बुझाइ</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हामीले इजकिएल अध्याय आठका चार घृणित कुराहरूको सन्दर्भमा—जसले एड्भेन्टिज्मका चार पुस्ताहरूलाई प्रतिनिधित्व गर्दछ—१८६३ देखि १९८९ मा अन्त्यको समयसम्मको इतिहासको पुनरावलोकन गरिसकेपछि, हामी आफ्नो ध्यान १९८९ मा खोलेर प्रकट गरिएको ज्ञानको वृद्धितर्फ मोड्नेछौँ। त्यो ज्ञानको वृद्धि दानिएल अध्याय एघारका अन्तिम छ पदहरूसम्बन्धी थियो। १९८९ मा, हाम्रो सानो सबाथ-अध्ययन समूहले बाइबल भविष्यवाणीका सुधार-रेखाहरू पत्ता लगायो, जसलाई Future for America ले प्रायः उल्लेख गर्दछ, र जसले प्रत्येक सुधार-रेखामा घटनाहरूको क्रम स्थापित गर्दछ; यसले फलतः भविष्यवाणीका एक विद्यार्थीलाई “line upon line” भन्ने पछिल्ला वर्षाको पद्धतिको प्रयोगात्मक अनुप्रयोग गर्न सक्षम बनाउँछ।</w:t>
      </w:r>
    </w:p>
    <w:p>
      <w:pPr>
        <w:pStyle w:val="ArticleBody"/>
        <w:jc w:val="left"/>
      </w:pPr>
      <w:r>
        <w:rPr>
          <w:rFonts w:ascii="Nirmala UI" w:hAnsi="Nirmala UI" w:eastAsia="Nirmala UI" w:cs="Nirmala UI"/>
        </w:rPr>
        <w:t>केही वर्षभित्रै (1992 मा), मैले दानिएल अध्याय ११ का अन्तिम छ पदहरू समेटिएको एक लेख तयार गरेको थिएँ। त्यो लेख मेरो आफ्नै सन्तुष्टिका लागि लेखिएको थियो, किनकि उक्त अध्ययनलाई सार्वजनिक रूपमा प्रसारित गर्ने न त मसँग क्षमता थियो, न त अभिप्राय नै। 1994 सम्म आइपुग्दा, त्यो लेख एडभेन्टिस्ट स्व-समर्थित सेवकाइसमध्ये एककहाँ पुगिसकेको थियो, र 1995 मा, दानिएल अध्याय ११ का अन्तिम छ पदहरू समेट्ने एघारवटा लेखहरूको एक शृङ्खला, त्यस सेवकाइद्वारा प्रकाशित मासिक पत्रिकामा प्रकाशित भयो। भविष्यवाणीको आत्माका लेखहरूमा दानिएल अध्याय ११ सम्बन्धी केही मात्र विशिष्ट सन्दर्भहरू छन्, र ती सबैमध्ये सबैभन्दा महत्त्वपूर्ण सन्दर्भ ती पदहरूबारे मैले प्रस्तुत गरेको प्रयोगको वैधताको पक्षमा एक केन्द्रीय तर्क बन्यो।</w:t>
      </w:r>
    </w:p>
    <w:p>
      <w:pPr>
        <w:pStyle w:val="ArticleScripture"/>
        <w:jc w:val="left"/>
      </w:pPr>
      <w:r>
        <w:rPr>
          <w:rFonts w:ascii="Nirmala UI" w:hAnsi="Nirmala UI" w:eastAsia="Nirmala UI" w:cs="Nirmala UI"/>
        </w:rPr>
        <w:t>“हामीसँग गुमाउनलाई कुनै समय छैन। संकटपूर्ण समयहरू हाम्रो सामु छन्। संसार युद्धको आत्माद्वारा उद्देलित भएको छ। चाँडै अगमवाणीहरूमा बोलिएका संकटका दृश्यहरू घटित हुनेछन्। दानिएलको एघारौँ अध्यायको अगमवाणी आफ्नो पूर्ण परिपूर्तिको अत्यन्त निकट पुगेको छ। यस अगमवाणीको परिपूर्तिमा घटित भइसकेको इतिहासको धेरै अंश फेरि दोहोरिनेछ। तिसौँ पदमा एउटा शक्तिको विषयमा यसरी भनिएको छ, जो ‘विषण्ण हुनेछ, [दानिएल 11:30–36 उद्धृत।]”</w:t>
      </w:r>
    </w:p>
    <w:p>
      <w:pPr>
        <w:pStyle w:val="ArticleScripture"/>
        <w:jc w:val="left"/>
      </w:pPr>
      <w:r>
        <w:rPr>
          <w:rFonts w:ascii="Nirmala UI" w:hAnsi="Nirmala UI" w:eastAsia="Nirmala UI" w:cs="Nirmala UI"/>
        </w:rPr>
        <w:t>“यी शब्दहरूमा वर्णन गरिएका दृश्यहरूसँग मिल्दोजुल्दो दृश्यहरू घटित हुनेछन्।” Manuscript Releases, number 13, 394.</w:t>
      </w:r>
    </w:p>
    <w:p>
      <w:pPr>
        <w:pStyle w:val="ArticleBody"/>
        <w:jc w:val="left"/>
      </w:pPr>
      <w:r>
        <w:rPr>
          <w:rFonts w:ascii="Nirmala UI" w:hAnsi="Nirmala UI" w:eastAsia="Nirmala UI" w:cs="Nirmala UI"/>
        </w:rPr>
        <w:t>सिस्टर ह्वाइट स्पष्ट हुनुहुन्छ कि १७९८ नै “अन्तको समय” हो।</w:t>
      </w:r>
    </w:p>
    <w:p>
      <w:pPr>
        <w:pStyle w:val="ArticleScripture"/>
        <w:jc w:val="left"/>
      </w:pPr>
      <w:r>
        <w:rPr>
          <w:rFonts w:ascii="Nirmala UI" w:hAnsi="Nirmala UI" w:eastAsia="Nirmala UI" w:cs="Nirmala UI"/>
        </w:rPr>
        <w:t>“तर अन्तको समयमा, अगमवक्ता भन्छन्, ‘धेरैजना यताउता दौडधूप गर्नेछन्, र ज्ञान बढाइनेछ।’ दानिएल 12:4.... 1798 देखि दानिएलको पुस्तकको मोहोर खोलिएको छ, भविष्यवाणीहरूको ज्ञान वृद्धि भएको छ, र धेरैजनाले निकटको न्यायको गम्भीर सन्देश घोषणा गरेका छन्।” द ग्रेट कन्ट्रोभर्सी, 356.</w:t>
      </w:r>
    </w:p>
    <w:p>
      <w:pPr>
        <w:pStyle w:val="ArticleBody"/>
        <w:jc w:val="left"/>
      </w:pPr>
      <w:r>
        <w:rPr>
          <w:rFonts w:ascii="Nirmala UI" w:hAnsi="Nirmala UI" w:eastAsia="Nirmala UI" w:cs="Nirmala UI"/>
        </w:rPr>
        <w:t>दानियेल अध्याय ११ को पद ४० यसरी आरम्भ हुन्छ: “अन्तको समयमा।”</w:t>
      </w:r>
    </w:p>
    <w:p>
      <w:pPr>
        <w:pStyle w:val="ArticleScripture"/>
        <w:jc w:val="left"/>
      </w:pPr>
      <w:r>
        <w:rPr>
          <w:rFonts w:ascii="Nirmala UI" w:hAnsi="Nirmala UI" w:eastAsia="Nirmala UI" w:cs="Nirmala UI"/>
        </w:rPr>
        <w:t>अन्तको समयमा दक्षिणतर्फका राजा उसमाथि जाइलाग्नेछ; र उत्तरतर्फका राजा रथहरू, घोडचढीहरू, र धेरै जहाजहरूसहित आँधीझैँ उसमाथि आइपर्नेछ; अनि ऊ देशहरूमा प्रवेश गर्नेछ, बाढीझैँ उम्लेर अघि बढ्नेछ र पार गर्नेछ। दानिएल 11:40.</w:t>
      </w:r>
    </w:p>
    <w:p>
      <w:pPr>
        <w:pStyle w:val="ArticleBody"/>
        <w:jc w:val="left"/>
      </w:pPr>
      <w:r>
        <w:rPr>
          <w:rFonts w:ascii="Nirmala UI" w:hAnsi="Nirmala UI" w:eastAsia="Nirmala UI" w:cs="Nirmala UI"/>
        </w:rPr>
        <w:t>अगमवक्ताको आत्माको प्रत्यक्ष अनुमोदनबिनासमेत, चालीसौँ पदले सन् 1798 मा आरम्भ भएको घटनाक्रमको सुरुआतलाई संकेत गर्दछ भन्ने कुरा स्पष्ट छ। ती घटनाहरूले मानवीय अनुग्रह-अवधिको समाप्तितर्फ डोर्याउँछन्, किनकि दानियल अध्याय 12 को पहिलो पदले भन्छ, “And at that time shall Michael stand up,” र सिस्टर ह्वाइट यस विषयमा स्पष्ट हुनुहुन्छ कि जब माइकल उठ्नुहुन्छ, तब मानवीय अनुग्रह-अवधि समाप्त हुन्छ।</w:t>
      </w:r>
    </w:p>
    <w:p>
      <w:pPr>
        <w:pStyle w:val="ArticleScripture"/>
        <w:jc w:val="left"/>
      </w:pPr>
      <w:r>
        <w:rPr>
          <w:rFonts w:ascii="Nirmala UI" w:hAnsi="Nirmala UI" w:eastAsia="Nirmala UI" w:cs="Nirmala UI"/>
        </w:rPr>
        <w:t>“‘त्यस समयमा मीकाएल, तिम्रो जनताका सन्तानहरूका निम्ति उभिने महान् प्रधान, उठ्नेछ; र त्यस बेला यस्तो सङ्कष्टको समय आउनेछ, जस्तो कुनै राष्ट्र अस्तित्वमा आएदेखि त्यस समयसम्म कहिल्यै भएको थिएन; र त्यस समयमा तिम्रा जनहरू, अर्थात् पुस्तकमा लेखिएका भेटिने हरेक, उद्धार पाउनेछन्।’ दानियल 12:1।”</w:t>
      </w:r>
    </w:p>
    <w:p>
      <w:pPr>
        <w:pStyle w:val="ArticleScripture"/>
        <w:jc w:val="left"/>
      </w:pPr>
      <w:r>
        <w:rPr>
          <w:rFonts w:ascii="Nirmala UI" w:hAnsi="Nirmala UI" w:eastAsia="Nirmala UI" w:cs="Nirmala UI"/>
        </w:rPr>
        <w:t>“जब तेस्रो स्वर्गदूतको सन्देश समाप्त हुन्छ, तब पृथ्वीका दोषी बासिन्दाहरूका निम्ति कृपाले अब फेरि विनती गर्दैन। परमेश्वरका जनहरूले आफ्नो काम पूरा गरिसकेका हुन्छन्। उनीहरूले ‘पछिल्लो वर्षा,’ ‘प्रभुको उपस्थितिबाट आउने ताजगी,’ प्राप्त गरिसकेका हुन्छन्, र उनीहरू आफ्नो सामु रहेको परीक्षाको घडीका लागि तयार भएका हुन्छन्। स्वर्गमा स्वर्गदूतहरू यताउता तीव्रतापूर्वक गइरहेका हुन्छन्। पृथ्वीबाट फर्केर आएको एक स्वर्गदूतले आफ्नो काम सकिएको घोषणा गर्दछ; अन्तिम परीक्षा संसारमाथि ल्याइएको छ, र जस-जसले आफूलाई ईश्वरीय आज्ञाप्रति विश्वासी प्रमाणित गरेका छन्, तिनीहरू सबैले ‘जीवित परमेश्वरको छाप’ प्राप्त गरिसकेका छन्। त्यसपछि येशूले माथिको पवित्रस्थानमा आफ्नो मध्यस्थता बन्द गर्नुहुन्छ। उहाँले आफ्ना हात उठाउनुहुन्छ र ठूलो स्वरले भन्नुहुन्छ, ‘यो समाप्त भयो;’ र उहाँले त्यो गम्भीर घोषणा गर्नुहुँदा स्वर्गदूतहरूको समस्त समूहले आफ्ना मुकुटहरू उतार्छन्: ‘जो अन्यायी छ, त्यो अझै अन्यायी नै रहोस्; र जो अशुद्ध छ, त्यो अझै अशुद्ध नै रहोस्: र जो धर्मी छ, त्यो अझै धर्मी नै रहोस्: र जो पवित्र छ, त्यो अझै पवित्र नै रहोस्।’ प्रकाश 22:11। प्रत्येक व्यक्तिको मामला जीवन वा मृत्युका लागि निर्णय भइसकेको हुन्छ।” द ग्रेट कन्ट्रोभर्सी, 613।</w:t>
      </w:r>
    </w:p>
    <w:p>
      <w:pPr>
        <w:pStyle w:val="ArticleBody"/>
        <w:jc w:val="left"/>
      </w:pPr>
      <w:r>
        <w:rPr>
          <w:rFonts w:ascii="Nirmala UI" w:hAnsi="Nirmala UI" w:eastAsia="Nirmala UI" w:cs="Nirmala UI"/>
        </w:rPr>
        <w:t>दानिय्येल ११ को चालीसौँ पद १७९८ मा आरम्भ हुन्छ, र पैंतालीसौँ पदमा, जब उत्तरका राजा (पोपतन्त्र) आफ्नो अन्त्यमा पुग्छन् र उहाँलाई सहायता गर्ने कोही हुँदैन, तब मानविय अनुग्रह-अवधि समाप्त हुन्छ; किनकि त्यसपछिको पदले यसो भन्छ, “र त्यस समयमा,” यसरी अघिल्लो पदमा प्रतिनिधित्व गरिएको “समय” लाई पहिचान गराउँदै, जुन दानिय्येल ११ को पैंतालीसौँ पद हो। उत्तरका राजा (पोपतन्त्र) मानविय अनुग्रह-अवधिको समाप्तिमा आफ्नो अन्त्यमा पुग्छन्।</w:t>
      </w:r>
    </w:p>
    <w:p>
      <w:pPr>
        <w:pStyle w:val="ArticleBody"/>
        <w:jc w:val="left"/>
      </w:pPr>
      <w:r>
        <w:rPr>
          <w:rFonts w:ascii="Nirmala UI" w:hAnsi="Nirmala UI" w:eastAsia="Nirmala UI" w:cs="Nirmala UI"/>
        </w:rPr>
        <w:t>यसकारण, दानिय्येल अध्याय एघारका अन्तिम छवटा पदहरूको इतिहासले घटनाहरूको यस्तो क्रम पहिचान गराउँछ, जो १७९८ मा आरम्भ हुन्छ र मानव अनुग्रह-अवधिको समाप्तिसम्म पुगेर अन्त्य हुन्छ। सिस्टर ह्वाइट जीवित रहँदा १७९८ स्पष्टतः उहाँको विगतको इतिहासमा परिसकेको थियो। जब उहाँले “दानिय्येलको एघारौँ अध्यायको भविष्यवाणी आफ्नो पूर्ण परिपूर्तिको नजिकै पुगेको छ” भनी भन्नुभयो, तब उहाँले केवल १७९८ पछि, र मिखाएल उठ्नुभन्दा अघि घट्ने इतिहासतर्फ मात्र सङ्केत गरिरहनुभएको हुन सक्छ। त्यसपछि उहाँले विशेष रूपमा “यस भविष्यवाणीको परिपूर्तिमा घटिसकेको इतिहासको धेरै भाग पुनः दोहोरिनेछ” भनी उल्लेख गर्नुहुन्छ, यसरी भविष्यवाणीका विद्यार्थीलाई यो शिक्षा दिँदै कि दानिय्येल अध्याय एघारको अन्तिम इतिहास, जुन “आफ्नो पूर्ण परिपूर्तिको नजिकै पुगेको छ,” दानिय्येल अध्याय एघारमा प्रस्तुत इतिहासका अन्य खण्डहरूमा पूर्वछायित गरिएको छ।</w:t>
      </w:r>
    </w:p>
    <w:p>
      <w:pPr>
        <w:pStyle w:val="ArticleBody"/>
        <w:jc w:val="left"/>
      </w:pPr>
      <w:r>
        <w:rPr>
          <w:rFonts w:ascii="Nirmala UI" w:hAnsi="Nirmala UI" w:eastAsia="Nirmala UI" w:cs="Nirmala UI"/>
        </w:rPr>
        <w:t>एकपटक उनले त्यो अत्यन्त महत्त्वपूर्ण भविष्यसूचक कुञ्जीलाई जोड दिएपछि, उनी त्यसपछि तीसौँदेखि छत्तीसौँ पदहरू उद्धृत गर्छिन्, र भन्छिन्, “यी शब्दहरूमा वर्णन गरिएका दृश्यहरूसँग मिल्दोजुल्दा दृश्यहरू घटित हुनेछन्।” प्रेरणाले दानियल ११ को अन्तिम परिपूर्तिलाई बुझ्न चाहने भविष्यवाणीका विद्यार्थीहरूका लागि एउटा कुञ्जी प्रदान गर्यो। त्यो कुञ्जी यो थियो कि दानियल ११ का अन्तिम छ पदहरूको इतिहास, तीसौँदेखि छत्तीसौँ पदहरूमा प्रस्तुत इतिहाससँग समानान्तर थियो। यस प्रकाशनबाट प्रशस्त ज्योति प्राप्त हुन्छ, तर यहाँ विचार गरिनुपर्ने कुरा यो हो कि दानियल ११:३१ मा “नित्य” हटाइन्छ।</w:t>
      </w:r>
    </w:p>
    <w:p>
      <w:pPr>
        <w:pStyle w:val="ArticleBody"/>
        <w:jc w:val="left"/>
      </w:pPr>
      <w:r>
        <w:rPr>
          <w:rFonts w:ascii="Nirmala UI" w:hAnsi="Nirmala UI" w:eastAsia="Nirmala UI" w:cs="Nirmala UI"/>
        </w:rPr>
        <w:t>मानवको अनुग्रह-अवधिको समाप्तितर्फ लैजाने घटनाहरूको क्रमलाई चित्रित गर्ने इतिहासलाई सही रूपमा बुझ्नका लागि, भविष्यवाणीको एक विद्यार्थीले “दैनिक” को सही बुझाइ हुनैपर्छ। यदि पद एकतीसले ख्रीष्टको पवित्रस्थान-सेवकाइ हटाइने कुरालाई संकेत गरिरहेको हो, वा यदि त्यसले मूर्तिपूजकताको हटाइनेलाई संकेत गरिरहेको हो भने, बहिनी ह्वाइटले “यी शब्दहरूमा वर्णन गरिएका जस्तै दृश्यहरू घट्नेछन्” भनेर लेख्दा उनले उल्लेख गरेको समानान्तर इतिहासलाई सही रूपमा बुझ्न चाहनुहुन्छ भने, यसलाई बुझ्नु पूर्णतः अनिवार्य छ।</w:t>
      </w:r>
    </w:p>
    <w:p>
      <w:pPr>
        <w:pStyle w:val="ArticleBody"/>
        <w:jc w:val="left"/>
      </w:pPr>
      <w:r>
        <w:rPr>
          <w:rFonts w:ascii="Nirmala UI" w:hAnsi="Nirmala UI" w:eastAsia="Nirmala UI" w:cs="Nirmala UI"/>
        </w:rPr>
        <w:t>निश्चय नै, लाओदिकियाई एडभेन्टवादले दानियेल एघारको चालीसौँ पदको परिपूर्तिलाई १९८९ मा सोभियत संघको पतनको पहिचान गर्ने कुराको रूपमा चिनेन्, तर उक्त पदले वास्तवमै ती घटनाहरूलाई नै पहिचान गर्दछ। १९८९ मा चालीसौँ पदको परिपूर्तिसँगै आएको ज्ञानको भविष्यसूचक वृद्धिलाई सही रूपमा बुझ्न चाहनेहरूका लागि, “दैनिक” को सही समझ तब वर्तमान सत्य बन्यो। बीसौँ शताब्दीको प्रारम्भिक भागमा, सही समझ महत्त्वपूर्ण थियो, किनकि त्यो आधारभूत सत्यहरूको एक अपरिहार्य अंश थियो, जसलाई प्रभुले विलियम मिलरमार्फत स्थापित गराउनुभयो।</w:t>
      </w:r>
    </w:p>
    <w:p>
      <w:pPr>
        <w:pStyle w:val="ArticleBody"/>
        <w:jc w:val="left"/>
      </w:pPr>
      <w:r>
        <w:rPr>
          <w:rFonts w:ascii="Nirmala UI" w:hAnsi="Nirmala UI" w:eastAsia="Nirmala UI" w:cs="Nirmala UI"/>
        </w:rPr>
        <w:t>तर बीसौँ शताब्दीको पहिलो डेढ दशकमा, “दैनिक” ले ख्रीष्टको पवित्रस्थान-सम्बन्धी सेवाकार्यलाई जनाउँछ भनी दाबी गर्ने शैतानी प्रोटेस्टेन्ट दृष्टिकोण अल्पमतको धारणा थियो, र “दैनिक” मूर्तिपूजकत्वको प्रतीक हो भन्ने सत्यबारे कुनै विवाद सुरु हुन दिनु पनि उचित ठानिएको थिएन। यही कारणले गर्दा तिमीहरूले लाओदिकीय ऐतिहासिक पुनरावलोकनवादीहरूबाट सुन्नेछौ कि “दैनिक” को विषयलाई “परीक्षाको प्रश्न बनाइँदैन,” वा “दैनिक” को विषयलाई “उत्तेजित गरिनु हुँदैन।” यस विशेष छलफलमा पुनरावलोकनवादीहरूले अशिक्षितहरूलाई अगुवाइ गर्दा सधैँ छोडिदिने कुरा भनेको त्यो योग्यता हो, जुन प्रेरणाले यस विषयमा सधैँ राखेको थियो। तलको उतारा एल्डर ह्यास्केलतर्फ निर्देशित छ।</w:t>
      </w:r>
    </w:p>
    <w:p>
      <w:pPr>
        <w:pStyle w:val="ArticleBody"/>
        <w:jc w:val="left"/>
      </w:pPr>
      <w:r>
        <w:rPr>
          <w:rFonts w:ascii="Nirmala UI" w:hAnsi="Nirmala UI" w:eastAsia="Nirmala UI" w:cs="Nirmala UI"/>
        </w:rPr>
        <w:t>एल्डर ह्यास्केलले बीसौँ शताब्दीको पहिलो र दोस्रो दशकमा प्रेस्कट र डेनियल्सका आक्रमणहरूको विरुद्ध “the daily” को सही बुझाइको पक्षसमर्थनको नेतृत्व गरिरहेका थिए। यसतर्फ विशेष ध्यान दिनुहोस्, किनकि सिस्टर ह्वाइटले ह्यास्केलको “the daily” सम्बन्धी बुझाइ गलत थियो भनेर कहिल्यै पहिचान गर्नुहुन्न; उहाँले केवल उनलाई त्यस हलचललाई निरन्तर चल्न नदिन निर्देशन दिनुहुन्छ, किनकि प्रभुले सत्यका शत्रुहरू (प्रेस्कट र डेनियल्स) लाई आफ्नो झूटा शिक्षालाई निरन्तर अघि बढाइरहन एउटा स्थायी मञ्च उपलब्ध गराउन चाहनुहुन्नथ्यो। उक्त अंशमा ह्यास्केललाई “the chart” का कारण हप्काइन्छ, र त्यहाँ उल्लेख गरिएको chart भनेको 1843 chart हो। ह्यास्केलले त्यस विवादमा साक्षीको रूपमा 1843 chart को पुनर्मुद्रण गरेका थिए। तर उनले त्यसलाई केवल पुनर्मुद्रण मात्र गरेनन्; उनले chart को तल्लो भागमा सिस्टर ह्वाइटको त्यो अंश पनि समावेश गरेका थिए, जहाँ उहाँ भन्नुहुन्छ, “the 1843 chart was directed by the hand of the Lord and should not be altered.” जब तपाईं उक्त अंश पढ्नुहुन्छ, उहाँले “at this time” कति पटक भन्नुहुन्छ, गणना गर्नुहोस्।</w:t>
      </w:r>
    </w:p>
    <w:p>
      <w:pPr>
        <w:pStyle w:val="ArticleScripture"/>
        <w:jc w:val="left"/>
      </w:pPr>
      <w:r>
        <w:rPr>
          <w:rFonts w:ascii="Nirmala UI" w:hAnsi="Nirmala UI" w:eastAsia="Nirmala UI" w:cs="Nirmala UI"/>
        </w:rPr>
        <w:t>“‘म तपाईंहरूलाई यसो भन्न निर्देशन पाएकी छु, यस समयमा रिभ्यूमा त्यस्ता कुनै विवादास्पद प्रश्नहरू उठाइने नदिऊन्, जसले मनहरूलाई अस्थिर तुल्याउने प्रवृत्ति राख्छन्.... अहिले हामीसँग अनावश्यक विवादमा प्रवेश गर्ने समय छैन, तर हामीले हृदय र जीवनको साँचो परिवर्तनका लागि प्रभुलाई खोज्नुपर्ने आवश्यकतालाई गम्भीरतापूर्वक विचार गर्नुपर्छ। आत्मा र मनको पवित्रीकरण सुनिश्चित गर्न दृढ प्रयत्नहरू गरिनु पर्दछ।’”</w:t>
      </w:r>
    </w:p>
    <w:p>
      <w:pPr>
        <w:pStyle w:val="ArticleScripture"/>
        <w:jc w:val="left"/>
      </w:pPr>
      <w:r>
        <w:rPr>
          <w:rFonts w:ascii="Nirmala UI" w:hAnsi="Nirmala UI" w:eastAsia="Nirmala UI" w:cs="Nirmala UI"/>
        </w:rPr>
        <w:t>“हामीले एकताबद्ध मोर्चा कायम राख्नुपर्ने आवश्यकताबारे मलाई चेतावनीहरू दिइएका छन्। यस समयमा यो हाम्रो लागि अत्यन्तै महत्त्वपूर्ण विषय हो। व्यक्तिहरूका रूपमा हामीले अत्यन्त ठूलो सावधानीका साथ कार्य गर्न आवश्यक छ।”</w:t>
      </w:r>
    </w:p>
    <w:p>
      <w:pPr>
        <w:pStyle w:val="ArticleScripture"/>
        <w:jc w:val="left"/>
      </w:pPr>
      <w:r>
        <w:rPr>
          <w:rFonts w:ascii="Nirmala UI" w:hAnsi="Nirmala UI" w:eastAsia="Nirmala UI" w:cs="Nirmala UI"/>
        </w:rPr>
        <w:t>“मैले एल्डर प्रेस्कटलाई लेखेँ, र उनलाई भनें कि उनले रिभ्यूमा यस्ता विषयहरू प्रस्तुत गर्न अत्यन्त सावधान हुनुपर्छ, जसले हाम्रो विगतको अनुभवमा त्रुटिहरू औँल्याएको जस्तो देखियोस्। मैले उनलाई भनें कि यो विषय, जसमा उनी कुनै भूल भएको ठान्छन्, कुनै अत्यावश्यक प्रश्न होइन, र यदि यसलाई अहिले प्रमुखता दिइयो भने, हाम्रा शत्रुहरूले त्यसको फाइदा उठाउनेछन् र सानो कुरालाई पहाड बनाउनेछन्। ”</w:t>
      </w:r>
    </w:p>
    <w:p>
      <w:pPr>
        <w:pStyle w:val="ArticleScripture"/>
        <w:jc w:val="left"/>
      </w:pPr>
      <w:r>
        <w:rPr>
          <w:rFonts w:ascii="Nirmala UI" w:hAnsi="Nirmala UI" w:eastAsia="Nirmala UI" w:cs="Nirmala UI"/>
        </w:rPr>
        <w:t>“म तिमीलाई यो पनि भन्दछु कि यस विषयलाई [दानिएल ८ को “दैनिक” को पहिचान] यस समयमा विवादको विषय बनाइनु हुँदैन। होइन, मेरा भाइ, म अनुभव गर्दछु कि हाम्रो अनुभवको यस सङ्कटपूर्ण घडीमा तिमीले पुनःप्रकाशित गराएको त्यो चार्ट प्रचार-प्रसार गरिनु हुँदैन। यस विषयमा तिमीले भूल गरेका छौ। शैतान दृढतापूर्वक काम गरिरहेको छ, ताकि त्यस्ता अवस्थाहरू उत्पन्न होऊन् जसले भ्रम सिर्जना गर्नेछन्। त्यहाँ कतिपय यस्ता व्यक्तिहरू छन् जो यस प्रश्नमा हाम्रा सेवकहरूबीच विवाद उत्पन्न भएको देखेर अत्यन्त प्रसन्न हुनेछन्, र उनीहरूले त्यसलाई ठूलो विषय बनाउनेछन्।”</w:t>
      </w:r>
    </w:p>
    <w:p>
      <w:pPr>
        <w:pStyle w:val="ArticleScripture"/>
        <w:jc w:val="left"/>
      </w:pPr>
      <w:r>
        <w:rPr>
          <w:rFonts w:ascii="Nirmala UI" w:hAnsi="Nirmala UI" w:eastAsia="Nirmala UI" w:cs="Nirmala UI"/>
        </w:rPr>
        <w:t>“यस प्रश्नको दुवै पक्षबारे के भनिन सक्छ भन्ने विषयमा, यस समयमा मौनता नै वाक्पटुता हो भनी मलाई निर्देशन दिइएको छ। शैतान हाम्रा अग्रणी सेवकहरूका बीचमा फूट उत्पन्न गर्ने अवसरको खोजीमा छ। तिमीहरू सबै एकै ठाउँमा भेला भई यस विषयमा सहमतिमा पुग्न सक्नु अघि नै उक्त चार्ट प्रकाशित गर्नु भूल थियो। छलफल उत्पन्न गर्ने र विभिन्न मतहरू बाहिर ल्याउनै पर्ने एउटा विषयलाई अग्रभागमा ल्याउनुमा तिमीहरूले बुद्धिमानी देखाएका छैनौ, किनकि हरेक बुँदालाई तानेर त्यस्तो अर्थ लगाइनेछ जसले कार्यलाई हानि पुर्‍याउनु मात्र अर्थ राख्नेछ। झूटो साक्षी दिन इच्छुक भएको प्रमाण दिएका मानिसहरूका झूटा कथनहरूलाई सम्हाल्नमै हामीसँग गर्नुपर्ने पर्याप्त काम छ।” Manuscript Releases, volume 9, 106, 107.</w:t>
      </w:r>
    </w:p>
    <w:p>
      <w:pPr>
        <w:pStyle w:val="ArticleBody"/>
        <w:jc w:val="left"/>
      </w:pPr>
      <w:r>
        <w:rPr>
          <w:rFonts w:ascii="Nirmala UI" w:hAnsi="Nirmala UI" w:eastAsia="Nirmala UI" w:cs="Nirmala UI"/>
        </w:rPr>
        <w:t>अघिल्लो लेखमा हामीले यो पहिचान गर्यौं कि न्यायको घडीको पुकार दिनेहरूका बारेमा एलेन ह्वाइटले भनेकी थिइन् कि उनीहरूसँग “the daily” को सही बुझाइ थियो, र “the daily” ले ख्रीष्टको पवित्रस्थानको सेवकाइलाई प्रतिनिधित्व गर्छ भन्ने प्रेस्कट र डानिएल्सको दृष्टिकोण शैतानबाट आएको थियो। उनले हास्केललाई यस विवादलाई जारी रहन दिएको कारणले हप्काइन्, तर “the daily” ले के प्रतिनिधित्व गर्छ भन्ने सत्यसम्बन्धी उनको अडानको कारणले होइन। त्यस समय बहुमतले अझै पनि “the daily” सम्बन्धी अग्रजहरूको बुझाइमा विश्वास गर्थे, र अझ महत्त्वपूर्ण रूपमा, दानिएल अध्याय ११ को त्यो पद, जुन “अन्त्यको समय” मा सन् १९८९ मा उन्मोचित हुनुपर्ने थियो, अझै पनि भविष्यका दशकहरू टाढा थियो। त्यस समय (१९८९) “the daily” को सही दृष्टिकोणको महत्त्व आवश्यक हुनेथियो। संशोधनवादीहरूले सधैं एलेन ह्वाइटका ती योग्यताहरू, जो त्यस विशेष अवधिमा मात्र सीमित थिए, आफ्ना मिथ्याकथाका परिकारहरूबाट हटाइदिन्छन्। निम्न उतारामा समयसम्बन्धी योग्यता कति पटक आएको छ, गन।</w:t>
      </w:r>
    </w:p>
    <w:p>
      <w:pPr>
        <w:pStyle w:val="ArticleScripture"/>
        <w:jc w:val="left"/>
      </w:pPr>
      <w:r>
        <w:rPr>
          <w:rFonts w:ascii="Nirmala UI" w:hAnsi="Nirmala UI" w:eastAsia="Nirmala UI" w:cs="Nirmala UI"/>
        </w:rPr>
        <w:t>“दानिएल ८ मा उल्लिखित ‘दैनिक’ को अर्थसम्बन्धी आफ्ना विचारहरू जोडपूर्वक अघि सार्ने कार्यमा सक्रिय रहनुभएका भाइ बटलर, लफबरो, ह्यास्केल, स्मिथ, गिल्बर्ट, डेनियल्स, प्रेस्कट, तथा अरू सबैसँग म केही वचनहरू बोल्न चाहन्छु। यसलाई परीक्षाको प्रश्न बनाइनु हुँदैन, र यसरी व्यवहार गरिएकाले उत्पन्न भएको उत्तेजना अत्यन्त दुर्भाग्यपूर्ण भएको छ। यसबाट भ्रम उत्पन्न भएको छ, र हाम्रा केही भाइहरूको मन त्यस विचारपूर्ण ध्यानबाट हटाइएको छ, जुन ध्यान प्रभुले निर्देशन दिनुभएको यस समयमा हाम्रा शहरहरूमा गरिनुपर्ने कार्यमाथि दिइनु पर्दथ्यो। यो कुरा हाम्रो कामका महान् शत्रुलाई प्रिय लागेको छ।”</w:t>
      </w:r>
    </w:p>
    <w:p>
      <w:pPr>
        <w:pStyle w:val="ArticleScripture"/>
        <w:jc w:val="left"/>
      </w:pPr>
      <w:r>
        <w:rPr>
          <w:rFonts w:ascii="Nirmala UI" w:hAnsi="Nirmala UI" w:eastAsia="Nirmala UI" w:cs="Nirmala UI"/>
        </w:rPr>
        <w:t>“मलाई दिइएको ज्योति यो हो कि यस प्रश्नमा उत्तेजना अझ बढ्ने गरी केही पनि गरिनु हुँदैन। यसलाई हाम्रा प्रवचनहरूमा नल्याइयोस्, न त यसमाथि ठूलो महत्त्वको विषयझैँ ठहर गरेर जोड दिइयोस्। हाम्रो सामुन्ने एउटा महान् कार्य छ, र गर्नुपर्ने अत्यावश्यक कार्यबाट गुमाउन हामीसँग एक घण्टा पनि छैन। हाम्रा सार्वजनिक प्रयासहरूलाई ती महत्त्वपूर्ण सत्यका धाराहरूको प्रस्तुतिमै सीमित राखौँ, जसमा हामीसँग स्पष्ट ज्योति छ।”</w:t>
      </w:r>
    </w:p>
    <w:p>
      <w:pPr>
        <w:pStyle w:val="ArticleScripture"/>
        <w:jc w:val="left"/>
      </w:pPr>
      <w:r>
        <w:rPr>
          <w:rFonts w:ascii="Nirmala UI" w:hAnsi="Nirmala UI" w:eastAsia="Nirmala UI" w:cs="Nirmala UI"/>
        </w:rPr>
        <w:t>म यूहन्ना १७ मा अभिलेखित ख्रीष्टको अन्तिम प्रार्थनातर्फ तपाईंहरूको ध्यानाकर्षण गराउन चाहन्छु। त्यहाँ धेरै विषयहरू छन् जसबारे हामी बोल्न सक्छौं,—पवित्र, जाँच्ने सत्यहरू, आफ्नो सरलतामा सुन्दर। यी विषयहरूमा तपाईंहरू प्रगाढ earnestness सहित मनन गर्न सक्नुहुन्छ। तर ‘the daily,’ वा अन्य कुनै यस्तो विषय, जसले दाजुभाइहरूका बीच विवाद उत्पन्न गराउनेछ, यस समयमा अघि नल्याइयोस्; किनकि यसले त्यस कार्यलाई ढिलाइ र बाधा पुर्‍याउनेछ, जसमा प्रभुले यस समय हाम्रा दाजुभाइहरूको मन केन्द्रित रहोस् भन्ने चाहनुहुन्छ। स्पष्ट मतभेद प्रकट गर्ने प्रश्नहरू उठाएर हलचल नमच्चाऔं; बरु परमेश्वरको व्यवस्थाका बाध्यकारी दाबीहरू सम्बन्धी पवित्र सत्यहरू वचनबाट प्रस्तुत गरौं।</w:t>
      </w:r>
    </w:p>
    <w:p>
      <w:pPr>
        <w:pStyle w:val="ArticleScripture"/>
        <w:jc w:val="left"/>
      </w:pPr>
      <w:r>
        <w:rPr>
          <w:rFonts w:ascii="Nirmala UI" w:hAnsi="Nirmala UI" w:eastAsia="Nirmala UI" w:cs="Nirmala UI"/>
        </w:rPr>
        <w:t>“हाम्रा सेवकहरूले सत्यको यथासम्भव सबैभन्दा अनुकूल प्रस्तुति गर्न खोज्नुपर्छ। जहाँसम्म सम्भव छ, सबैले एउटै कुरा बोलून्। प्रवचनहरू सरल होऊन्, र त्यस्ता जीवन्त विषयहरूमा आधारित होऊन् जसलाई सजिलै बुझ्न सकिन्छ। जब हाम्रा सबै सेवकहरूले आफूलाई नम्र तुल्याउनु आवश्यक छ भन्ने कुरा देख्नेछन्, तब प्रभुले तिनीहरूसित कार्य गर्न सक्नुहुनेछ। अब हामीलाई पुनःपरिवर्तित हुन आवश्यक छ, ताकि परमेश्वरका स्वर्गदूतहरूले हामीसँग सहकार्य गर्न सकून्, र जसका निम्ति हामी परिश्रम गर्छौं तिनीहरूको मनमा पवित्र प्रभाव पारून्।”</w:t>
      </w:r>
    </w:p>
    <w:p>
      <w:pPr>
        <w:pStyle w:val="ArticleScripture"/>
        <w:jc w:val="left"/>
      </w:pPr>
      <w:r>
        <w:rPr>
          <w:rFonts w:ascii="Nirmala UI" w:hAnsi="Nirmala UI" w:eastAsia="Nirmala UI" w:cs="Nirmala UI"/>
        </w:rPr>
        <w:t>हामी ख्रीष्टसदृश एकताका बन्धनहरूमा एकसाथ मिश्रित हुनुपर्छ; तब हाम्रा परिश्रम व्यर्थ हुने छैनन्। समतुल्य डोरीहरूमा तानिनुहोस्, र कुनै विवादहरू भित्र आउन नदिऊन्। सत्यको एकीकरणकारी शक्ति प्रकट गर्नुहोस्, र यसले मानिसहरूको मनमा शक्तिशाली प्रभाव पार्नेछ। एकतामा शक्ति हुन्छ।</w:t>
      </w:r>
    </w:p>
    <w:p>
      <w:pPr>
        <w:pStyle w:val="ArticleScripture"/>
        <w:jc w:val="left"/>
      </w:pPr>
      <w:r>
        <w:rPr>
          <w:rFonts w:ascii="Nirmala UI" w:hAnsi="Nirmala UI" w:eastAsia="Nirmala UI" w:cs="Nirmala UI"/>
        </w:rPr>
        <w:t>“यो तुच्छ मतभेदका बुँदाहरूलाई प्रमुखता दिने समय होइन। यदि केही व्यक्तिहरू, जसको गुरुसित बलियो जीवित सम्बन्ध छैन, आफ्नो ख्रीष्टियन अनुभवको दुर्बलता संसारसामु प्रकट गर्छन् भने, हामीलाई नजिकबाट हेरिरहेका सत्यका शत्रुहरूले त्यसलाई पूरा उपयोग गर्नेछन्, र हाम्रो कार्य अवरुद्ध हुनेछ। सबैले नम्रता विकास गरून्, र उहाँबाट पाठहरू सिकून्, जो हृदयमा नम्र र दीन हुनुहुन्छ।</w:t>
      </w:r>
    </w:p>
    <w:p>
      <w:pPr>
        <w:pStyle w:val="ArticleScripture"/>
        <w:jc w:val="left"/>
      </w:pPr>
      <w:r>
        <w:rPr>
          <w:rFonts w:ascii="Nirmala UI" w:hAnsi="Nirmala UI" w:eastAsia="Nirmala UI" w:cs="Nirmala UI"/>
        </w:rPr>
        <w:t>‘दैनिक’ विषयले यस्ता प्रकारका आन्दोलनहरू उत्पन्न गराउनु हुँदैनथ्यो, जस्ता गराइएका छन्। यस विषयलाई प्रश्नका दुवै पक्षका मानिसहरूले जसरी व्यवहार गरेका छन्, त्यसको परिणामस्वरूप विवाद उत्पन्न भएको छ र भ्रम सिर्जना भएको छ।</w:t>
      </w:r>
    </w:p>
    <w:p>
      <w:pPr>
        <w:pStyle w:val="ArticleScripture"/>
        <w:jc w:val="left"/>
      </w:pPr>
      <w:r>
        <w:rPr>
          <w:rFonts w:ascii="Nirmala UI" w:hAnsi="Nirmala UI" w:eastAsia="Nirmala UI" w:cs="Nirmala UI"/>
        </w:rPr>
        <w:t>भाइ लारी स्मिथले आफ्ना भाइहरू तथा तिनीहरूको विश्वासको निन्दा समावेश भएको एउटा पर्चा प्रकाशित गर्ने कार्य परमेश्वरद्वारा अनुमोदित थिएन। अनि एल्डर प्रेस्कटलाई म यो भन्दछु, यस विषयमा प्रभुले तपाईंमाथि कुनै भार राख्नुभएको छैन।</w:t>
      </w:r>
    </w:p>
    <w:p>
      <w:pPr>
        <w:pStyle w:val="ArticleScripture"/>
        <w:jc w:val="left"/>
      </w:pPr>
      <w:r>
        <w:rPr>
          <w:rFonts w:ascii="Nirmala UI" w:hAnsi="Nirmala UI" w:eastAsia="Nirmala UI" w:cs="Nirmala UI"/>
        </w:rPr>
        <w:t>यो सुन्दा मलाई अत्यन्त दुःख लाग्यो कि ज्येष्ठ डेनियल्सले, हाम्रा अग्रणी भाइहरूका बीचमा यस विषयमा मतभेद रहेको कुरा थाहा हुँदाहुँदै पनि, केही स्थानहरूमा जसरी गरियो, त्यसरी नै यस विषयलाई अगाडि बढाउन आग्रह गर्नुभयो।</w:t>
      </w:r>
    </w:p>
    <w:p>
      <w:pPr>
        <w:pStyle w:val="ArticleScripture"/>
        <w:jc w:val="left"/>
      </w:pPr>
      <w:r>
        <w:rPr>
          <w:rFonts w:ascii="Nirmala UI" w:hAnsi="Nirmala UI" w:eastAsia="Nirmala UI" w:cs="Nirmala UI"/>
        </w:rPr>
        <w:t>“हाम्रा अन्य भाइहरू बुद्धिद्वारा निर्देशित भएका छैनन्, र ‘दैनिक’ को व्याख्यासम्बन्धी आफ्ना दृष्टिकोणलाई समर्थन गर्ने आफ्नो प्रयत्नका परिणामहरूबारे कारणदेखि प्रभावसम्म स्पष्टरीत्या तर्क गरेका छैनन्। यस विषयमा विचारको भिन्नताको वर्तमान अवस्था रहुन्जेल, यसलाई प्रमुख नबनाइयोस्। सबै विवाद बन्द होऊन्। यस्तो समयमा मौनता नै वाक्पटुता हो।</w:t>
      </w:r>
    </w:p>
    <w:p>
      <w:pPr>
        <w:pStyle w:val="ArticleScripture"/>
        <w:jc w:val="left"/>
      </w:pPr>
      <w:r>
        <w:rPr>
          <w:rFonts w:ascii="Nirmala UI" w:hAnsi="Nirmala UI" w:eastAsia="Nirmala UI" w:cs="Nirmala UI"/>
        </w:rPr>
        <w:t>“यस समयमा परमेश्वरका सेवकहरूको कर्तव्य शहरहरूमा वचनको प्रचार गर्नु हो। ख्रीष्ट आत्माहरूलाई बचाउन आउनुभयो, र हामी, उहाँको अनुग्रहका वितरणकर्ताहरूका रूपमा, महान् शहरहरूका बासिन्दाहरूलाई उहाँको उद्धारकारी सत्यको ज्ञान प्रदान गर्न आवश्यक छ।” Pamphlets, number 20, 11, 12.</w:t>
      </w:r>
    </w:p>
    <w:p>
      <w:pPr>
        <w:pStyle w:val="ArticleBody"/>
        <w:jc w:val="left"/>
      </w:pPr>
      <w:r>
        <w:rPr>
          <w:rFonts w:ascii="Nirmala UI" w:hAnsi="Nirmala UI" w:eastAsia="Nirmala UI" w:cs="Nirmala UI"/>
        </w:rPr>
        <w:t>भाइ लारी स्मिथ, जसलाई उनले संकेत गरिरहेकी थिइन्, उक्त परिस्थितिबाट विशेष रूपमा अत्यन्त क्रोधित भएका थिए, किनकि त्यो उनका पिताको पुस्तक, Daniel and the Revelation, थियो, जसलाई Prescott र Daniells ले “the daily” सम्बन्धमा उनले जे लेखेका थिए त्यसलाई परिवर्तन गर्न पुनर्लेखन गर्न चाहन्थे। भाइ स्मिथ सत्यको, साथै आफ्ना पिताको पनि, रक्षा गरिरहेका थिए। उनले यस विवादलाई बारम्बार “at this time” भन्ने शब्दहरूद्वारा सीमित तुल्याउँछिन्, र अन्त्यतिर उनी यसो भन्छिन्, “While the present condition of difference of opinion regarding this subject exists, let it not be made prominent.” आज “the daily” सिकाउने Adventism का सबै विश्वविद्यालयहरूले शैतानी दृष्टिकोण नै सिकाउँछन्। स्पष्ट रूपमा, आजको अवस्था त्यस समयको अवस्थासँग उस्तै छैन।</w:t>
      </w:r>
    </w:p>
    <w:p>
      <w:pPr>
        <w:pStyle w:val="ArticleBody"/>
        <w:jc w:val="left"/>
      </w:pPr>
      <w:r>
        <w:rPr>
          <w:rFonts w:ascii="Nirmala UI" w:hAnsi="Nirmala UI" w:eastAsia="Nirmala UI" w:cs="Nirmala UI"/>
        </w:rPr>
        <w:t>एड्भेन्टवादको दोस्रो पुस्ता 1888 को विद्रोहबाट आरम्भ भयो, र नेतृत्वमण्डलीको बीचमा अध्यात्मवाद स्थापित गरियो। त्यस अवस्थाले अझ गहन अध्यात्मवादी भ्रमहरूको उन्नतिका लागि ढोका खोलिदियो, जसले यस्तो परिपाटी ल्याउनुपर्ने थियो जहाँ विमुखता र विभाजन उत्पन्न होस्, जब जिम्मेवार पदहरूमा रहेका मानिसहरूले आफूले व्यक्तिगत रूपमा सत्य ठानेका कुराकै प्रवर्द्धन गर्ने निश्चय गरे। डेनियल्स, प्रेस्कट र केलॉग जस्ता मानिसहरू त्यस इतिहासका प्रतीक बने, जहाँ इजकिएलले ती सत्तरी एल्डरहरू, “इस्राएलको घरानाका प्राचीनहरू” ले “अँध्यारोमा, आ-आफ्ना मूर्तिचित्रका कोठाहरूमा” के गर्नेछन् भनेर पहिचान गरे: “किनकि तिनीहरू भन्छन्, ‘परमप्रभुले हामीलाई देख्नुहुन्न।’”</w:t>
      </w:r>
    </w:p>
    <w:p>
      <w:pPr>
        <w:pStyle w:val="ArticleBody"/>
        <w:jc w:val="left"/>
      </w:pPr>
      <w:r>
        <w:rPr>
          <w:rFonts w:ascii="Nirmala UI" w:hAnsi="Nirmala UI" w:eastAsia="Nirmala UI" w:cs="Nirmala UI"/>
        </w:rPr>
        <w:t>त्यो पुस्तामा १८८८ को सन्देशका दुवै सन्देशवाहकहरू विवाद, भ्रम, र त्यस आध्यात्मिकतावादमा आफ्नो मार्ग हराए, जसले इजकिएलका ती सत्तरी जना एल्डरहरूलाई ग्रसित गरेको थियो, जसले मन्दिरका भित्ताहरूमा र आफ्ना मनका भित्ताहरूमा मूर्तिहरू कोरेका थिए। केलोगको आध्यात्मिकतावादका कारण स्वास्थ्यकार्य हटाइयो, तर पनि लाओडिसीयन एड्भेन्टवादका पुनरावलोकनवादीहरूले अशिक्षितहरूलाई त्यो पुस्ताको अराजकताबाट कुनै प्रकारको विजय निस्केर आयो भन्ने विश्वास गराउन अगुवाइ गर्छन्। न्यायीहरूको समयमा एक समानान्तर इतिहास थियो, जहाँ न्यायीहरूको इतिहासको सारांश यस अवधिसँग पूर्ण रूपमा मेल खान्छ, किनकि न्यायीहरूको अन्तिम पदले यसो भन्छ:</w:t>
      </w:r>
    </w:p>
    <w:p>
      <w:pPr>
        <w:pStyle w:val="ArticleScripture"/>
        <w:jc w:val="left"/>
      </w:pPr>
      <w:r>
        <w:rPr>
          <w:rFonts w:ascii="Nirmala UI" w:hAnsi="Nirmala UI" w:eastAsia="Nirmala UI" w:cs="Nirmala UI"/>
        </w:rPr>
        <w:t>ती दिनहरूमा इस्राएलमा कुनै राजा थिएनन्; हरेक मानिसले आफ्नै नजरमा ठीक लाग्ने काम गर्थ्यो। न्यायीहरू 21:25.</w:t>
      </w:r>
    </w:p>
    <w:p>
      <w:pPr>
        <w:pStyle w:val="ArticleBody"/>
        <w:jc w:val="left"/>
      </w:pPr>
      <w:r>
        <w:rPr>
          <w:rFonts w:ascii="Nirmala UI" w:hAnsi="Nirmala UI" w:eastAsia="Nirmala UI" w:cs="Nirmala UI"/>
        </w:rPr>
        <w:t>हामी यी लेखहरूमा अगाडि बढ्दै जाँदा न्यायीहरूको इतिहास कसरी एडभेन्टवादको दोस्रो पुस्ताको इतिहाससँग मेल खान्छ भन्ने देखाउनेछौँ, तर यो कुरा ध्यान दिनुपर्छ कि लाओदिकीया-सम्बन्धी एडभेन्टवादको इतिहास विचार गर्दा सजिलै उपलब्ध इतिहास तिनीहरूद्वारा प्रस्तुत गरिएको छ, जसले ऐतिहासिक पुनर्लेखनवादको अभ्यास गर्छन्। सिस्टर ह्वाइटले निश्चय नै त्यो इतिहासको अवधिमा “the daily” विषयलाई उत्तेजित गरियोस् भन्ने चाहनु भएकी थिइनन्, जबकि वास्तविकतामा यो पुरुषहरूको एउटा सानो अल्पसंख्यक समूह मात्र थियो, जसको विषयमा उहाँले तिनीहरूलाई “स्वर्गबाट निष्कासित गरिएका स्वर्गदूतहरू” द्वारा मार्गदर्शन गरिँदैछ भनेर बताउनुभएको थियो, र तिनीहरूलाई आफ्ना गलत विचारहरूको प्रचार गर्न सार्वजनिक मञ्च प्रदान गरियो। तर सिस्टर ह्वाइटले कहिल्यै त्रुटिलाई यथावत् राखिरहनु उचित हो भन्ने विचारलाई समर्थन गर्नुभएको थियो भनी सुझाव दिनु, उहाँले विश्वास गर्नुभएको कुराको ठीक विपरीत हो।</w:t>
      </w:r>
    </w:p>
    <w:p>
      <w:pPr>
        <w:pStyle w:val="ArticleScripture"/>
        <w:jc w:val="left"/>
      </w:pPr>
      <w:r>
        <w:rPr>
          <w:rFonts w:ascii="Nirmala UI" w:hAnsi="Nirmala UI" w:eastAsia="Nirmala UI" w:cs="Nirmala UI"/>
        </w:rPr>
        <w:t>“दाजुभाइहरू हो, मसीहका एक राजदूतको रूपमा म तिमीहरूलाई चेतावनी दिन्छु कि ती गौण विषयहरूदेखि सावधान रहो, जसको प्रवृत्ति मनलाई सत्यबाट विमुख गराउनु हो। भ्रान्ति कहिल्यै हानिरहित हुँदैन। यसले कहिल्यै पवित्र बनाउँदैन, तर सधैँ भ्रम र फूट ल्याउँछ। यो सधैँ खतरनाक हुन्छ। प्रार्थनाद्वारा पूर्णतः सुदृढ नगरिएका र बाइबलको सत्यमा स्थापित नगरिएका मनहरूमाथि शत्रुको ठूलो शक्ति हुन्छ।” Testimonies, volume 5, 292.</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“हामीसँग गुमाउन समय छैन। संकटपूर्ण समयहरू हाम्रो अगाडि छन्। संसार युद्धको आत्माद्वारा उद्वेलित भएको छ। चाँडै नै भविष्यवाणीहरूमा भनिएका सङ्कटका दृश्यहरू घटित हुनेछन्। दानियल ११ अध्यायको भविष्यवाणी लगभग आफ्नो पूर्ण परिपूर्तिसम्म पुगेको छ। यस भविष्यवाणीको परिपूर्तिमा घटिसकेको इतिहासको धेरै भाग फेरि दोहोरिनेछ। तीसौँ पदमा एउटा यस्तो शक्तिको उल्लेख गरिएको छ, जसले ‘शोकित भएर फर्कनेछ, र पवित्र करारको विरुद्ध क्रोध प्रकट गर्नेछ: त्यसले यसरी नै गर्नेछ; हो, त्यो फर्केर पवित्र करार त्याग्नेहरूसित मिलाप गर्नेछ। अनि सेनाहरू त्यसको पक्षमा खडा हुनेछन्, र तिनीहरूले बलको पवित्रस्थानलाई अपवित्र पार्नेछन्, र नित्य बलिदान हटाइदिनेछन्, र उजाड पार्ने घृणित वस्तु स्थापना गर्नेछन्। अनि करारको विरुद्ध दुष्टतापूर्वक चल्नेहरूलाई त्यसले चापलुसीद्वारा भ्रष्ट पार्नेछ: तर आफ्ना परमेश्वरलाई चिन्ने मानिसहरू दृढ हुनेछन्, र पराक्रम गर्नेछन्। अनि मानिसहरूमध्ये बुझ्नेहरूले धेरैलाई शिक्षा दिनेछन्: तैपनि तिनीहरू धेरै दिनसम्म तरवारद्वारा, आगोद्वारा, बन्दीपनद्वारा, र लुटद्वारा पराजित हुनेछन्। अब जब तिनीहरू पतित हुनेछन्, तिनीहरूलाई थोरै सहायता मिल्नेछ: तर धेरैजनाले चापलुसीका साथ तिनीहरूमा सामेल हुनेछन्। अनि बुझ्नेहरूमध्ये कतिपय पतित हुनेछन्, तिनीहरूको परीक्षा गर्न, तिनीहरूलाई शुद्ध पार्न, र तिनीहरूलाई सेता बनाउन, अन्तको समयसम्म: किनकि यो अझै नियुक्त समयकै लागि हो। अनि राजाले आफ्नै इच्छाअनुसार गर्नेछ; र उसले आफूलाई प्रत्येक देवताभन्दा माथि उठाउनेछ, र आफूलाई उच्च पार्नेछ, र देवताहरूका परमेश्वरको विरुद्ध अचम्मका कुराहरू बोल्नेछ, र रोष पूरा नहुँदासम्म उन्नति गर्नेछ: किनकि जे निर्धारण गरिएको छ, त्यही गरिनेछ।’ दानियल ११:३०–३६।”</w:t>
      </w:r>
    </w:p>
    <w:p>
      <w:pPr>
        <w:pStyle w:val="ArticleScripture"/>
        <w:jc w:val="left"/>
      </w:pPr>
      <w:r>
        <w:rPr>
          <w:rFonts w:ascii="Nirmala UI" w:hAnsi="Nirmala UI" w:eastAsia="Nirmala UI" w:cs="Nirmala UI"/>
        </w:rPr>
        <w:t>“यी शब्दहरूमा वर्णन गरिएका जस्तै दृश्यहरू घटित हुनेछन्। हामी यस्तो प्रमाण देख्छौँ कि जसका अगाडि परमेश्वरको भय छैन, त्यस्ता मानिसहरूको मनमाथि शैतानले शीघ्रतापूर्वक नियन्त्रण प्राप्त गर्दैछ। सबैले यस पुस्तकका भविष्यवाणीहरू पढून् र बुझून्, किनकि हामी अहिले उक्त सङ्कटकालमा प्रवेश गर्दैछौँ, जसको विषयमा यसरी भनिएको छ:</w:t>
      </w:r>
    </w:p>
    <w:p>
      <w:pPr>
        <w:pStyle w:val="ArticleScripture"/>
        <w:jc w:val="left"/>
      </w:pPr>
      <w:r>
        <w:rPr>
          <w:rFonts w:ascii="Nirmala UI" w:hAnsi="Nirmala UI" w:eastAsia="Nirmala UI" w:cs="Nirmala UI"/>
        </w:rPr>
        <w:t>“‘र त्यस समयमा मीकाएल उठ्नेछ, त्यो महान् प्रधान, जो तिम्रा जातिका सन्तानका निम्ति उभिएको छ; अनि त्यस्तो सङ्कटका समय आउनेछ, जस्तो राष्ट्र उत्पन्न भएदेखि त्यस समयसम्म कहिल्यै भएको थिएन; र त्यस समयमा तिम्रा जनता छुटकारा पाउनेछन्, अर्थात् पुस्तकमा लिखित भेटिने प्रत्येक जनाले। अनि पृथ्वीको धुलोमा सुतिरहेका धेरै जना ब्यूँझनेछन्, कोही अनन्त जीवनका निम्ति, र कोही लज्जा तथा अनन्त तिरस्कारका निम्ति। अनि बुद्धिमान्‌हरू आकाशमण्डलको ज्योतिजस्तै चम्कनेछन्; र धेरैलाई धार्मिकतामा फर्काउनेहरू सदा-सर्वदा ताराहरूझैँ चम्कनेछन्। तर हे दानिएल, तिमीले यी वचनहरू बन्द गर, र अन्त्यको समयसम्म पुस्तकलाई मोहोर लगाइराख; धेरै जना यताउता दौडनेछन्, र ज्ञान बढाइनेछ।’ दानिएल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बयासी नम्बर</dc:title>
  <dc:subject>भविष्यसूचक पहेलीको उद्घाटन: दानियेल ११ को इतिहास र एडभेन्टवादमा “दैनिक” को महत्त्वको बुझाइ</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