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बान्नब्बे नम्बर</w:t>
      </w:r>
    </w:p>
    <w:p>
      <w:pPr>
        <w:pStyle w:val="ArticleSubtitle"/>
        <w:jc w:val="left"/>
      </w:pPr>
      <w:r>
        <w:rPr>
          <w:rFonts w:ascii="Nirmala UI" w:hAnsi="Nirmala UI" w:eastAsia="Nirmala UI" w:cs="Nirmala UI"/>
        </w:rPr>
        <w:t>भविष्यवाणीको अनावरण: दानियेलका अन्तिम छ पदहरूको त्रिविध अनुप्रयोग र तेस्रो स्वर्गदूतको अग्रसर प्रकाश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मिलेराइट आन्दोलनमा ज्ञानको वृद्धि अनमुद्रित गरियो, र त्यसले मुख्यतया, तर केवल मात्र होइन, संयुक्त राज्य अमेरिकाका दाबी गर्ने प्रोटेस्टेन्टहरूलाई परिक्षा गर्‍यो। सार्दिस—पोपीय प्रभुत्वको अन्धकारबाट बाहिर निस्कँदै गरेको मण्डली—स्वर्गीय पवित्रस्थान स्वर्गमा खोलिँदा प्रकट गरिनुपर्ने सुसमाचारको अझ परिपूर्ण समझतर्फ अगुवाइ गरिँदै थियो। तेस्रो स्वर्गदूतको आन्दोलनमा ज्ञानको वृद्धि ११ सेप्टेम्बर २००१ मा अनमुद्रित गरियो, र त्यसले संसारभरिका लाओडिसियाली एडभेन्टवादलाई परिक्षा गर्‍यो। यस कारणले, दानिएल अध्याय ११ का अन्तिम छ पदहरूमा प्रतिनिधित्व गरिएको सत्य, जुन ज्ञानको वृद्धिको स्रोत हो, लाओडिसियाली एडभेन्टवादद्वारा प्रतिरोध गरियो।</w:t>
      </w:r>
    </w:p>
    <w:p>
      <w:pPr>
        <w:pStyle w:val="ArticleScripture"/>
        <w:jc w:val="left"/>
      </w:pPr>
      <w:r>
        <w:rPr>
          <w:rFonts w:ascii="Nirmala UI" w:hAnsi="Nirmala UI" w:eastAsia="Nirmala UI" w:cs="Nirmala UI"/>
        </w:rPr>
        <w:t>साँचो आधारमाथि (१ कोरिन्थी ३:१०, ११) निर्माण गर्ने थोरै विश्वासी निर्माणकर्ताहरू झूटा सिद्धान्तको फोहोरले काम अवरुद्ध गर्दा अलमलमा परे र रोकिए। नेहेम्याहको समयमा यरूशलेमको पर्खालमा काम गर्ने निर्माणकर्ताहरूझैँ, केही यसो भन्न तयार भए: “भार बोक्नेहरूको बल क्षीण भएको छ, र फोहोर धेरै छ; यसकारण हामी निर्माण गर्न सक्दैनौँ।” नेहेम्याह ४:१०। सतावट, छल, अधर्म, र तिनीहरूको प्रगतिमा बाधा पुर्‍याउन शैतानले रच्न सक्ने हरेक अन्य अवरोधविरुद्धको निरन्तर संघर्षले थकित भई, पहिले विश्वासी निर्माणकर्ता भएका केही निरुत्साहित बने; र शान्ति तथा आफ्ना सम्पत्ति र प्राणको सुरक्षाका निम्ति, तिनीहरू साँचो आधारबाट विमुख भए। तर अरू, आफ्ना शत्रुहरूको विरोधबाट तनिक पनि विचलित नभई, निर्भीकतापूर्वक यसो घोषणा गरे: “तिमीहरू तिनीहरूदेखि नडराओ: महान् र भयङ्कर प्रभुलाई सम्झना गर” (पद १४); र तिनीहरू प्रत्येकले आफ्ना छेउमा तरवार बाँधेर कामलाई अघि बढाए। एफिसी ६:१७।</w:t>
      </w:r>
    </w:p>
    <w:p>
      <w:pPr>
        <w:pStyle w:val="ArticleScripture"/>
        <w:jc w:val="left"/>
      </w:pPr>
      <w:r>
        <w:rPr>
          <w:rFonts w:ascii="Nirmala UI" w:hAnsi="Nirmala UI" w:eastAsia="Nirmala UI" w:cs="Nirmala UI"/>
        </w:rPr>
        <w:t>“सत्यप्रतिको घृणा र विरोधको उही आत्माले हरेक युगमा परमेश्वरका शत्रुहरूलाई प्रेरित गरेको छ, र उहाँका सेवकहरूमा उही सतर्कता र विश्वासयोग्यता अपेक्षित भएको छ। प्रथम चेलाहरूलाई ख्रीष्टले भन्नुभएका वचनहरू समयको अन्त्यसम्म उहाँका अनुयायीहरूमा लागू हुन्छन्: ‘जे म तिमीहरूलाई भन्दछु, त्यो म सबैलाई भन्दछु, जागा रहो।’ मर्कूस 13:37।” द ग्रेट कन्ट्रोभर्सी, 56.</w:t>
      </w:r>
    </w:p>
    <w:p>
      <w:pPr>
        <w:pStyle w:val="ArticleBody"/>
        <w:jc w:val="left"/>
      </w:pPr>
      <w:r>
        <w:rPr>
          <w:rFonts w:ascii="Nirmala UI" w:hAnsi="Nirmala UI" w:eastAsia="Nirmala UI" w:cs="Nirmala UI"/>
        </w:rPr>
        <w:t>दानिएलका अन्तिम छ पदहरूको सन्देशको प्रस्तुति लाओदिकीया अद्वेन्टवादका आत्मनिर्भर सेवकाइहरूको परिवेशमा आरम्भ भयो, र त्यसपछि समयक्रमसँगै लाओदिकीया अद्वेन्टवादका प्रख्यात धर्मशास्त्रीहरू (विद्वान्हरू) सँग यसको सामना भयो। यस सन्देशलाई अविश्वसनीय ठहराउने प्रयत्नमा प्रयोग गरिएका अस्त्रहरूले, अपवादविना, परीक्षण र आक्रमणको अधीनमा रहेका ती पदहरूको अझ बढी ज्योति र स्पष्टता उत्पन्न गरे। ती आक्रमणहरूले अन्ततः त्यस्ता भविष्यसूचक बुझाइहरूतर्फ डोर्‍याए, जुन पहिले पहिचान गरिएका थिएनन्, तर त्यसबेला स्थापित भए र तेस्रो स्वर्गदूतको अग्रसर ज्योतिको अंश भएको पाइयो।</w:t>
      </w:r>
    </w:p>
    <w:p>
      <w:pPr>
        <w:pStyle w:val="ArticleBody"/>
        <w:jc w:val="left"/>
      </w:pPr>
      <w:r>
        <w:rPr>
          <w:rFonts w:ascii="Nirmala UI" w:hAnsi="Nirmala UI" w:eastAsia="Nirmala UI" w:cs="Nirmala UI"/>
        </w:rPr>
        <w:t>मिलेराइटहरूले केवल बाइबलको भविष्यवाणीका चारवटा राज्यहरूलाई मात्र चिनेका थिए, तर 1844 को केही समयपछि यो बुझियो कि संयुक्त राज्य अमेरिका प्रकाश 13 को पृथ्वीबाट निस्केको जनावर थियो, र त्यस समझले यो स्पष्ट पार्‍यो कि पोपसत्ता केवल रोमी राज्यको एउटा अंश मात्र थिएन, बरु वास्तवमा त्यो बाइबलको भविष्यवाणीको पाँचौँ राज्य थियो।</w:t>
      </w:r>
    </w:p>
    <w:p>
      <w:pPr>
        <w:pStyle w:val="ArticleScripture"/>
        <w:jc w:val="left"/>
      </w:pPr>
      <w:r>
        <w:rPr>
          <w:rFonts w:ascii="Nirmala UI" w:hAnsi="Nirmala UI" w:eastAsia="Nirmala UI" w:cs="Nirmala UI"/>
        </w:rPr>
        <w:t>“ठूलो रातो अजिङ्गर, चितुवाजस्तो जनावर, र थुमाजस्ता सिङ भएका जनावरका प्रतीकहरूअन्तर्गत, परमेश्वरको व्यवस्थालाई कुल्चिने र उहाँका जनलाई सताउने कार्यमा विशेष रूपमा संलग्न हुने सांसारिक शासनहरू यूहन्नालाई प्रस्तुत गरिए। यो युद्ध समयको अन्त्यसम्म जारी रहन्छ। पवित्र स्त्री र उनका सन्तानद्वारा प्रतीकित परमेश्वरका जनहरू अत्यन्तै अल्पसंख्यक भएको रूपमा चित्रित गरिए। अन्तिम दिनहरूमा केवल एक अवशेषमात्र अस्तित्वमा थियो। यिनैको विषयमा यूहन्ना यसरी बोल्छन्: ‘जो परमेश्वरका आज्ञाहरू पालन गर्छन्, र येशू ख्रीष्टको गवाही राख्दछन्।’”</w:t>
      </w:r>
    </w:p>
    <w:p>
      <w:pPr>
        <w:pStyle w:val="ArticleScripture"/>
        <w:jc w:val="left"/>
      </w:pPr>
      <w:r>
        <w:rPr>
          <w:rFonts w:ascii="Nirmala UI" w:hAnsi="Nirmala UI" w:eastAsia="Nirmala UI" w:cs="Nirmala UI"/>
        </w:rPr>
        <w:t>“पहिले मूर्तिपूजकत्वद्वारा, अनि त्यसपछि पोपसत्ताद्वारा, शैतानले परमेश्वरका विश्वासयोग्य साक्षीहरूलाई पृथ्वीबाट मेटाइदिने प्रयासमा धेरै शताब्दीसम्म आफ्नो शक्ति प्रयोग गर्‍यो। मूर्तिपूजकहरू र पोपसमर्थकहरू एउटै अजिङ्गरको आत्माद्वारा प्रेरित थिए। तिनीहरूबीचको भिन्नता केवल यत्तिमात्र थियो कि, परमेश्वरको सेवा गरिरहेझैँ ढोंग गर्ने पोपसत्ता अझ बढी खतरनाक र निर्दयी शत्रु थियो। रोमनवादको माध्यमद्वारा शैतानले संसारलाई बन्धक बनायो। परमेश्वरको दाबी गर्ने मण्डली यस भ्रमको पङ्क्तिमा बगाइयो, र एक हजार वर्षभन्दा बढी समयसम्म परमेश्वरका जनहरूले अजिङ्गरको क्रोधअन्तर्गत दुःख भोगे। अनि जब पोपसत्ता, आफ्नो शक्ति खोसिएको कारण, सतावटबाट विरत हुन बाध्य भयो, तब यूहन्नाले अजिङ्गरको स्वर प्रतिध्वनित गर्न र त्यही निर्दयी तथा ईश्वरनिन्दात्मक कार्यलाई अघि बढाउन उदाउँदै आएको एउटा नयाँ शक्ति देखे। यो शक्ति, जो मण्डली र परमेश्वरको व्यवस्थाविरुद्ध युद्ध छेड्ने अन्तिम शक्ति हो, थुमाजस्ता सीङहरू भएको एउटा पशुद्वारा प्रतीकित गरिएको थियो।”</w:t>
      </w:r>
    </w:p>
    <w:p>
      <w:pPr>
        <w:pStyle w:val="ArticleScripture"/>
        <w:jc w:val="left"/>
      </w:pPr>
      <w:r>
        <w:rPr>
          <w:rFonts w:ascii="Nirmala UI" w:hAnsi="Nirmala UI" w:eastAsia="Nirmala UI" w:cs="Nirmala UI"/>
        </w:rPr>
        <w:t>“तर भविष्यवाणीको कलमले कोरेको कठोर रेखाचित्रले यस शान्त दृश्यमा एक परिवर्तन प्रकट गर्दछ। थुमाजस्ता सिङ भएका त्यो पशुले अजिङ्गरको स्वरमा बोल्छ, र ‘आफ्नो सामु रहेको पहिलो पशुको सबै अधिकार प्रयोग गर्छ।’ भविष्यवाणीले घोषणा गर्दछ कि पृथ्वीमा बस्नेहरूलाई उसले पशुको एउटा मूर्ति बनाउनू भनी भन्नेछ, र कि “उसले सबैलाई—साना र ठूला, धनी र गरीब, स्वतन्त्र र दास—आफ्नो दाहिने हातमा वा आफ्ना निधारमा एउटा छाप ग्रहण गर्न बाध्य पार्छ; र जससँग त्यो छाप, वा पशुको नाउँ, वा उसको नाउँको संख्या छैन, उसले न किनबेच गर्न सकोस्।” यसरी प्रोटेस्टेन्टवादले पोपसत्ताका पदचिह्न पछ्याउँछ।” Signs of the Times, November 1, 1899.</w:t>
      </w:r>
    </w:p>
    <w:p>
      <w:pPr>
        <w:pStyle w:val="ArticleBody"/>
        <w:jc w:val="left"/>
      </w:pPr>
      <w:r>
        <w:rPr>
          <w:rFonts w:ascii="Nirmala UI" w:hAnsi="Nirmala UI" w:eastAsia="Nirmala UI" w:cs="Nirmala UI"/>
        </w:rPr>
        <w:t>जब दानिएल अध्याय एघारका अन्तिम छ पदहरू अनमुद्रित भए, तब यो चिन्नमा आयो कि ती छ पदहरूमा चित्रित सम्पूर्ण क्रमले सिस्टर ह्वाइटले भर्खरै “मूर्तिपूजकता,” “पोपतन्त्र,” र “प्रोटेस्टेन्टवाद” भनी पहिचान गरिदिएका तीन शक्तिहरूका परस्पर क्रियाकलापहरूलाई सम्बोधन गरिरहेको थियो। शत्रुले तर्क गर्‍यो कि एकचालीसौँ पदको “महिमामय देश” प्रोटेस्टेन्टवाद वा सेभेन्थ-डे एडभेन्टिस्ट मण्डलीमध्ये कुनै एकको प्रतीक हो, तर “महिमामय देश” संयुक्त राज्य अमेरिका हो, र एकचालीसौँ पदमा उत्तरको राजा (पोपतन्त्र) ले चाँडै आउन लागेको आइतबारको व्यवस्थाको समयमा संयुक्त राज्य अमेरिकामाथि विजय प्राप्त गर्छ। “महिमामय देश” लाई संयुक्त राज्य अमेरिका बाहेक अरू केही ठान्ने शैतानी भ्रमको उद्देश्य पुरुष र स्त्रीहरूलाई यो कुरा चिन्नबाट रोक्नु हो कि १९८९ मा सोभियत सङ्घको पतनपछिको, दानिएल अध्याय एघारका अन्तिम छ पदहरूले प्रतिनिधित्व गर्ने अवधिभित्रको, अर्को भविष्यसूचक घटना चाँडै आउन लागेको आइतबारको व्यवस्था हो।</w:t>
      </w:r>
    </w:p>
    <w:p>
      <w:pPr>
        <w:pStyle w:val="ArticleBody"/>
        <w:jc w:val="left"/>
      </w:pPr>
      <w:r>
        <w:rPr>
          <w:rFonts w:ascii="Nirmala UI" w:hAnsi="Nirmala UI" w:eastAsia="Nirmala UI" w:cs="Nirmala UI"/>
        </w:rPr>
        <w:t>सातौँ-दिनका एड्भेन्टिस्टहरूका लागि यसको अर्थ यो हो कि एकचालिसौँ पदले परमेश्वरको मण्डलीका लागि अनुग्रह-अवधिको समाप्तिलाई संकेत गरिरहेको छ, र लाओडिसियाली एड्भेन्टिज्मले सुन्न सबैभन्दा नचाहने कुरा यही हो कि तिनीहरूको अनुग्रह-अवधिको समय समाप्त हुन लागिरहेको छ! प्रभुले तर्कलाई यस्तो बिन्दुसम्म डोर्‍याउनुभयो जहाँ यो स्वीकार गरियो कि जब मूर्तिपूजक रोमले ईसा पूर्व 31 मा एक्टियमको युद्धमा संसारमाथि नियन्त्रण लियो, तब त्यसले पहिले दानिय्येल अध्याय आठमा प्रतिनिधित्व गरिएका तीन भौगोलिक शक्तिहरूमाथि विजय प्राप्त गर्नै परेको थियो।</w:t>
      </w:r>
    </w:p>
    <w:p>
      <w:pPr>
        <w:pStyle w:val="ArticleScripture"/>
        <w:jc w:val="left"/>
      </w:pPr>
      <w:r>
        <w:rPr>
          <w:rFonts w:ascii="Nirmala UI" w:hAnsi="Nirmala UI" w:eastAsia="Nirmala UI" w:cs="Nirmala UI"/>
        </w:rPr>
        <w:t>र तिनमध्येबाट एउटाबाट एउटा सानो सिङ निस्केर आयो, जो दक्षिणतर्फ, पूर्वतर्फ, र सुन्दर भूमितर्फ अत्यन्तै ठूलो हुँदै गयो। दानियल 8:9.</w:t>
      </w:r>
    </w:p>
    <w:p>
      <w:pPr>
        <w:pStyle w:val="ArticleBody"/>
        <w:jc w:val="left"/>
      </w:pPr>
      <w:r>
        <w:rPr>
          <w:rFonts w:ascii="Nirmala UI" w:hAnsi="Nirmala UI" w:eastAsia="Nirmala UI" w:cs="Nirmala UI"/>
        </w:rPr>
        <w:t>यो स्थापित तथ्य थियो कि “दक्षिण”, “पूर्व” र “रमणीय देश” ले ती तीन भौगोलिक क्षेत्रहरूको प्रतिनिधित्व गर्दथे, जसमाथि मूर्तिपूजक रोमले अधिकार जमायो, जब बाइबलको भविष्यवाणीअनुसार चौथो राज्यको रूपमा पृथ्वीको सिंहासनमा त्यो आरोहण गर्‍यो। यस तथ्यसँग सम्बन्धित अर्को कुरा यो थियो कि दानिएल अध्याय सातमा देखाइएझैं, बाइबलको भविष्यवाणीअनुसार पाँचौँ राज्यको रूपमा पृथ्वीको सिंहासनमा आरोहण गर्दा पोपवादी रोमले पनि तीन भौगोलिक शक्तिहरूमाथि विजय प्राप्त गर्नु अनिवार्य थियो।</w:t>
      </w:r>
    </w:p>
    <w:p>
      <w:pPr>
        <w:pStyle w:val="ArticleScripture"/>
        <w:jc w:val="left"/>
      </w:pPr>
      <w:r>
        <w:rPr>
          <w:rFonts w:ascii="Nirmala UI" w:hAnsi="Nirmala UI" w:eastAsia="Nirmala UI" w:cs="Nirmala UI"/>
        </w:rPr>
        <w:t>मैले ती सीङहरूलाई ध्यानपूर्वक हेरिरहेँ, र हेर, तिनका बीचबाट अर्को एउटा सानो सीङ उम्रेर आयो, जसको अगाडि पहिलेका सीङहरूमध्ये तीन वटा जरोसहित उखेलिए; र हेर, त्यस सीङमा मानिसका आँखाजस्तै आँखाहरू थिए, र ठूला-ठूला कुरा बोल्ने एउटा मुख थियो। दानिएल 7:8.</w:t>
      </w:r>
    </w:p>
    <w:p>
      <w:pPr>
        <w:pStyle w:val="ArticleBody"/>
        <w:jc w:val="left"/>
      </w:pPr>
      <w:r>
        <w:rPr>
          <w:rFonts w:ascii="Nirmala UI" w:hAnsi="Nirmala UI" w:eastAsia="Nirmala UI" w:cs="Nirmala UI"/>
        </w:rPr>
        <w:t>एकचालीसौँ पदको “महिमामय देश” सम्बन्धी विवादमा, प्रभुले पहिचान गराउनुभयो कि अगमवाणीमा रोमका तीन प्रकट रूपहरू छन्। पगान रोम, जसको पछि पोपवादी रोम आयो, र त्यसपछि अन्तिम दिनहरूको रोम थियो, जसलाई हामीले “आधुनिक रोम” भन्यौँ। अगमवाणीका दुई दृढ र स्थापित सत्यहरूको आधारमा—पहिलो, परमेश्वर कहिल्यै परिवर्तन हुनुहुन्न; र दोस्रो, सत्य दुई साक्षीहरूको साक्षीद्वारा स्थापित हुन्छ—हामी कुनै डगमगाहट बिना यस निष्कर्षमा पुग्यौँ कि दानिएल अध्याय ११ का अन्तिम छ पदहरूमा उत्तरका राजाका निम्ति रहेका ती तीन अवरोधहरूले तीन आधुनिक भौगोलिक शक्तिहरूको प्रतिनिधित्व गर्नैपर्थ्यो।</w:t>
      </w:r>
    </w:p>
    <w:p>
      <w:pPr>
        <w:pStyle w:val="ArticleScripture"/>
        <w:jc w:val="left"/>
      </w:pPr>
      <w:r>
        <w:rPr>
          <w:rFonts w:ascii="Nirmala UI" w:hAnsi="Nirmala UI" w:eastAsia="Nirmala UI" w:cs="Nirmala UI"/>
        </w:rPr>
        <w:t>येशू ख्रीष्ट हिजो, आज, र सधैंभरि उही हुनुहुन्छ। हिब्रू १३:८।</w:t>
      </w:r>
    </w:p>
    <w:p>
      <w:pPr>
        <w:pStyle w:val="ArticleScripture"/>
        <w:jc w:val="left"/>
      </w:pPr>
      <w:r>
        <w:rPr>
          <w:rFonts w:ascii="Nirmala UI" w:hAnsi="Nirmala UI" w:eastAsia="Nirmala UI" w:cs="Nirmala UI"/>
        </w:rPr>
        <w:t>तपाईंहरूको व्यवस्थामा यो पनि लेखिएको छ कि दुई जनाको गवाही सत्य हुन्छ। यूहन्ना ८:१७।</w:t>
      </w:r>
    </w:p>
    <w:p>
      <w:pPr>
        <w:pStyle w:val="ArticleBody"/>
        <w:jc w:val="left"/>
      </w:pPr>
      <w:r>
        <w:rPr>
          <w:rFonts w:ascii="Nirmala UI" w:hAnsi="Nirmala UI" w:eastAsia="Nirmala UI" w:cs="Nirmala UI"/>
        </w:rPr>
        <w:t>यस मान्यताले हामीले पहिले नै निकालेको निष्कर्षलाई पुष्टि गर्‍यो, किनकि हामी “महिमामय देश” लाई एक भौगोलिक शक्ति (संयुक्त राज्य अमेरिका) को रूपमा पहिचान गर्दै आएका थियौँ, र यसले एक मण्डलीलाई प्रतिनिधित्व गर्छ भन्ने मूर्खतापूर्ण धारणालाई अस्वीकार गरेका थियौँ, जबकि मण्डली एक आत्मिक शक्ति हो। हामीले यो धारणा त्यस विश्वासको आधारमा ग्रहण गरेका थियौँ, जुन सधैँ पुष्टि हुँदै आएको छ, कि परमेश्वरको वचनमा कुनै संयोग हुँदैन। धेरै साक्षीहरूको आधारमा यो स्पष्ट छ कि अन्तिम दिनहरूमा परमेश्वरको मण्डली एक पहाड हो।</w:t>
      </w:r>
    </w:p>
    <w:p>
      <w:pPr>
        <w:pStyle w:val="ArticleScripture"/>
        <w:jc w:val="left"/>
      </w:pPr>
      <w:r>
        <w:rPr>
          <w:rFonts w:ascii="Nirmala UI" w:hAnsi="Nirmala UI" w:eastAsia="Nirmala UI" w:cs="Nirmala UI"/>
        </w:rPr>
        <w:t>अन्तिम दिनहरूमा यस्तो हुनेछ कि परमप्रभुको भवनको पर्वत पर्वतहरूको शिखरमा स्थापित हुनेछ, र डाँडाहरूभन्दा माथि उचालिनेछ; अनि सबै जातिहरू त्यसतर्फ बग्दै आउनेछन्। अनि धेरै मानिसहरूले गएर भन्नेछन्, आओ, हामी परमप्रभुको पर्वतमा, याकूबका परमेश्वरको भवनमा जाऔं; अनि उहाँले हामीलाई आफ्ना मार्गहरूको शिक्षा दिनुहुनेछ, र हामी उहाँका बाटोहरूमा हिँड्नेछौं; किनकि व्यवस्था सियोनबाट निस्कनेछ, र परमप्रभुको वचन यरूशलेमबाट। यशैया २:२, ३।</w:t>
      </w:r>
    </w:p>
    <w:p>
      <w:pPr>
        <w:pStyle w:val="ArticleBody"/>
        <w:jc w:val="left"/>
      </w:pPr>
      <w:r>
        <w:rPr>
          <w:rFonts w:ascii="Nirmala UI" w:hAnsi="Nirmala UI" w:eastAsia="Nirmala UI" w:cs="Nirmala UI"/>
        </w:rPr>
        <w:t>जसले “महिमामय देश” एउटा चर्च हो, र प्रायः तिनीहरूले यो सेभेन्थ-डे एडभेन्टिस्ट चर्च नै हो भनी दाबी गरे, तिनीहरूले त्यसो यस कारणले गरे कि दानिएलले त्यस देशलाई “महिमामय” भनेर चिनाएका छन्, र तिनीहरूको सतही तर्कले यो निष्कर्ष निकाल्यो कि, किनकि पैंतालीसौँ पदमा उल्लेख गरिएको “महिमामय पवित्र पर्वत” निश्चय नै परमेश्वरको अन्तिम-दिनको चर्च हो, त्यसकारण “महिमामय देश” पनि चर्च नै हुनुपर्छ। आखिर, दुवैमा “महिमामय” भन्ने विशेषण समावेश छ।</w:t>
      </w:r>
    </w:p>
    <w:p>
      <w:pPr>
        <w:pStyle w:val="ArticleBody"/>
        <w:jc w:val="left"/>
      </w:pPr>
      <w:r>
        <w:rPr>
          <w:rFonts w:ascii="Nirmala UI" w:hAnsi="Nirmala UI" w:eastAsia="Nirmala UI" w:cs="Nirmala UI"/>
        </w:rPr>
        <w:t>परमेश्वरको वचनमा कुनै त्रुटि हुँदैन, र जब दानियलले “महिमामय” शब्दको सम्बन्धमा “देश” प्रयोग गर्छन्, अनि चार पदपछि “महिमामय” शब्दकै सम्बन्धमा “पवित्र पर्वत” प्रयोग गर्छन्, तब दानियलले देश र पर्वतबीचको उद्देश्यपूर्ण भिन्नतालाई संकेत गरिरहेका थिए। शाब्दिक महिमामय देश यहूदा हो, र परमेश्वरको मन्दिर यरूशलेम सहरमै निर्माण गरिएको थियो। यरूशलेम, वा मन्दिरलाई, परमेश्वरको कलीसियाका रूपमा बुझ्न सकिन्छ, तर जहाँ यरूशलेम अवस्थित छ त्यो भूभाग यहूदाको देश हो। तेस्रो स्वर्गदूतको अग्रसर ज्योतिमा ज्ञान वृद्धि हुँदै जाँदा धेरै सत्यताहरू स्थापित भए, तर यहाँ हामी केवल रोमका तीन प्रकट रूपहरूलाई पहिचान गराउने भविष्यवाणीको पृष्ठभूमि प्रस्तुत गरिरहेका छौं।</w:t>
      </w:r>
    </w:p>
    <w:p>
      <w:pPr>
        <w:pStyle w:val="ArticleBody"/>
        <w:jc w:val="left"/>
      </w:pPr>
      <w:r>
        <w:rPr>
          <w:rFonts w:ascii="Nirmala UI" w:hAnsi="Nirmala UI" w:eastAsia="Nirmala UI" w:cs="Nirmala UI"/>
        </w:rPr>
        <w:t>जब हामीले बुझेका थियौं कि अन्यजातीय रोम र पोपीय रोमले आधुनिक रोमका भविष्यसूचक विशेषताहरू स्थापित गर्ने दुई साक्षीहरू प्रदान गरे, तब हामीले व्याख्याको एउटा सिद्धान्त पहिचान गर्‍यौं, जसलाई मैले “भविष्यवाणीको त्रिगुण प्रयोग” भनेँ। निश्चित भविष्यवाणीहरूको त्रिविध पुनरावृत्तिका यस्तै विचारहरू प्रयोग गर्ने अरूहरू पनि थिए, तर हामीले अन्ततः पहिचान गरेको परिभाषा नै आजसम्म प्रयोग गर्दै आएको परिभाषा हो। यो बुझ्नु महत्त्वपूर्ण छ कि भविष्यवाणीको त्रिगुण प्रयोगको त्यो भविष्यसूचक नियम, जसलाई Future for America ले यति धेरै प्रयोग गर्दछ, दानिएल ११ का अन्तिम छ पदहरूको तर्क-वितर्कको क्रममा पहिचान गरिएको थियो; तर त्यत्तिकै महत्त्वपूर्ण कुरा के हो भने, उक्त तर्क-वितर्कले भविष्यवाणीको त्रिगुण प्रयोग रोमसम्बन्धी थियो भन्ने पहिलो पहिचानतर्फ डोर्‍यायो। मिलेराइट इतिहासमा एउटा तर्क यो थियो कि दानिएलका जनताका “लुटेराहरू” अन्तियोकस एपिफानेस थिए कि, मिलेराइटहरूले बुझेझैँ, “लुटेराहरू” रोम थियो। यो किन महत्त्वपूर्ण छ भने, दानिएलका जनताका “लुटेराहरू” को रूपमा रोम नै दानिएल ११:१४ मा “दर्शन स्थापित” गर्नेहरू हुन्।</w:t>
      </w:r>
    </w:p>
    <w:p>
      <w:pPr>
        <w:pStyle w:val="ArticleScripture"/>
        <w:jc w:val="left"/>
      </w:pPr>
      <w:r>
        <w:rPr>
          <w:rFonts w:ascii="Nirmala UI" w:hAnsi="Nirmala UI" w:eastAsia="Nirmala UI" w:cs="Nirmala UI"/>
        </w:rPr>
        <w:t>र ती समयहरूमा दक्षिणका राजाको विरुद्धमा धेरै जना उठ्नेछन्; तिम्रा जनताका लुटेराहरूले पनि दर्शनलाई स्थापित गर्न आफूलाई उचाल्नेछन्; तर तिनीहरू पतन हुनेछन्। दानियल 11:14।</w:t>
      </w:r>
    </w:p>
    <w:p>
      <w:pPr>
        <w:pStyle w:val="ArticleBody"/>
        <w:jc w:val="left"/>
      </w:pPr>
      <w:r>
        <w:rPr>
          <w:rFonts w:ascii="Nirmala UI" w:hAnsi="Nirmala UI" w:eastAsia="Nirmala UI" w:cs="Nirmala UI"/>
        </w:rPr>
        <w:t>पहिलो पटक हामीले भविष्यवाणीको त्रिविध प्रयोगलाई बुझ्दा, यो तथ्यद्वारा चिन्न सकियो कि बाइबलीय भविष्यवाणीमा रोमका तीन प्रकटीकरणहरू छन्। रोमले तेस्रो स्वर्गदूतको अग्रसर प्रकाशको दर्शन स्थापित गर्‍यो, जसरी त्यसले मिलेराइट इतिहासमा गरेको थियो। मिलेराइट इतिहासमा, मूर्तिपूजकवाद र पोपवाद नै ती शक्तिहरू हुन् जसले पवित्रस्थान र सेनालाई कुल्चिए भन्ने बुझाइ नै सत्यको त्यो रूपरेखा बन्यो, जसको आधारमा मिलरले आफ्ना “सबै” भविष्यवाणीय समझहरू निर्माण गरे। दानिएल एघारका अन्तिम छ पदहरूले सत्यको एउटा रूपरेखा स्थापित गरे, जसको आधारमा Future for America ले आफ्ना सबै भविष्यवाणीय प्रयोगहरू निर्माण गरेको छ। त्यो रूपरेखा अजिङ्गर, पशु, र झूटा अगमवक्ताका तीन उजाड पार्ने शक्तिहरू हुन्, जसले संसारलाई आर्मागेडोनतर्फ डोर्‍याउँछन्।</w:t>
      </w:r>
    </w:p>
    <w:p>
      <w:pPr>
        <w:pStyle w:val="ArticleBody"/>
        <w:jc w:val="left"/>
      </w:pPr>
      <w:r>
        <w:rPr>
          <w:rFonts w:ascii="Nirmala UI" w:hAnsi="Nirmala UI" w:eastAsia="Nirmala UI" w:cs="Nirmala UI"/>
        </w:rPr>
        <w:t>त्यो रूपरेखा यस मान्यतामा आधारित छ कि मूर्तिपूजक रोम र त्यसपछि पोपीय रोमले आधुनिक रोमलाई स्थापित गर्ने दुई साक्षी प्रदान गर्दछन्, र आधुनिक रोम आत्मवादको अजिङ्गर (संयुक्त राष्ट्रसंघ), क्याथोलिकमतको पशु (पोपतन्त्र), र धर्मत्यागी प्रोटेस्टेन्टवादका झूटा अगमवक्ताको (संयुक्त राज्य अमेरिका) त्रिविध एकता हो। त्यो रूपरेखा नै हामीले भविष्यवाणीको त्रिगुण प्रयोगको रूपमा पहिचान गर्ने कुरा हो। आगामी लेखहरूमा हामी भविष्यवाणीका विभिन्न त्रिगुण प्रयोगहरूमाथि छलफल गर्नेछौं, जुन पहिचान गरिएका छन्, र जसले तीन स्वर्गदूतहरूको अगुवाइ गरिरहेको ज्योतिको रूपरेखा निर्माण गर्दछन्।</w:t>
      </w:r>
    </w:p>
    <w:p>
      <w:pPr>
        <w:pStyle w:val="ArticleBody"/>
        <w:jc w:val="left"/>
      </w:pPr>
      <w:r>
        <w:rPr>
          <w:rFonts w:ascii="Nirmala UI" w:hAnsi="Nirmala UI" w:eastAsia="Nirmala UI" w:cs="Nirmala UI"/>
        </w:rPr>
        <w:t>हामी रोमका तीन अभिव्यक्तिहरूको त्रिविध प्रयोगलाई विचार गर्नेछौँ, जसले आधुनिक रोमको राजनीतिक तथा धार्मिक संरचनालाई पहिचान गर्दछ, जसलाई सिस्टर ह्वाइटले चर्चक्राफ्ट र स्टेटक्राफ्ट भन्नुभएको थियो। त्यो संरचनालाई आधुनिक रोममा रहेका ती विशेषताहरूलाई पहिचान र स्थापित गर्ने उद्देश्यले मूर्तिपूजक रोमका भविष्यवाणीय विशेषताहरूलाई पोपीय रोमका भविष्यवाणीय विशेषताहरूसँग एकसाथ ल्याएर चिनिन्छ।</w:t>
      </w:r>
    </w:p>
    <w:p>
      <w:pPr>
        <w:pStyle w:val="ArticleBody"/>
        <w:jc w:val="left"/>
      </w:pPr>
      <w:r>
        <w:rPr>
          <w:rFonts w:ascii="Nirmala UI" w:hAnsi="Nirmala UI" w:eastAsia="Nirmala UI" w:cs="Nirmala UI"/>
        </w:rPr>
        <w:t>हामी निम्रोद, नबूकदनेसर र बेलशस्सरद्वारा प्रतिनिधित्व गरिएका बाबेलका तीन प्रकट रूपहरूको त्रिविध अनुप्रयोगलाई हेर्नेछौं, जसले आफू परमेश्वर नै हो भनी घोषणा गर्दै परमेश्वरको मन्दिरमा बसेको पापका मानिसको अहङ्कारलाई पहिचान गराउँछ, जसलाई यशैयाले “घमण्डी अश्शूरी” भनेर चिनाएका थिए। बाइबलको भविष्यवाणीको एक विषय रहेको पोपीय अहङ्कारलाई, आधुनिक बाबेलका विशेषताहरूलाई पहिचान र स्थापित गर्ने उद्देश्यले बाबेलका भविष्यसूचक विशेषताहरूलाई बेबिलोनका भविष्यसूचक विशेषताहरूसँग एकसाथ ल्याएर, चिन्न सकिन्छ।</w:t>
      </w:r>
    </w:p>
    <w:p>
      <w:pPr>
        <w:pStyle w:val="ArticleBody"/>
        <w:jc w:val="left"/>
      </w:pPr>
      <w:r>
        <w:rPr>
          <w:rFonts w:ascii="Nirmala UI" w:hAnsi="Nirmala UI" w:eastAsia="Nirmala UI" w:cs="Nirmala UI"/>
        </w:rPr>
        <w:t>हामी एलियाह र बप्तिस्मा दिने यूहन्नाद्वारा प्रतिनिधित्व गरिएका एलियाहका तीन प्रकटीकरणहरूको त्रिविध प्रयोगलाई हेर्नेछौँ, जसले अन्तिम दिनहरूमा “उजाडस्थानमा पुकार गर्ने आवाज” लाई पहिचान गर्छ। अन्तिम दिनहरूमा उजाडस्थानमा पुकार गर्ने आवाजले एक विशिष्ट पहरेदारलाई प्रतिनिधित्व गर्छ, जो एक आन्दोलन हो, र यसले समान आरम्भ र अन्त्य भएको एक आन्दोलनभित्रको दोहोरो साक्षीलाई चिन्हित गर्छ। हामीलाई जानकारी दिइएको छ कि पहिलो र दोस्रो स्वर्गदूतबिना तेस्रो स्वर्गदूत हुन सक्दैन; त्यसैले एक स्तरमा पहिलो स्वर्गदूतको आन्दोलनलाई तेस्रोको आन्दोलनबाट अलग गर्नु असम्भव छ, र दुवै आन्दोलनहरू एलियाह र बप्तिस्मा दिने यूहन्नाद्वारा पूर्वछायाङ्कित गरिएको एक पहरेदारद्वारा प्रतिनिधित्व गरिएका छन्।</w:t>
      </w:r>
    </w:p>
    <w:p>
      <w:pPr>
        <w:pStyle w:val="ArticleScripture"/>
        <w:jc w:val="left"/>
      </w:pPr>
      <w:r>
        <w:rPr>
          <w:rFonts w:ascii="Nirmala UI" w:hAnsi="Nirmala UI" w:eastAsia="Nirmala UI" w:cs="Nirmala UI"/>
        </w:rPr>
        <w:t>“कलम र स्वरद्वारा हामीले त्यो घोषणा घन्काउनुपर्छ, तिनको क्रम र ती भविष्यवाणीहरूको अनुप्रयोग देखाउँदै, जसले हामीलाई तेस्रो स्वर्गदूतको सन्देशसम्म ल्याउँछ। पहिलो र दोस्रो बिना तेस्रो हुन सक्दैन। यी सन्देशहरू हामीले संसारलाई प्रकाशनहरूमा र प्रवचनहरूमा दिनुपर्छ, भविष्यवाणीसम्बन्धी इतिहासको क्रमरेखामा भएका कुराहरू र हुन लागेका कुराहरू देखाउँदै।” Selected Messages, book 2, 105.</w:t>
      </w:r>
    </w:p>
    <w:p>
      <w:pPr>
        <w:pStyle w:val="ArticleBody"/>
        <w:jc w:val="left"/>
      </w:pPr>
      <w:r>
        <w:rPr>
          <w:rFonts w:ascii="Nirmala UI" w:hAnsi="Nirmala UI" w:eastAsia="Nirmala UI" w:cs="Nirmala UI"/>
        </w:rPr>
        <w:t>हामी यूहन्ना बप्तिस्मा दिने र विलियम मिलरद्वारा प्रतिनिधित्व गरिएका करारका सन्देशवाहकलाई आफ्नो मन्दिरमा अकस्मात् आउनका लागि मार्ग तयार गर्ने सन्देशवाहकका तीन प्रकट रूपहरूको त्रिविध अनुप्रयोगलाई हेर्नेछौं। अन्तिम पहरेदार अगमवाणीको एक विषय हो, जसलाई यूहन्ना बप्तिस्मा दिने र विलियम मिलरका अगमवाणीसम्बन्धी विशेषताहरूलाई एकसाथ ल्याएर मलाकी अध्याय तीनको अन्तिम परिपूर्तिको पहिचान गर्ने क्रममा चिनिन्छ।</w:t>
      </w:r>
    </w:p>
    <w:p>
      <w:pPr>
        <w:pStyle w:val="ArticleScripture"/>
        <w:jc w:val="left"/>
      </w:pPr>
      <w:r>
        <w:rPr>
          <w:rFonts w:ascii="Nirmala UI" w:hAnsi="Nirmala UI" w:eastAsia="Nirmala UI" w:cs="Nirmala UI"/>
        </w:rPr>
        <w:t>हेर, म मेरो दूतलाई पठाउनेछु, र त्यसले मेरो अघि मार्ग तयार गर्नेछ; अनि तिमीहरूले खोज्ने प्रभु, अर्थात् करारका दूत, जसमा तिमीहरू आनन्द मान्छौ, अचानक आफ्नो मन्दिरमा आउनेछन्; हेर, उहाँ आउने नै हुनुहुन्छ, सेनाहरूका परमप्रभु भन्नुहुन्छ। मलाकी ३:१।</w:t>
      </w:r>
    </w:p>
    <w:p>
      <w:pPr>
        <w:pStyle w:val="ArticleBody"/>
        <w:jc w:val="left"/>
      </w:pPr>
      <w:r>
        <w:rPr>
          <w:rFonts w:ascii="Nirmala UI" w:hAnsi="Nirmala UI" w:eastAsia="Nirmala UI" w:cs="Nirmala UI"/>
        </w:rPr>
        <w:t>हामी प्रकाशको अध्याय ८ र ९ का पहिलो र दोस्रो धिक्कारका इस्लामका भविष्यसूचक विशेषताहरूद्वारा प्रतिनिधित्व गरिएका इस्लामका तीन प्रकटीकरणहरूको त्रिविध अनुप्रयोगलाई अवलोकन गर्नेछौं, जसले प्रकाशको अध्याय १० र ११ मा पहिचान गरिएको तेस्रो धिक्कारको इस्लामका भविष्यसूचक विशेषताहरूलाई पहिचान गर्दछ।</w:t>
      </w:r>
    </w:p>
    <w:p>
      <w:pPr>
        <w:pStyle w:val="ArticleBody"/>
        <w:jc w:val="left"/>
      </w:pPr>
      <w:r>
        <w:rPr>
          <w:rFonts w:ascii="Nirmala UI" w:hAnsi="Nirmala UI" w:eastAsia="Nirmala UI" w:cs="Nirmala UI"/>
        </w:rPr>
        <w:t>हामी यी कुराहरूलाई अर्को लेखमा निरन्तरता दिनेछौं।</w:t>
      </w:r>
    </w:p>
    <w:p>
      <w:pPr>
        <w:pStyle w:val="ArticleScripture"/>
        <w:jc w:val="left"/>
      </w:pPr>
      <w:r>
        <w:rPr>
          <w:rFonts w:ascii="Nirmala UI" w:hAnsi="Nirmala UI" w:eastAsia="Nirmala UI" w:cs="Nirmala UI"/>
        </w:rPr>
        <w:t>“कसैलाई पनि तिम्रो लागि मस्तिष्क हुन नदेऊ; कसैलाई पनि तिम्रो तर्फबाट सोच्न, खोजबिन गर्न, र प्रार्थना गर्न नदेऊ। आज हामीले हृदयङ्गम गर्नुपर्ने शिक्षा यही हो। तिमीहरूमध्ये धेरैजना यस कुरामा विश्वस्त छौ कि परमेश्वरको राज्य र येशू ख्रीष्टको बहुमूल्य धन तिमीहरूको हातमा भएको बाइबलमै निहित छ। तिमीहरू जान्दछौ कि कुनै पनि सांसारिक धन अथक परिश्रम बिना प्राप्त गर्न सकिँदैन। त्यसो भए, पवित्रशास्त्रलाई लगनशीलतापूर्वक खोजी नगरीकन परमेश्वरको वचनका धनहरू बुझ्ने आशा तिमीहरूले किन गर्नुपर्छ?”</w:t>
      </w:r>
    </w:p>
    <w:p>
      <w:pPr>
        <w:pStyle w:val="ArticleScripture"/>
        <w:jc w:val="left"/>
      </w:pPr>
      <w:r>
        <w:rPr>
          <w:rFonts w:ascii="Nirmala UI" w:hAnsi="Nirmala UI" w:eastAsia="Nirmala UI" w:cs="Nirmala UI"/>
        </w:rPr>
        <w:t>“बाइबल पढ्नु उचित र सही हो; तर तपाईंको कर्तव्य त्यतिमै समाप्त हुँदैन; किनकि तपाईंले त्यसका पृष्ठहरू स्वयं खोजी गर्नुपर्छ। परमेश्वरको ज्ञान मानसिक प्रयासबिना प्राप्त हुने कुरा होइन; न त प्रार्थनाबिना, अर्थात् बुद्धिको लागि प्रार्थना नगरी, ताकि मानिसहरू र शैतानले सत्यका सिद्धान्तहरूलाई जसरी गलत रूपमा प्रस्तुत गरेका छन्, त्यससँग मिसिएको भुसबाट तपाईंले सत्यको शुद्ध अन्न छुट्याउन सक्नुहोस्। शैतान र त्यसका मानव एजेन्टहरूको सङ्घले सत्यको गहुँसँग त्रुटिको भुस मिसाउने प्रयत्न गरेका छन्। हामीले लुकेको धन परिश्रमपूर्वक खोज्नुपर्छ, र स्वर्गबाट बुद्धि माग्नुपर्छ ताकि मानव आविष्कारहरूलाई दैवी आज्ञाहरूबाट छुट्याउन सकियोस्। पवित्र आत्माले उद्धारको योजनासँग सम्बन्धित महान् र बहुमूल्य सत्यहरू खोज्ने खोजीकर्तालाई सहायता गर्नुहुनेछ। म सबैका मनमा यो तथ्य प्रभावपूर्वक राख्न चाहन्छु कि धर्मशास्त्रको सरसर्ती पठन पर्याप्त छैन। हामीले खोजी गर्नैपर्छ, र यसको अर्थ शब्दले जे सम्पूर्ण रूपमा जनाउँछ, त्यही गर्नु हो। जसरी खानी कामदारले सुनका नसाहरू पत्ता लगाउन उत्सुकतापूर्वक पृथ्वीको अन्वेषण गर्छ, त्यसरी नै शैतानले धेरै समयदेखि मानिसबाट लुकाउन खोजेको गुप्त धनका लागि तपाईंले परमेश्वरको वचनको अन्वेषण गर्नुपर्छ। प्रभु भन्नुहुन्छ, ‘यदि कसैले उहाँको इच्छा पूरा गर्न चाहन्छ भने, उसले यस शिक्षाको विषयमा जान्नेछ।’ यूहन्ना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बान्नब्बे नम्बर</dc:title>
  <dc:subject>भविष्यवाणीको अनावरण: दानियेलका अन्तिम छ पदहरूको त्रिविध अनुप्रयोग र तेस्रो स्वर्गदूतको अग्रसर प्रकाश</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